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6B59FE" w:rsidRPr="00264DEA"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599FBDAE" w:rsidR="006B59FE" w:rsidRPr="00264DEA" w:rsidRDefault="006B59FE" w:rsidP="006B59FE">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212DB5" w:rsidR="006B59FE" w:rsidRPr="00264DEA" w:rsidRDefault="006B59FE" w:rsidP="006B59FE">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6B59FE" w:rsidRPr="00264DEA"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4FF724B" w:rsidR="006B59FE" w:rsidRPr="00264DEA" w:rsidRDefault="006B59FE" w:rsidP="006B59FE">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D643C11" w:rsidR="006B59FE" w:rsidRPr="00264DEA" w:rsidRDefault="006B59FE" w:rsidP="006B59FE">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B45743" w:rsidRPr="00264DEA"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A579A20"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olor w:val="auto"/>
                <w:sz w:val="22"/>
                <w:szCs w:val="22"/>
              </w:rPr>
              <w:t xml:space="preserve">Community Corrections </w:t>
            </w:r>
          </w:p>
        </w:tc>
      </w:tr>
      <w:tr w:rsidR="00B45743" w:rsidRPr="00264DEA"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08A7BD0"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stheme="minorHAnsi"/>
                <w:color w:val="auto"/>
                <w:sz w:val="22"/>
                <w:szCs w:val="22"/>
              </w:rPr>
              <w:t>Various</w:t>
            </w:r>
          </w:p>
        </w:tc>
      </w:tr>
      <w:tr w:rsidR="00B45743" w:rsidRPr="00264DEA"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1BBCB993"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olor w:val="auto"/>
                <w:sz w:val="22"/>
                <w:szCs w:val="22"/>
              </w:rPr>
              <w:t>Clerk Grade 8</w:t>
            </w:r>
          </w:p>
        </w:tc>
      </w:tr>
      <w:tr w:rsidR="00B45743" w:rsidRPr="00264DEA"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5505D050"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stheme="minorHAnsi"/>
                <w:color w:val="auto"/>
                <w:sz w:val="22"/>
                <w:szCs w:val="22"/>
              </w:rPr>
              <w:t>Generic</w:t>
            </w:r>
          </w:p>
        </w:tc>
      </w:tr>
      <w:tr w:rsidR="00B45743" w:rsidRPr="00264DEA"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318CF8C"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olor w:val="auto"/>
                <w:sz w:val="22"/>
                <w:szCs w:val="22"/>
              </w:rPr>
              <w:t>411714</w:t>
            </w:r>
          </w:p>
        </w:tc>
      </w:tr>
      <w:tr w:rsidR="00B45743" w:rsidRPr="00264DEA"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B45743" w:rsidRPr="00264DEA" w:rsidRDefault="00B45743" w:rsidP="00B45743">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0813E4D" w:rsidR="00B45743" w:rsidRPr="00264DEA" w:rsidRDefault="00B45743" w:rsidP="00B45743">
            <w:pPr>
              <w:pStyle w:val="TableTextWhite"/>
              <w:rPr>
                <w:rFonts w:ascii="Public Sans" w:hAnsi="Public Sans" w:cstheme="minorHAnsi"/>
                <w:color w:val="auto"/>
                <w:sz w:val="22"/>
                <w:szCs w:val="22"/>
              </w:rPr>
            </w:pPr>
            <w:r w:rsidRPr="00264DEA">
              <w:rPr>
                <w:rFonts w:ascii="Public Sans" w:hAnsi="Public Sans"/>
                <w:color w:val="auto"/>
                <w:sz w:val="22"/>
                <w:szCs w:val="22"/>
              </w:rPr>
              <w:t>1119192</w:t>
            </w:r>
          </w:p>
        </w:tc>
      </w:tr>
      <w:tr w:rsidR="00E85EDF" w:rsidRPr="00264DEA"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E85EDF" w:rsidRPr="00264DEA" w:rsidRDefault="00E85EDF" w:rsidP="00E85EDF">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F271949" w:rsidR="00E85EDF" w:rsidRPr="00264DEA" w:rsidRDefault="00E85EDF" w:rsidP="00E85EDF">
            <w:pPr>
              <w:pStyle w:val="TableTextWhite"/>
              <w:rPr>
                <w:rFonts w:ascii="Public Sans" w:hAnsi="Public Sans" w:cstheme="minorHAnsi"/>
                <w:color w:val="auto"/>
                <w:sz w:val="22"/>
                <w:szCs w:val="22"/>
              </w:rPr>
            </w:pPr>
            <w:r w:rsidRPr="00264DEA">
              <w:rPr>
                <w:rFonts w:ascii="Public Sans" w:hAnsi="Public Sans"/>
                <w:color w:val="auto"/>
                <w:sz w:val="22"/>
                <w:szCs w:val="22"/>
              </w:rPr>
              <w:t xml:space="preserve">29 July 21 </w:t>
            </w:r>
          </w:p>
        </w:tc>
        <w:tc>
          <w:tcPr>
            <w:tcW w:w="2561" w:type="dxa"/>
            <w:tcBorders>
              <w:top w:val="single" w:sz="8" w:space="0" w:color="FFFFFF"/>
              <w:left w:val="nil"/>
              <w:bottom w:val="single" w:sz="8" w:space="0" w:color="FFFFFF"/>
              <w:right w:val="nil"/>
            </w:tcBorders>
            <w:shd w:val="clear" w:color="auto" w:fill="C6D9F1"/>
          </w:tcPr>
          <w:p w14:paraId="607B8CB3" w14:textId="6503356B" w:rsidR="00E85EDF" w:rsidRPr="00264DEA" w:rsidRDefault="00E85EDF" w:rsidP="00E85EDF">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Ref: CS0219</w:t>
            </w:r>
          </w:p>
        </w:tc>
      </w:tr>
      <w:tr w:rsidR="00E85EDF" w:rsidRPr="00264DEA"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E85EDF" w:rsidRPr="00264DEA" w:rsidRDefault="00E85EDF" w:rsidP="00E85EDF">
            <w:pPr>
              <w:pStyle w:val="TableTextWhite"/>
              <w:rPr>
                <w:rFonts w:ascii="Public Sans" w:hAnsi="Public Sans" w:cstheme="minorHAnsi"/>
                <w:b/>
                <w:color w:val="auto"/>
                <w:sz w:val="22"/>
                <w:szCs w:val="22"/>
              </w:rPr>
            </w:pPr>
            <w:r w:rsidRPr="00264DE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3224545D" w:rsidR="00E85EDF" w:rsidRPr="00264DEA" w:rsidRDefault="006B59FE" w:rsidP="00E85EDF">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51DB7019" w14:textId="77777777" w:rsidR="006B59FE" w:rsidRPr="00C942B9" w:rsidRDefault="006B59FE" w:rsidP="006B59FE">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6A683EE1" w14:textId="77777777" w:rsidR="006B59FE" w:rsidRPr="00C942B9" w:rsidRDefault="006B59FE" w:rsidP="006B59FE">
      <w:pPr>
        <w:pStyle w:val="Heading1"/>
        <w:spacing w:after="0" w:line="240" w:lineRule="auto"/>
        <w:rPr>
          <w:rFonts w:ascii="Public Sans" w:hAnsi="Public Sans" w:cstheme="minorHAnsi"/>
          <w:sz w:val="24"/>
          <w:szCs w:val="24"/>
        </w:rPr>
      </w:pPr>
    </w:p>
    <w:p w14:paraId="3C4128BD" w14:textId="77777777" w:rsidR="006B59FE" w:rsidRPr="00C942B9" w:rsidRDefault="006B59FE" w:rsidP="006B59FE">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2AC49CD3" w14:textId="77777777" w:rsidR="006B59FE" w:rsidRDefault="006B59FE" w:rsidP="006B59FE">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53C10D0A" w14:textId="77777777" w:rsidR="006B59FE" w:rsidRPr="00E811D5" w:rsidRDefault="006B59FE" w:rsidP="006B59FE">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70344291" w14:textId="77777777" w:rsidR="003F1151" w:rsidRPr="00264DEA" w:rsidRDefault="003F1151" w:rsidP="00766964">
      <w:pPr>
        <w:rPr>
          <w:rFonts w:ascii="Public Sans" w:hAnsi="Public Sans" w:cstheme="minorHAnsi"/>
        </w:rPr>
      </w:pPr>
    </w:p>
    <w:p w14:paraId="1FEA9CFA" w14:textId="77777777" w:rsidR="00057CB3" w:rsidRPr="00264DEA" w:rsidRDefault="00057CB3" w:rsidP="001875A4">
      <w:pPr>
        <w:pStyle w:val="Heading1"/>
        <w:spacing w:line="240" w:lineRule="auto"/>
        <w:rPr>
          <w:rFonts w:ascii="Public Sans" w:hAnsi="Public Sans" w:cstheme="minorHAnsi"/>
          <w:sz w:val="24"/>
          <w:szCs w:val="24"/>
        </w:rPr>
      </w:pPr>
      <w:r w:rsidRPr="00264DEA">
        <w:rPr>
          <w:rFonts w:ascii="Public Sans" w:hAnsi="Public Sans" w:cstheme="minorHAnsi"/>
          <w:sz w:val="24"/>
          <w:szCs w:val="24"/>
        </w:rPr>
        <w:t>Primary purpose of the role</w:t>
      </w:r>
    </w:p>
    <w:p w14:paraId="428014B7" w14:textId="6A2C8923" w:rsidR="00B45743" w:rsidRPr="00264DEA" w:rsidRDefault="00B45743" w:rsidP="00B45743">
      <w:pPr>
        <w:jc w:val="both"/>
        <w:rPr>
          <w:rFonts w:ascii="Public Sans" w:hAnsi="Public Sans" w:cstheme="minorHAnsi"/>
          <w:iCs/>
        </w:rPr>
      </w:pPr>
      <w:r w:rsidRPr="00264DEA">
        <w:rPr>
          <w:rFonts w:ascii="Public Sans" w:hAnsi="Public Sans" w:cstheme="minorHAnsi"/>
        </w:rPr>
        <w:t xml:space="preserve">The Team Leader provides professional support, mentoring and leadership to Community Corrections Officers </w:t>
      </w:r>
      <w:r w:rsidRPr="00264DEA">
        <w:rPr>
          <w:rFonts w:ascii="Public Sans" w:hAnsi="Public Sans" w:cstheme="minorHAnsi"/>
          <w:b/>
        </w:rPr>
        <w:t>(hereinafter referred to as “CCOs”)</w:t>
      </w:r>
      <w:r w:rsidRPr="00264DEA">
        <w:rPr>
          <w:rFonts w:ascii="Public Sans" w:hAnsi="Public Sans" w:cstheme="minorHAnsi"/>
        </w:rPr>
        <w:t xml:space="preserve">, Senior CCOs, and Trainee CCOs within a Community Corrections </w:t>
      </w:r>
      <w:r w:rsidR="00925A91" w:rsidRPr="00264DEA">
        <w:rPr>
          <w:rFonts w:ascii="Public Sans" w:hAnsi="Public Sans" w:cstheme="minorHAnsi"/>
        </w:rPr>
        <w:t>o</w:t>
      </w:r>
      <w:r w:rsidRPr="00264DEA">
        <w:rPr>
          <w:rFonts w:ascii="Public Sans" w:hAnsi="Public Sans" w:cstheme="minorHAnsi"/>
        </w:rPr>
        <w:t xml:space="preserve">ffice </w:t>
      </w:r>
      <w:r w:rsidR="00925A91" w:rsidRPr="00264DEA">
        <w:rPr>
          <w:rFonts w:ascii="Public Sans" w:hAnsi="Public Sans" w:cstheme="minorHAnsi"/>
        </w:rPr>
        <w:t xml:space="preserve">/ hub </w:t>
      </w:r>
      <w:r w:rsidRPr="00264DEA">
        <w:rPr>
          <w:rFonts w:ascii="Public Sans" w:hAnsi="Public Sans" w:cstheme="minorHAnsi"/>
        </w:rPr>
        <w:t>(including Parole Units) ensuring compliance with legislation and CSNSW policy and procedures to maintain a high standard of professional service delivery</w:t>
      </w:r>
      <w:r w:rsidRPr="00264DEA">
        <w:rPr>
          <w:rFonts w:ascii="Public Sans" w:hAnsi="Public Sans" w:cs="Arial"/>
        </w:rPr>
        <w:t>.</w:t>
      </w:r>
    </w:p>
    <w:p w14:paraId="0694F6AB" w14:textId="77777777" w:rsidR="006F390F" w:rsidRPr="00264DEA" w:rsidRDefault="006F390F" w:rsidP="00264DEA">
      <w:pPr>
        <w:spacing w:after="0" w:line="240" w:lineRule="auto"/>
        <w:rPr>
          <w:rFonts w:ascii="Public Sans" w:hAnsi="Public Sans" w:cstheme="minorHAnsi"/>
          <w:szCs w:val="22"/>
        </w:rPr>
      </w:pPr>
    </w:p>
    <w:p w14:paraId="1BC7BB6A" w14:textId="77777777" w:rsidR="00057CB3" w:rsidRPr="00264DEA" w:rsidRDefault="00057CB3" w:rsidP="002C39EE">
      <w:pPr>
        <w:pStyle w:val="Heading1"/>
        <w:spacing w:before="40"/>
        <w:rPr>
          <w:rFonts w:ascii="Public Sans" w:hAnsi="Public Sans" w:cstheme="minorHAnsi"/>
          <w:sz w:val="24"/>
          <w:szCs w:val="24"/>
        </w:rPr>
      </w:pPr>
      <w:bookmarkStart w:id="2" w:name="Purpose"/>
      <w:bookmarkEnd w:id="2"/>
      <w:r w:rsidRPr="00264DEA">
        <w:rPr>
          <w:rFonts w:ascii="Public Sans" w:hAnsi="Public Sans" w:cstheme="minorHAnsi"/>
          <w:sz w:val="24"/>
          <w:szCs w:val="24"/>
        </w:rPr>
        <w:t xml:space="preserve">Key </w:t>
      </w:r>
      <w:r w:rsidR="00043B92" w:rsidRPr="00264DEA">
        <w:rPr>
          <w:rFonts w:ascii="Public Sans" w:hAnsi="Public Sans" w:cstheme="minorHAnsi"/>
          <w:sz w:val="24"/>
          <w:szCs w:val="24"/>
        </w:rPr>
        <w:t>a</w:t>
      </w:r>
      <w:r w:rsidRPr="00264DEA">
        <w:rPr>
          <w:rFonts w:ascii="Public Sans" w:hAnsi="Public Sans" w:cstheme="minorHAnsi"/>
          <w:sz w:val="24"/>
          <w:szCs w:val="24"/>
        </w:rPr>
        <w:t>ccountabilities</w:t>
      </w:r>
    </w:p>
    <w:p w14:paraId="1697B920" w14:textId="60424C11"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 xml:space="preserve">As a member of the Community Corrections </w:t>
      </w:r>
      <w:r w:rsidR="00925A91" w:rsidRPr="00264DEA">
        <w:rPr>
          <w:rFonts w:ascii="Public Sans" w:hAnsi="Public Sans" w:cstheme="minorHAnsi"/>
          <w:bCs/>
        </w:rPr>
        <w:t>o</w:t>
      </w:r>
      <w:r w:rsidRPr="00264DEA">
        <w:rPr>
          <w:rFonts w:ascii="Public Sans" w:hAnsi="Public Sans" w:cstheme="minorHAnsi"/>
          <w:bCs/>
        </w:rPr>
        <w:t>ffice</w:t>
      </w:r>
      <w:r w:rsidR="00925A91" w:rsidRPr="00264DEA">
        <w:rPr>
          <w:rFonts w:ascii="Public Sans" w:hAnsi="Public Sans" w:cstheme="minorHAnsi"/>
          <w:bCs/>
        </w:rPr>
        <w:t xml:space="preserve"> / hub</w:t>
      </w:r>
      <w:r w:rsidRPr="00264DEA">
        <w:rPr>
          <w:rFonts w:ascii="Public Sans" w:hAnsi="Public Sans" w:cstheme="minorHAnsi"/>
          <w:bCs/>
        </w:rPr>
        <w:t xml:space="preserve"> Leadership Team, lead a team of CCOs by providing professional guidance, mentoring, expertise, and direction to develop the skills of team members to meet targeted outcomes and quality control standards in the management of offenders in the community.</w:t>
      </w:r>
    </w:p>
    <w:p w14:paraId="55A5B766" w14:textId="77777777"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Assess risk and prioritise demands within available resources to ensure quality of interventions are maintained at a high standard, and resources targeted to where they will have the greatest impact</w:t>
      </w:r>
    </w:p>
    <w:p w14:paraId="5179956D" w14:textId="032125C6"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Participate in meetings with key stakeholders including Team Leaders, Manager</w:t>
      </w:r>
      <w:r w:rsidR="00F55A5F" w:rsidRPr="00264DEA">
        <w:rPr>
          <w:rFonts w:ascii="Public Sans" w:hAnsi="Public Sans" w:cstheme="minorHAnsi"/>
          <w:bCs/>
        </w:rPr>
        <w:t xml:space="preserve"> / Service Manager</w:t>
      </w:r>
      <w:r w:rsidRPr="00264DEA">
        <w:rPr>
          <w:rFonts w:ascii="Public Sans" w:hAnsi="Public Sans" w:cstheme="minorHAnsi"/>
          <w:bCs/>
        </w:rPr>
        <w:t xml:space="preserve">, Director to identify systemic areas for development and implement and monitor development activities to ensure high level case management. </w:t>
      </w:r>
    </w:p>
    <w:p w14:paraId="40665A7A" w14:textId="77777777"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lastRenderedPageBreak/>
        <w:t xml:space="preserve">Oversee team caseloads ensuring equitable workload allocation and conduct team meetings, promote team spirit and foster peer support to facilitate improved service delivery. </w:t>
      </w:r>
    </w:p>
    <w:p w14:paraId="31A9D908" w14:textId="77777777"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 xml:space="preserve">Review / approve assessments, case plans and reports and provide consultation and feedback on these documents and on case management strategies to develop team members. </w:t>
      </w:r>
    </w:p>
    <w:p w14:paraId="5BF7D229" w14:textId="77777777"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Provide guidance, training, support and supervision to all team members, including trainee CCOs undergoing “on the job” training.</w:t>
      </w:r>
    </w:p>
    <w:p w14:paraId="112F606D" w14:textId="1F6F569E" w:rsidR="00C87892" w:rsidRPr="00264DEA" w:rsidRDefault="0046169C" w:rsidP="00A66D1D">
      <w:pPr>
        <w:numPr>
          <w:ilvl w:val="0"/>
          <w:numId w:val="29"/>
        </w:numPr>
        <w:spacing w:before="120" w:line="240" w:lineRule="auto"/>
        <w:jc w:val="both"/>
        <w:rPr>
          <w:rFonts w:ascii="Public Sans" w:hAnsi="Public Sans" w:cstheme="minorHAnsi"/>
          <w:bCs/>
        </w:rPr>
      </w:pPr>
      <w:r w:rsidRPr="00264DEA">
        <w:rPr>
          <w:rFonts w:ascii="Public Sans" w:hAnsi="Public Sans" w:cs="Arial"/>
        </w:rPr>
        <w:t xml:space="preserve">Be employed as a Community Corrections Officer, within the meaning of the </w:t>
      </w:r>
      <w:r w:rsidRPr="00264DEA">
        <w:rPr>
          <w:rFonts w:ascii="Public Sans" w:hAnsi="Public Sans" w:cs="Arial"/>
          <w:i/>
          <w:iCs/>
        </w:rPr>
        <w:t>Crimes (Administration of Sentences) Act 1999</w:t>
      </w:r>
      <w:r w:rsidRPr="00264DEA">
        <w:rPr>
          <w:rFonts w:ascii="Public Sans" w:hAnsi="Public Sans" w:cs="Arial"/>
        </w:rPr>
        <w:t>, and perform the functions (including the powers, authorities and duties) of a Community Corrections Officer from time to time as required, particularly in managing a caseload of more complex and high risk offenders.</w:t>
      </w:r>
    </w:p>
    <w:p w14:paraId="586D9B50" w14:textId="77777777" w:rsidR="006F390F" w:rsidRPr="00264DEA" w:rsidRDefault="006F390F" w:rsidP="00264DEA">
      <w:pPr>
        <w:pStyle w:val="ListParagraph"/>
        <w:spacing w:after="0" w:line="240" w:lineRule="auto"/>
        <w:ind w:left="357"/>
        <w:rPr>
          <w:rFonts w:ascii="Public Sans" w:hAnsi="Public Sans" w:cstheme="minorHAnsi"/>
          <w:szCs w:val="22"/>
        </w:rPr>
      </w:pPr>
    </w:p>
    <w:p w14:paraId="7FEC22AD" w14:textId="77777777" w:rsidR="00057CB3" w:rsidRPr="00264DEA" w:rsidRDefault="00057CB3" w:rsidP="00057CB3">
      <w:pPr>
        <w:pStyle w:val="Heading1"/>
        <w:rPr>
          <w:rFonts w:ascii="Public Sans" w:hAnsi="Public Sans" w:cstheme="minorHAnsi"/>
          <w:sz w:val="24"/>
          <w:szCs w:val="24"/>
        </w:rPr>
      </w:pPr>
      <w:bookmarkStart w:id="3" w:name="Accountabilities"/>
      <w:bookmarkEnd w:id="3"/>
      <w:r w:rsidRPr="00264DEA">
        <w:rPr>
          <w:rFonts w:ascii="Public Sans" w:hAnsi="Public Sans" w:cstheme="minorHAnsi"/>
          <w:sz w:val="24"/>
          <w:szCs w:val="24"/>
        </w:rPr>
        <w:t>Key</w:t>
      </w:r>
      <w:r w:rsidR="00E31CD3" w:rsidRPr="00264DEA">
        <w:rPr>
          <w:rFonts w:ascii="Public Sans" w:hAnsi="Public Sans" w:cstheme="minorHAnsi"/>
          <w:sz w:val="24"/>
          <w:szCs w:val="24"/>
        </w:rPr>
        <w:t xml:space="preserve"> </w:t>
      </w:r>
      <w:r w:rsidR="00043B92" w:rsidRPr="00264DEA">
        <w:rPr>
          <w:rFonts w:ascii="Public Sans" w:hAnsi="Public Sans" w:cstheme="minorHAnsi"/>
          <w:sz w:val="24"/>
          <w:szCs w:val="24"/>
        </w:rPr>
        <w:t>c</w:t>
      </w:r>
      <w:r w:rsidRPr="00264DEA">
        <w:rPr>
          <w:rFonts w:ascii="Public Sans" w:hAnsi="Public Sans" w:cstheme="minorHAnsi"/>
          <w:sz w:val="24"/>
          <w:szCs w:val="24"/>
        </w:rPr>
        <w:t>hallenges</w:t>
      </w:r>
    </w:p>
    <w:p w14:paraId="53FA41E8" w14:textId="58291942" w:rsidR="00B45743" w:rsidRPr="00264DEA" w:rsidRDefault="00B45743" w:rsidP="00A66D1D">
      <w:pPr>
        <w:numPr>
          <w:ilvl w:val="0"/>
          <w:numId w:val="29"/>
        </w:numPr>
        <w:spacing w:before="120" w:line="240" w:lineRule="auto"/>
        <w:jc w:val="both"/>
        <w:rPr>
          <w:rFonts w:ascii="Public Sans" w:hAnsi="Public Sans" w:cstheme="minorHAnsi"/>
          <w:bCs/>
        </w:rPr>
      </w:pPr>
      <w:bookmarkStart w:id="4" w:name="Challenges"/>
      <w:bookmarkEnd w:id="4"/>
      <w:r w:rsidRPr="00264DEA">
        <w:rPr>
          <w:rFonts w:ascii="Public Sans" w:hAnsi="Public Sans" w:cstheme="minorHAnsi"/>
          <w:bCs/>
        </w:rPr>
        <w:t xml:space="preserve">Adjusting to the varied demands of a Community Corrections </w:t>
      </w:r>
      <w:r w:rsidR="0046169C" w:rsidRPr="00264DEA">
        <w:rPr>
          <w:rFonts w:ascii="Public Sans" w:hAnsi="Public Sans" w:cstheme="minorHAnsi"/>
          <w:bCs/>
        </w:rPr>
        <w:t>o</w:t>
      </w:r>
      <w:r w:rsidRPr="00264DEA">
        <w:rPr>
          <w:rFonts w:ascii="Public Sans" w:hAnsi="Public Sans" w:cstheme="minorHAnsi"/>
          <w:bCs/>
        </w:rPr>
        <w:t xml:space="preserve">ffice </w:t>
      </w:r>
      <w:r w:rsidR="0046169C" w:rsidRPr="00264DEA">
        <w:rPr>
          <w:rFonts w:ascii="Public Sans" w:hAnsi="Public Sans" w:cstheme="minorHAnsi"/>
          <w:bCs/>
        </w:rPr>
        <w:t xml:space="preserve">/ hub </w:t>
      </w:r>
      <w:r w:rsidRPr="00264DEA">
        <w:rPr>
          <w:rFonts w:ascii="Public Sans" w:hAnsi="Public Sans" w:cstheme="minorHAnsi"/>
          <w:bCs/>
        </w:rPr>
        <w:t>while oversighting a caseload of complex and high risk offenders.</w:t>
      </w:r>
    </w:p>
    <w:p w14:paraId="42BF4C81" w14:textId="77777777" w:rsidR="00B45743"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Developing a cohesive team while guiding and supporting team members with differing levels of experience and technical competence in a changing work environment.</w:t>
      </w:r>
    </w:p>
    <w:p w14:paraId="20FB4627" w14:textId="4B09B892" w:rsidR="006F390F" w:rsidRPr="00264DEA" w:rsidRDefault="00B45743"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Providing clear and supportive feedback to develop and support staff to promote individual accountability for decision making and professional judgement</w:t>
      </w:r>
    </w:p>
    <w:p w14:paraId="7F7B79AD" w14:textId="30DE6E73" w:rsidR="00D72A9B" w:rsidRPr="00264DEA" w:rsidRDefault="00D72A9B">
      <w:pPr>
        <w:spacing w:after="0" w:line="240" w:lineRule="auto"/>
        <w:rPr>
          <w:rFonts w:ascii="Public Sans" w:hAnsi="Public Sans" w:cstheme="minorHAnsi"/>
          <w:b/>
          <w:bCs/>
          <w:kern w:val="32"/>
          <w:sz w:val="24"/>
          <w:szCs w:val="24"/>
        </w:rPr>
      </w:pPr>
    </w:p>
    <w:p w14:paraId="62BF1105" w14:textId="5C8D5BB6" w:rsidR="00057CB3" w:rsidRPr="00264DEA" w:rsidRDefault="00043B92" w:rsidP="00057CB3">
      <w:pPr>
        <w:pStyle w:val="Heading1"/>
        <w:rPr>
          <w:rFonts w:ascii="Public Sans" w:hAnsi="Public Sans" w:cstheme="minorHAnsi"/>
          <w:sz w:val="24"/>
          <w:szCs w:val="24"/>
        </w:rPr>
      </w:pPr>
      <w:r w:rsidRPr="00264DEA">
        <w:rPr>
          <w:rFonts w:ascii="Public Sans" w:hAnsi="Public Sans" w:cstheme="minorHAnsi"/>
          <w:sz w:val="24"/>
          <w:szCs w:val="24"/>
        </w:rPr>
        <w:t>Key r</w:t>
      </w:r>
      <w:r w:rsidR="00057CB3" w:rsidRPr="00264DEA">
        <w:rPr>
          <w:rFonts w:ascii="Public Sans" w:hAnsi="Public Sans" w:cstheme="minorHAnsi"/>
          <w:sz w:val="24"/>
          <w:szCs w:val="24"/>
        </w:rPr>
        <w:t>elationships</w:t>
      </w:r>
    </w:p>
    <w:tbl>
      <w:tblPr>
        <w:tblStyle w:val="PSCPurple"/>
        <w:tblW w:w="10605" w:type="dxa"/>
        <w:tblLayout w:type="fixed"/>
        <w:tblLook w:val="04A0" w:firstRow="1" w:lastRow="0" w:firstColumn="1" w:lastColumn="0" w:noHBand="0" w:noVBand="1"/>
      </w:tblPr>
      <w:tblGrid>
        <w:gridCol w:w="57"/>
        <w:gridCol w:w="3544"/>
        <w:gridCol w:w="57"/>
        <w:gridCol w:w="6890"/>
        <w:gridCol w:w="57"/>
      </w:tblGrid>
      <w:tr w:rsidR="00C55777" w:rsidRPr="00264DEA" w14:paraId="0E7D8441" w14:textId="77777777" w:rsidTr="00C55777">
        <w:trPr>
          <w:gridAfter w:val="1"/>
          <w:cnfStyle w:val="100000000000" w:firstRow="1" w:lastRow="0" w:firstColumn="0" w:lastColumn="0" w:oddVBand="0" w:evenVBand="0" w:oddHBand="0" w:evenHBand="0" w:firstRowFirstColumn="0" w:firstRowLastColumn="0" w:lastRowFirstColumn="0" w:lastRowLastColumn="0"/>
          <w:wAfter w:w="57" w:type="dxa"/>
          <w:cantSplit/>
          <w:tblHeader/>
        </w:trPr>
        <w:tc>
          <w:tcPr>
            <w:tcW w:w="3601" w:type="dxa"/>
            <w:gridSpan w:val="2"/>
            <w:hideMark/>
          </w:tcPr>
          <w:p w14:paraId="7528D481" w14:textId="77777777" w:rsidR="00C55777" w:rsidRPr="00264DEA" w:rsidRDefault="00C55777">
            <w:pPr>
              <w:pStyle w:val="TableTextWhite0"/>
              <w:rPr>
                <w:rFonts w:ascii="Public Sans" w:hAnsi="Public Sans" w:cstheme="minorHAnsi"/>
              </w:rPr>
            </w:pPr>
            <w:r w:rsidRPr="00264DEA">
              <w:rPr>
                <w:rFonts w:ascii="Public Sans" w:hAnsi="Public Sans" w:cstheme="minorHAnsi"/>
              </w:rPr>
              <w:t>Who</w:t>
            </w:r>
          </w:p>
        </w:tc>
        <w:tc>
          <w:tcPr>
            <w:tcW w:w="6946" w:type="dxa"/>
            <w:gridSpan w:val="2"/>
            <w:hideMark/>
          </w:tcPr>
          <w:p w14:paraId="3A6D4F07" w14:textId="77777777" w:rsidR="00C55777" w:rsidRPr="00264DEA" w:rsidRDefault="00C55777">
            <w:pPr>
              <w:pStyle w:val="TableTextWhite0"/>
              <w:rPr>
                <w:rFonts w:ascii="Public Sans" w:hAnsi="Public Sans" w:cstheme="minorHAnsi"/>
              </w:rPr>
            </w:pPr>
            <w:r w:rsidRPr="00264DEA">
              <w:rPr>
                <w:rFonts w:ascii="Public Sans" w:hAnsi="Public Sans" w:cstheme="minorHAnsi"/>
              </w:rPr>
              <w:t>Why</w:t>
            </w:r>
          </w:p>
        </w:tc>
      </w:tr>
      <w:tr w:rsidR="00C55777" w:rsidRPr="00264DEA" w14:paraId="202B7156" w14:textId="77777777" w:rsidTr="00C55777">
        <w:trPr>
          <w:gridAfter w:val="1"/>
          <w:wAfter w:w="57" w:type="dxa"/>
          <w:cantSplit/>
        </w:trPr>
        <w:tc>
          <w:tcPr>
            <w:tcW w:w="3601" w:type="dxa"/>
            <w:gridSpan w:val="2"/>
            <w:tcBorders>
              <w:top w:val="single" w:sz="8" w:space="0" w:color="auto"/>
              <w:left w:val="nil"/>
              <w:bottom w:val="single" w:sz="8" w:space="0" w:color="auto"/>
              <w:right w:val="nil"/>
            </w:tcBorders>
            <w:shd w:val="clear" w:color="auto" w:fill="BCBEC0"/>
            <w:hideMark/>
          </w:tcPr>
          <w:p w14:paraId="00477ABF" w14:textId="77777777" w:rsidR="00C55777" w:rsidRPr="00264DEA" w:rsidRDefault="00C55777">
            <w:pPr>
              <w:pStyle w:val="TableText"/>
              <w:keepNext/>
              <w:rPr>
                <w:rFonts w:ascii="Public Sans" w:hAnsi="Public Sans" w:cstheme="minorHAnsi"/>
                <w:b/>
              </w:rPr>
            </w:pPr>
            <w:r w:rsidRPr="00264DEA">
              <w:rPr>
                <w:rFonts w:ascii="Public Sans" w:hAnsi="Public Sans" w:cstheme="minorHAnsi"/>
                <w:b/>
              </w:rPr>
              <w:t>Internal</w:t>
            </w:r>
          </w:p>
        </w:tc>
        <w:tc>
          <w:tcPr>
            <w:tcW w:w="6946" w:type="dxa"/>
            <w:gridSpan w:val="2"/>
            <w:tcBorders>
              <w:top w:val="single" w:sz="8" w:space="0" w:color="auto"/>
              <w:left w:val="nil"/>
              <w:bottom w:val="single" w:sz="8" w:space="0" w:color="auto"/>
              <w:right w:val="nil"/>
            </w:tcBorders>
            <w:shd w:val="clear" w:color="auto" w:fill="BCBEC0"/>
          </w:tcPr>
          <w:p w14:paraId="513CAFA7" w14:textId="77777777" w:rsidR="00C55777" w:rsidRPr="00264DEA" w:rsidRDefault="00C55777">
            <w:pPr>
              <w:pStyle w:val="TableText"/>
              <w:keepNext/>
              <w:rPr>
                <w:rFonts w:ascii="Public Sans" w:hAnsi="Public Sans" w:cstheme="minorHAnsi"/>
                <w:b/>
              </w:rPr>
            </w:pPr>
          </w:p>
        </w:tc>
      </w:tr>
      <w:tr w:rsidR="00C55777" w:rsidRPr="00264DEA" w14:paraId="798AAB0F" w14:textId="77777777" w:rsidTr="00C55777">
        <w:trPr>
          <w:gridAfter w:val="1"/>
          <w:wAfter w:w="57" w:type="dxa"/>
          <w:cantSplit/>
        </w:trPr>
        <w:tc>
          <w:tcPr>
            <w:tcW w:w="3601" w:type="dxa"/>
            <w:gridSpan w:val="2"/>
            <w:tcBorders>
              <w:top w:val="single" w:sz="8" w:space="0" w:color="auto"/>
              <w:left w:val="nil"/>
              <w:bottom w:val="single" w:sz="8" w:space="0" w:color="auto"/>
              <w:right w:val="nil"/>
            </w:tcBorders>
            <w:hideMark/>
          </w:tcPr>
          <w:p w14:paraId="3DA7C609" w14:textId="52F8B28E" w:rsidR="00C55777" w:rsidRPr="00264DEA" w:rsidRDefault="00C55777">
            <w:pPr>
              <w:pStyle w:val="TableText"/>
              <w:rPr>
                <w:rFonts w:ascii="Public Sans" w:hAnsi="Public Sans"/>
                <w:sz w:val="22"/>
                <w:szCs w:val="22"/>
              </w:rPr>
            </w:pPr>
            <w:r w:rsidRPr="00264DEA">
              <w:rPr>
                <w:rFonts w:ascii="Public Sans" w:hAnsi="Public Sans"/>
                <w:sz w:val="22"/>
                <w:szCs w:val="22"/>
              </w:rPr>
              <w:t>Community Corrections Manager</w:t>
            </w:r>
            <w:r w:rsidR="00FF3E72" w:rsidRPr="00264DEA">
              <w:rPr>
                <w:rFonts w:ascii="Public Sans" w:hAnsi="Public Sans"/>
                <w:sz w:val="22"/>
                <w:szCs w:val="22"/>
              </w:rPr>
              <w:t xml:space="preserve"> /</w:t>
            </w:r>
            <w:r w:rsidR="001941E9" w:rsidRPr="00264DEA">
              <w:rPr>
                <w:rFonts w:ascii="Public Sans" w:hAnsi="Public Sans"/>
                <w:sz w:val="22"/>
                <w:szCs w:val="22"/>
              </w:rPr>
              <w:t xml:space="preserve"> Service Manager</w:t>
            </w:r>
          </w:p>
        </w:tc>
        <w:tc>
          <w:tcPr>
            <w:tcW w:w="6946" w:type="dxa"/>
            <w:gridSpan w:val="2"/>
            <w:tcBorders>
              <w:top w:val="single" w:sz="8" w:space="0" w:color="auto"/>
              <w:left w:val="nil"/>
              <w:bottom w:val="single" w:sz="8" w:space="0" w:color="auto"/>
              <w:right w:val="nil"/>
            </w:tcBorders>
            <w:hideMark/>
          </w:tcPr>
          <w:p w14:paraId="68652048" w14:textId="77777777" w:rsidR="00C55777" w:rsidRPr="00264DEA" w:rsidRDefault="00C55777" w:rsidP="00C55777">
            <w:pPr>
              <w:pStyle w:val="TableText"/>
              <w:numPr>
                <w:ilvl w:val="0"/>
                <w:numId w:val="34"/>
              </w:numPr>
              <w:ind w:left="720"/>
              <w:rPr>
                <w:rFonts w:ascii="Public Sans" w:hAnsi="Public Sans"/>
                <w:sz w:val="22"/>
                <w:szCs w:val="22"/>
              </w:rPr>
            </w:pPr>
            <w:r w:rsidRPr="00264DEA">
              <w:rPr>
                <w:rFonts w:ascii="Public Sans" w:hAnsi="Public Sans"/>
                <w:sz w:val="22"/>
                <w:szCs w:val="22"/>
              </w:rPr>
              <w:t>Provides position management, leadership, guidance, support.</w:t>
            </w:r>
          </w:p>
          <w:p w14:paraId="0A946245" w14:textId="77777777" w:rsidR="00C55777" w:rsidRPr="00264DEA" w:rsidRDefault="00C55777" w:rsidP="00C55777">
            <w:pPr>
              <w:pStyle w:val="TableText"/>
              <w:numPr>
                <w:ilvl w:val="0"/>
                <w:numId w:val="34"/>
              </w:numPr>
              <w:ind w:left="720"/>
              <w:rPr>
                <w:rFonts w:ascii="Public Sans" w:hAnsi="Public Sans"/>
                <w:sz w:val="22"/>
                <w:szCs w:val="22"/>
              </w:rPr>
            </w:pPr>
            <w:r w:rsidRPr="00264DEA">
              <w:rPr>
                <w:rFonts w:ascii="Public Sans" w:hAnsi="Public Sans"/>
                <w:sz w:val="22"/>
                <w:szCs w:val="22"/>
              </w:rPr>
              <w:t>Support with planning and facilitation of staff engagement and training.</w:t>
            </w:r>
          </w:p>
        </w:tc>
      </w:tr>
      <w:tr w:rsidR="00C55777" w:rsidRPr="00264DEA" w14:paraId="30882C2C" w14:textId="77777777" w:rsidTr="00C55777">
        <w:trPr>
          <w:gridAfter w:val="1"/>
          <w:wAfter w:w="57" w:type="dxa"/>
        </w:trPr>
        <w:tc>
          <w:tcPr>
            <w:tcW w:w="3601" w:type="dxa"/>
            <w:gridSpan w:val="2"/>
            <w:tcBorders>
              <w:top w:val="single" w:sz="8" w:space="0" w:color="auto"/>
              <w:left w:val="nil"/>
              <w:bottom w:val="single" w:sz="4" w:space="0" w:color="auto"/>
              <w:right w:val="nil"/>
            </w:tcBorders>
            <w:hideMark/>
          </w:tcPr>
          <w:p w14:paraId="57D14EEA" w14:textId="5339601E" w:rsidR="00C55777" w:rsidRPr="00264DEA" w:rsidRDefault="00C55777">
            <w:pPr>
              <w:pStyle w:val="TableText"/>
              <w:rPr>
                <w:rFonts w:ascii="Public Sans" w:hAnsi="Public Sans"/>
                <w:sz w:val="22"/>
                <w:szCs w:val="22"/>
              </w:rPr>
            </w:pPr>
            <w:r w:rsidRPr="00264DEA">
              <w:rPr>
                <w:rFonts w:ascii="Public Sans" w:hAnsi="Public Sans"/>
                <w:sz w:val="22"/>
                <w:szCs w:val="22"/>
              </w:rPr>
              <w:t>Senior CCOs, CCOs, Trainee CCOs</w:t>
            </w:r>
          </w:p>
        </w:tc>
        <w:tc>
          <w:tcPr>
            <w:tcW w:w="6946" w:type="dxa"/>
            <w:gridSpan w:val="2"/>
            <w:tcBorders>
              <w:top w:val="single" w:sz="8" w:space="0" w:color="auto"/>
              <w:left w:val="nil"/>
              <w:bottom w:val="single" w:sz="4" w:space="0" w:color="auto"/>
              <w:right w:val="nil"/>
            </w:tcBorders>
            <w:hideMark/>
          </w:tcPr>
          <w:p w14:paraId="13CD5994" w14:textId="77777777" w:rsidR="00C55777" w:rsidRPr="00264DEA" w:rsidRDefault="00C55777" w:rsidP="00C55777">
            <w:pPr>
              <w:pStyle w:val="TableText"/>
              <w:numPr>
                <w:ilvl w:val="0"/>
                <w:numId w:val="35"/>
              </w:numPr>
              <w:rPr>
                <w:rFonts w:ascii="Public Sans" w:hAnsi="Public Sans"/>
                <w:sz w:val="22"/>
                <w:szCs w:val="22"/>
              </w:rPr>
            </w:pPr>
            <w:r w:rsidRPr="00264DEA">
              <w:rPr>
                <w:rFonts w:ascii="Public Sans" w:hAnsi="Public Sans"/>
                <w:sz w:val="22"/>
                <w:szCs w:val="22"/>
              </w:rPr>
              <w:t>Guide, support, coach and mentor team members to develop their skills to consistently deliver high quality offender management</w:t>
            </w:r>
          </w:p>
          <w:p w14:paraId="47F22BD4" w14:textId="77777777" w:rsidR="00C55777" w:rsidRPr="00264DEA" w:rsidRDefault="00C55777" w:rsidP="00C55777">
            <w:pPr>
              <w:pStyle w:val="TableText"/>
              <w:numPr>
                <w:ilvl w:val="0"/>
                <w:numId w:val="34"/>
              </w:numPr>
              <w:ind w:left="720"/>
              <w:rPr>
                <w:rFonts w:ascii="Public Sans" w:hAnsi="Public Sans"/>
                <w:sz w:val="22"/>
                <w:szCs w:val="22"/>
              </w:rPr>
            </w:pPr>
            <w:r w:rsidRPr="00264DEA">
              <w:rPr>
                <w:rFonts w:ascii="Public Sans" w:hAnsi="Public Sans"/>
                <w:sz w:val="22"/>
                <w:szCs w:val="22"/>
              </w:rPr>
              <w:t>Work with direct reports to develop, implement and monitor individual performance development plans.</w:t>
            </w:r>
          </w:p>
        </w:tc>
      </w:tr>
      <w:tr w:rsidR="00C55777" w:rsidRPr="00264DEA" w14:paraId="6E509919" w14:textId="77777777" w:rsidTr="00C55777">
        <w:trPr>
          <w:gridBefore w:val="1"/>
          <w:wBefore w:w="57" w:type="dxa"/>
          <w:cantSplit/>
        </w:trPr>
        <w:tc>
          <w:tcPr>
            <w:tcW w:w="3601" w:type="dxa"/>
            <w:gridSpan w:val="2"/>
            <w:tcBorders>
              <w:top w:val="single" w:sz="8" w:space="0" w:color="auto"/>
              <w:left w:val="nil"/>
              <w:bottom w:val="single" w:sz="8" w:space="0" w:color="auto"/>
              <w:right w:val="nil"/>
            </w:tcBorders>
            <w:hideMark/>
          </w:tcPr>
          <w:p w14:paraId="73136AC0" w14:textId="77777777" w:rsidR="00C55777" w:rsidRPr="00264DEA" w:rsidRDefault="00C55777">
            <w:pPr>
              <w:pStyle w:val="TableText"/>
              <w:rPr>
                <w:rFonts w:ascii="Public Sans" w:hAnsi="Public Sans"/>
                <w:sz w:val="22"/>
                <w:szCs w:val="22"/>
              </w:rPr>
            </w:pPr>
            <w:r w:rsidRPr="00264DEA">
              <w:rPr>
                <w:rFonts w:ascii="Public Sans" w:hAnsi="Public Sans"/>
                <w:sz w:val="22"/>
                <w:szCs w:val="22"/>
              </w:rPr>
              <w:t>Other Community Corrections Team Leaders</w:t>
            </w:r>
          </w:p>
        </w:tc>
        <w:tc>
          <w:tcPr>
            <w:tcW w:w="6946" w:type="dxa"/>
            <w:gridSpan w:val="2"/>
            <w:tcBorders>
              <w:top w:val="single" w:sz="8" w:space="0" w:color="auto"/>
              <w:left w:val="nil"/>
              <w:bottom w:val="single" w:sz="8" w:space="0" w:color="auto"/>
              <w:right w:val="nil"/>
            </w:tcBorders>
            <w:hideMark/>
          </w:tcPr>
          <w:p w14:paraId="4AF32EA0" w14:textId="77777777" w:rsidR="00C55777" w:rsidRPr="00264DEA" w:rsidRDefault="00C55777" w:rsidP="00C55777">
            <w:pPr>
              <w:pStyle w:val="TableText"/>
              <w:numPr>
                <w:ilvl w:val="0"/>
                <w:numId w:val="35"/>
              </w:numPr>
              <w:rPr>
                <w:rFonts w:ascii="Public Sans" w:hAnsi="Public Sans"/>
                <w:sz w:val="22"/>
                <w:szCs w:val="22"/>
              </w:rPr>
            </w:pPr>
            <w:r w:rsidRPr="00264DEA">
              <w:rPr>
                <w:rFonts w:ascii="Public Sans" w:hAnsi="Public Sans"/>
                <w:sz w:val="22"/>
                <w:szCs w:val="22"/>
              </w:rPr>
              <w:t>Peer review, collaborate with and provide collegiate support</w:t>
            </w:r>
          </w:p>
        </w:tc>
      </w:tr>
      <w:tr w:rsidR="00C55777" w:rsidRPr="00264DEA" w14:paraId="34E142E3" w14:textId="77777777" w:rsidTr="00C55777">
        <w:trPr>
          <w:gridAfter w:val="1"/>
          <w:wAfter w:w="57" w:type="dxa"/>
        </w:trPr>
        <w:tc>
          <w:tcPr>
            <w:tcW w:w="3601" w:type="dxa"/>
            <w:gridSpan w:val="2"/>
            <w:tcBorders>
              <w:top w:val="single" w:sz="8" w:space="0" w:color="auto"/>
              <w:left w:val="nil"/>
              <w:bottom w:val="single" w:sz="4" w:space="0" w:color="auto"/>
              <w:right w:val="nil"/>
            </w:tcBorders>
          </w:tcPr>
          <w:p w14:paraId="250E4048" w14:textId="77777777" w:rsidR="00C55777" w:rsidRPr="00264DEA" w:rsidRDefault="00C55777">
            <w:pPr>
              <w:pStyle w:val="TableText"/>
              <w:rPr>
                <w:rFonts w:ascii="Public Sans" w:hAnsi="Public Sans"/>
                <w:sz w:val="22"/>
                <w:szCs w:val="22"/>
              </w:rPr>
            </w:pPr>
            <w:r w:rsidRPr="00264DEA">
              <w:rPr>
                <w:rFonts w:ascii="Public Sans" w:hAnsi="Public Sans"/>
                <w:sz w:val="22"/>
                <w:szCs w:val="22"/>
              </w:rPr>
              <w:t xml:space="preserve">Magistrates / Courts </w:t>
            </w:r>
          </w:p>
          <w:p w14:paraId="2EC4C8B9" w14:textId="77777777" w:rsidR="00C55777" w:rsidRPr="00264DEA" w:rsidRDefault="00C55777">
            <w:pPr>
              <w:pStyle w:val="TableText"/>
              <w:rPr>
                <w:rFonts w:ascii="Public Sans" w:hAnsi="Public Sans"/>
                <w:sz w:val="22"/>
                <w:szCs w:val="22"/>
              </w:rPr>
            </w:pPr>
          </w:p>
        </w:tc>
        <w:tc>
          <w:tcPr>
            <w:tcW w:w="6946" w:type="dxa"/>
            <w:gridSpan w:val="2"/>
            <w:tcBorders>
              <w:top w:val="single" w:sz="8" w:space="0" w:color="auto"/>
              <w:left w:val="nil"/>
              <w:bottom w:val="single" w:sz="4" w:space="0" w:color="auto"/>
              <w:right w:val="nil"/>
            </w:tcBorders>
            <w:hideMark/>
          </w:tcPr>
          <w:p w14:paraId="4E552E62" w14:textId="77777777" w:rsidR="00C55777" w:rsidRPr="00264DEA" w:rsidRDefault="00C55777" w:rsidP="00C55777">
            <w:pPr>
              <w:pStyle w:val="TableText"/>
              <w:numPr>
                <w:ilvl w:val="0"/>
                <w:numId w:val="34"/>
              </w:numPr>
              <w:ind w:left="720"/>
              <w:rPr>
                <w:rFonts w:ascii="Public Sans" w:hAnsi="Public Sans"/>
                <w:sz w:val="22"/>
                <w:szCs w:val="22"/>
              </w:rPr>
            </w:pPr>
            <w:r w:rsidRPr="00264DEA">
              <w:rPr>
                <w:rFonts w:ascii="Public Sans" w:hAnsi="Public Sans"/>
                <w:sz w:val="22"/>
                <w:szCs w:val="22"/>
              </w:rPr>
              <w:t>To exchange information, court orders and other legal decisions concerning the appropriate management of community based offenders.</w:t>
            </w:r>
          </w:p>
        </w:tc>
      </w:tr>
      <w:tr w:rsidR="00C55777" w:rsidRPr="00264DEA" w14:paraId="05FD2A23" w14:textId="77777777" w:rsidTr="00C55777">
        <w:trPr>
          <w:gridAfter w:val="1"/>
          <w:wAfter w:w="57" w:type="dxa"/>
        </w:trPr>
        <w:tc>
          <w:tcPr>
            <w:tcW w:w="3601" w:type="dxa"/>
            <w:gridSpan w:val="2"/>
            <w:tcBorders>
              <w:top w:val="single" w:sz="4" w:space="0" w:color="auto"/>
              <w:left w:val="nil"/>
              <w:bottom w:val="single" w:sz="8" w:space="0" w:color="BCBEC0"/>
              <w:right w:val="nil"/>
            </w:tcBorders>
            <w:shd w:val="clear" w:color="auto" w:fill="BCBEC0"/>
            <w:hideMark/>
          </w:tcPr>
          <w:p w14:paraId="40CFDDC6" w14:textId="77777777" w:rsidR="00C55777" w:rsidRPr="00264DEA" w:rsidRDefault="00C55777">
            <w:pPr>
              <w:pStyle w:val="TableText"/>
              <w:rPr>
                <w:rFonts w:ascii="Public Sans" w:hAnsi="Public Sans" w:cstheme="minorHAnsi"/>
                <w:b/>
                <w:sz w:val="22"/>
                <w:szCs w:val="22"/>
              </w:rPr>
            </w:pPr>
            <w:r w:rsidRPr="00264DEA">
              <w:rPr>
                <w:rFonts w:ascii="Public Sans" w:hAnsi="Public Sans" w:cstheme="minorHAnsi"/>
                <w:b/>
                <w:sz w:val="22"/>
                <w:szCs w:val="22"/>
              </w:rPr>
              <w:t>External</w:t>
            </w:r>
          </w:p>
        </w:tc>
        <w:tc>
          <w:tcPr>
            <w:tcW w:w="6946" w:type="dxa"/>
            <w:gridSpan w:val="2"/>
            <w:tcBorders>
              <w:top w:val="single" w:sz="4" w:space="0" w:color="auto"/>
              <w:left w:val="nil"/>
              <w:bottom w:val="single" w:sz="8" w:space="0" w:color="BCBEC0"/>
              <w:right w:val="nil"/>
            </w:tcBorders>
            <w:shd w:val="clear" w:color="auto" w:fill="BCBEC0"/>
          </w:tcPr>
          <w:p w14:paraId="017BD092" w14:textId="77777777" w:rsidR="00C55777" w:rsidRPr="00264DEA" w:rsidRDefault="00C55777">
            <w:pPr>
              <w:pStyle w:val="TableText"/>
              <w:rPr>
                <w:rFonts w:ascii="Public Sans" w:hAnsi="Public Sans" w:cstheme="minorHAnsi"/>
                <w:b/>
                <w:sz w:val="22"/>
                <w:szCs w:val="22"/>
              </w:rPr>
            </w:pPr>
          </w:p>
        </w:tc>
      </w:tr>
      <w:tr w:rsidR="00C55777" w:rsidRPr="00264DEA" w14:paraId="7A869F90" w14:textId="77777777" w:rsidTr="00C55777">
        <w:trPr>
          <w:gridAfter w:val="1"/>
          <w:wAfter w:w="57" w:type="dxa"/>
        </w:trPr>
        <w:tc>
          <w:tcPr>
            <w:tcW w:w="3601" w:type="dxa"/>
            <w:gridSpan w:val="2"/>
            <w:tcBorders>
              <w:top w:val="single" w:sz="8" w:space="0" w:color="BCBEC0"/>
              <w:left w:val="nil"/>
              <w:bottom w:val="single" w:sz="4" w:space="0" w:color="auto"/>
              <w:right w:val="nil"/>
            </w:tcBorders>
            <w:hideMark/>
          </w:tcPr>
          <w:p w14:paraId="5C4643ED" w14:textId="77777777" w:rsidR="00C55777" w:rsidRPr="00264DEA" w:rsidRDefault="00C55777">
            <w:pPr>
              <w:pStyle w:val="TableText"/>
              <w:rPr>
                <w:rFonts w:ascii="Public Sans" w:hAnsi="Public Sans"/>
                <w:sz w:val="22"/>
                <w:szCs w:val="22"/>
              </w:rPr>
            </w:pPr>
            <w:r w:rsidRPr="00264DEA">
              <w:rPr>
                <w:rFonts w:ascii="Public Sans" w:hAnsi="Public Sans"/>
                <w:sz w:val="22"/>
                <w:szCs w:val="22"/>
              </w:rPr>
              <w:t xml:space="preserve">Government and non-government partners </w:t>
            </w:r>
          </w:p>
        </w:tc>
        <w:tc>
          <w:tcPr>
            <w:tcW w:w="6946" w:type="dxa"/>
            <w:gridSpan w:val="2"/>
            <w:tcBorders>
              <w:top w:val="single" w:sz="8" w:space="0" w:color="BCBEC0"/>
              <w:left w:val="nil"/>
              <w:bottom w:val="single" w:sz="4" w:space="0" w:color="auto"/>
              <w:right w:val="nil"/>
            </w:tcBorders>
            <w:hideMark/>
          </w:tcPr>
          <w:p w14:paraId="0EA8BDD0" w14:textId="77777777" w:rsidR="00C55777" w:rsidRPr="00264DEA" w:rsidRDefault="00C55777" w:rsidP="00C55777">
            <w:pPr>
              <w:pStyle w:val="TableText"/>
              <w:numPr>
                <w:ilvl w:val="0"/>
                <w:numId w:val="34"/>
              </w:numPr>
              <w:ind w:left="720"/>
              <w:rPr>
                <w:rFonts w:ascii="Public Sans" w:hAnsi="Public Sans"/>
                <w:sz w:val="22"/>
                <w:szCs w:val="22"/>
              </w:rPr>
            </w:pPr>
            <w:r w:rsidRPr="00264DEA">
              <w:rPr>
                <w:rFonts w:ascii="Public Sans" w:hAnsi="Public Sans"/>
                <w:sz w:val="22"/>
                <w:szCs w:val="22"/>
              </w:rPr>
              <w:t>Collaborate to exchange information and provide services concerning the appropriate management of community based offenders</w:t>
            </w:r>
          </w:p>
        </w:tc>
      </w:tr>
    </w:tbl>
    <w:p w14:paraId="36043FF7" w14:textId="5C16C151" w:rsidR="00C55777" w:rsidRPr="00264DEA" w:rsidRDefault="00C55777" w:rsidP="00C55777">
      <w:pPr>
        <w:rPr>
          <w:rFonts w:ascii="Public Sans" w:hAnsi="Public Sans"/>
        </w:rPr>
      </w:pPr>
    </w:p>
    <w:p w14:paraId="393D7624" w14:textId="77777777" w:rsidR="00142BAB" w:rsidRPr="00264DEA" w:rsidRDefault="00142BAB" w:rsidP="00142BAB">
      <w:pPr>
        <w:pStyle w:val="Heading1"/>
        <w:rPr>
          <w:rFonts w:ascii="Public Sans" w:hAnsi="Public Sans" w:cstheme="minorHAnsi"/>
          <w:sz w:val="24"/>
          <w:szCs w:val="24"/>
        </w:rPr>
      </w:pPr>
      <w:r w:rsidRPr="00264DEA">
        <w:rPr>
          <w:rFonts w:ascii="Public Sans" w:hAnsi="Public Sans" w:cstheme="minorHAnsi"/>
          <w:sz w:val="24"/>
          <w:szCs w:val="24"/>
        </w:rPr>
        <w:lastRenderedPageBreak/>
        <w:t>Role dimensions</w:t>
      </w:r>
    </w:p>
    <w:p w14:paraId="05EA2038" w14:textId="77777777" w:rsidR="00142BAB" w:rsidRPr="00264DEA" w:rsidRDefault="00142BAB" w:rsidP="008209B6">
      <w:pPr>
        <w:pStyle w:val="Heading2"/>
        <w:rPr>
          <w:rFonts w:ascii="Public Sans" w:hAnsi="Public Sans" w:cstheme="minorHAnsi"/>
          <w:u w:val="single"/>
        </w:rPr>
      </w:pPr>
      <w:r w:rsidRPr="00264DEA">
        <w:rPr>
          <w:rFonts w:ascii="Public Sans" w:hAnsi="Public Sans" w:cstheme="minorHAnsi"/>
          <w:u w:val="single"/>
        </w:rPr>
        <w:t>Decision making</w:t>
      </w:r>
    </w:p>
    <w:p w14:paraId="2DD2E9FC" w14:textId="77777777" w:rsidR="00A66D1D" w:rsidRPr="00264DEA" w:rsidRDefault="00A66D1D" w:rsidP="00A66D1D">
      <w:pPr>
        <w:jc w:val="both"/>
        <w:rPr>
          <w:rFonts w:ascii="Public Sans" w:hAnsi="Public Sans" w:cstheme="minorHAnsi"/>
        </w:rPr>
      </w:pPr>
      <w:r w:rsidRPr="00264DEA">
        <w:rPr>
          <w:rFonts w:ascii="Public Sans" w:hAnsi="Public Sans" w:cstheme="minorHAnsi"/>
        </w:rPr>
        <w:t>Decision making is in accordance with the parameters of the key accountabilities and role.</w:t>
      </w:r>
    </w:p>
    <w:p w14:paraId="706DF392" w14:textId="77777777" w:rsidR="00C31C1C" w:rsidRPr="00264DEA" w:rsidRDefault="00C31C1C" w:rsidP="008209B6">
      <w:pPr>
        <w:pStyle w:val="Heading2"/>
        <w:rPr>
          <w:rFonts w:ascii="Public Sans" w:hAnsi="Public Sans" w:cstheme="minorHAnsi"/>
          <w:u w:val="single"/>
        </w:rPr>
      </w:pPr>
    </w:p>
    <w:p w14:paraId="45262D1D" w14:textId="77777777" w:rsidR="00142BAB" w:rsidRPr="00264DEA" w:rsidRDefault="00142BAB" w:rsidP="008209B6">
      <w:pPr>
        <w:pStyle w:val="Heading2"/>
        <w:rPr>
          <w:rFonts w:ascii="Public Sans" w:hAnsi="Public Sans" w:cstheme="minorHAnsi"/>
          <w:u w:val="single"/>
        </w:rPr>
      </w:pPr>
      <w:r w:rsidRPr="00264DEA">
        <w:rPr>
          <w:rFonts w:ascii="Public Sans" w:hAnsi="Public Sans" w:cstheme="minorHAnsi"/>
          <w:u w:val="single"/>
        </w:rPr>
        <w:t>Reporting line</w:t>
      </w:r>
    </w:p>
    <w:p w14:paraId="02B0CF1D" w14:textId="6D046BAB" w:rsidR="00A66D1D" w:rsidRPr="00264DEA" w:rsidRDefault="00A66D1D" w:rsidP="00A66D1D">
      <w:pPr>
        <w:pStyle w:val="Heading2"/>
        <w:rPr>
          <w:rFonts w:ascii="Public Sans" w:hAnsi="Public Sans" w:cstheme="minorHAnsi"/>
          <w:b w:val="0"/>
          <w:bCs w:val="0"/>
          <w:iCs w:val="0"/>
          <w:color w:val="auto"/>
          <w:sz w:val="22"/>
          <w:szCs w:val="22"/>
        </w:rPr>
      </w:pPr>
      <w:bookmarkStart w:id="5" w:name="ReportingLine"/>
      <w:bookmarkEnd w:id="5"/>
      <w:r w:rsidRPr="00264DEA">
        <w:rPr>
          <w:rFonts w:ascii="Public Sans" w:hAnsi="Public Sans" w:cstheme="minorHAnsi"/>
          <w:b w:val="0"/>
          <w:bCs w:val="0"/>
          <w:iCs w:val="0"/>
          <w:color w:val="auto"/>
          <w:sz w:val="22"/>
          <w:szCs w:val="22"/>
        </w:rPr>
        <w:t>Depending on location the role reports to the Community Corrections Manager or Service Manager</w:t>
      </w:r>
      <w:r w:rsidR="007F6C9B" w:rsidRPr="00264DEA">
        <w:rPr>
          <w:rFonts w:ascii="Public Sans" w:hAnsi="Public Sans" w:cstheme="minorHAnsi"/>
          <w:b w:val="0"/>
          <w:bCs w:val="0"/>
          <w:iCs w:val="0"/>
          <w:color w:val="auto"/>
          <w:sz w:val="22"/>
          <w:szCs w:val="22"/>
        </w:rPr>
        <w:t xml:space="preserve"> (depending on office </w:t>
      </w:r>
      <w:r w:rsidR="003164BC" w:rsidRPr="00264DEA">
        <w:rPr>
          <w:rFonts w:ascii="Public Sans" w:hAnsi="Public Sans" w:cstheme="minorHAnsi"/>
          <w:b w:val="0"/>
          <w:bCs w:val="0"/>
          <w:iCs w:val="0"/>
          <w:color w:val="auto"/>
          <w:sz w:val="22"/>
          <w:szCs w:val="22"/>
        </w:rPr>
        <w:t>/ hub)</w:t>
      </w:r>
      <w:r w:rsidRPr="00264DEA">
        <w:rPr>
          <w:rFonts w:ascii="Public Sans" w:hAnsi="Public Sans" w:cstheme="minorHAnsi"/>
          <w:b w:val="0"/>
          <w:bCs w:val="0"/>
          <w:iCs w:val="0"/>
          <w:color w:val="auto"/>
          <w:sz w:val="22"/>
          <w:szCs w:val="22"/>
        </w:rPr>
        <w:t>.</w:t>
      </w:r>
    </w:p>
    <w:p w14:paraId="0C18269E" w14:textId="77777777" w:rsidR="00C31C1C" w:rsidRPr="00264DEA" w:rsidRDefault="00C31C1C" w:rsidP="0003748A">
      <w:pPr>
        <w:pStyle w:val="Heading2"/>
        <w:rPr>
          <w:rFonts w:ascii="Public Sans" w:hAnsi="Public Sans" w:cstheme="minorHAnsi"/>
          <w:u w:val="single"/>
        </w:rPr>
      </w:pPr>
    </w:p>
    <w:p w14:paraId="158E3851" w14:textId="77777777" w:rsidR="0003748A" w:rsidRPr="00264DEA" w:rsidRDefault="0003748A" w:rsidP="0003748A">
      <w:pPr>
        <w:pStyle w:val="Heading2"/>
        <w:rPr>
          <w:rFonts w:ascii="Public Sans" w:hAnsi="Public Sans" w:cstheme="minorHAnsi"/>
          <w:u w:val="single"/>
        </w:rPr>
      </w:pPr>
      <w:r w:rsidRPr="00264DEA">
        <w:rPr>
          <w:rFonts w:ascii="Public Sans" w:hAnsi="Public Sans" w:cstheme="minorHAnsi"/>
          <w:u w:val="single"/>
        </w:rPr>
        <w:t>Direct reports</w:t>
      </w:r>
    </w:p>
    <w:p w14:paraId="6E2E66FB" w14:textId="77777777" w:rsidR="00A66D1D" w:rsidRPr="00264DEA" w:rsidRDefault="00A66D1D" w:rsidP="00A66D1D">
      <w:pPr>
        <w:rPr>
          <w:rFonts w:ascii="Public Sans" w:hAnsi="Public Sans" w:cstheme="minorHAnsi"/>
          <w:szCs w:val="22"/>
        </w:rPr>
      </w:pPr>
      <w:r w:rsidRPr="00264DEA">
        <w:rPr>
          <w:rFonts w:ascii="Public Sans" w:hAnsi="Public Sans" w:cstheme="minorHAnsi"/>
          <w:szCs w:val="22"/>
        </w:rPr>
        <w:t>Community Corrections Officers, Senior Community Corrections Officers, Trainee Community Corrections Officers.</w:t>
      </w:r>
    </w:p>
    <w:p w14:paraId="5ADAD8F9" w14:textId="77777777" w:rsidR="006F390F" w:rsidRPr="00264DEA"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264DEA" w:rsidRDefault="0003748A" w:rsidP="0003748A">
      <w:pPr>
        <w:pStyle w:val="Heading2"/>
        <w:rPr>
          <w:rFonts w:ascii="Public Sans" w:hAnsi="Public Sans" w:cstheme="minorHAnsi"/>
          <w:u w:val="single"/>
        </w:rPr>
      </w:pPr>
      <w:r w:rsidRPr="00264DEA">
        <w:rPr>
          <w:rFonts w:ascii="Public Sans" w:hAnsi="Public Sans" w:cstheme="minorHAnsi"/>
          <w:u w:val="single"/>
        </w:rPr>
        <w:t>Budget/Expenditure</w:t>
      </w:r>
    </w:p>
    <w:p w14:paraId="7D6EB410" w14:textId="2905698B" w:rsidR="00513560" w:rsidRPr="00264DEA" w:rsidRDefault="00513560" w:rsidP="00513560">
      <w:pPr>
        <w:rPr>
          <w:rFonts w:ascii="Public Sans" w:hAnsi="Public Sans" w:cstheme="minorHAnsi"/>
          <w:szCs w:val="26"/>
        </w:rPr>
      </w:pPr>
      <w:bookmarkStart w:id="6" w:name="Budget"/>
      <w:bookmarkEnd w:id="6"/>
      <w:r w:rsidRPr="00264DEA">
        <w:rPr>
          <w:rFonts w:ascii="Public Sans" w:hAnsi="Public Sans" w:cstheme="minorHAnsi"/>
        </w:rPr>
        <w:t>Nil</w:t>
      </w:r>
    </w:p>
    <w:p w14:paraId="1AFEC898" w14:textId="77777777" w:rsidR="00513560" w:rsidRPr="00264DEA" w:rsidRDefault="00513560" w:rsidP="00264DEA">
      <w:pPr>
        <w:pStyle w:val="Heading1"/>
        <w:spacing w:after="0" w:line="240" w:lineRule="auto"/>
        <w:rPr>
          <w:rFonts w:ascii="Public Sans" w:hAnsi="Public Sans" w:cstheme="minorHAnsi"/>
          <w:b w:val="0"/>
          <w:bCs w:val="0"/>
          <w:kern w:val="0"/>
          <w:sz w:val="22"/>
          <w:szCs w:val="22"/>
        </w:rPr>
      </w:pPr>
    </w:p>
    <w:p w14:paraId="3B622F95" w14:textId="77777777" w:rsidR="00A0734A" w:rsidRPr="00264DEA" w:rsidRDefault="00A0734A" w:rsidP="00A0734A">
      <w:pPr>
        <w:pStyle w:val="Heading1"/>
        <w:rPr>
          <w:rFonts w:ascii="Public Sans" w:hAnsi="Public Sans" w:cstheme="minorHAnsi"/>
          <w:sz w:val="24"/>
          <w:szCs w:val="24"/>
        </w:rPr>
      </w:pPr>
      <w:r w:rsidRPr="00264DEA">
        <w:rPr>
          <w:rFonts w:ascii="Public Sans" w:hAnsi="Public Sans" w:cstheme="minorHAnsi"/>
          <w:sz w:val="24"/>
          <w:szCs w:val="24"/>
        </w:rPr>
        <w:t>Key knowledge and experience</w:t>
      </w:r>
    </w:p>
    <w:p w14:paraId="7C4CF5A7" w14:textId="77777777" w:rsidR="00A66D1D" w:rsidRPr="00264DEA" w:rsidRDefault="00A66D1D"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 xml:space="preserve">Capacity to provide professional supervision, coaching and mentoring to develop team members, including new CCOs during “on the job training” and a mandatory probation period. </w:t>
      </w:r>
    </w:p>
    <w:p w14:paraId="2F78EFAB" w14:textId="155C18C6" w:rsidR="00A66D1D" w:rsidRPr="00264DEA" w:rsidRDefault="00A66D1D"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 xml:space="preserve">Superior skills in offender supervision and case </w:t>
      </w:r>
      <w:r w:rsidR="00AC5EA5" w:rsidRPr="00264DEA">
        <w:rPr>
          <w:rFonts w:ascii="Public Sans" w:hAnsi="Public Sans" w:cstheme="minorHAnsi"/>
          <w:bCs/>
        </w:rPr>
        <w:t>management and</w:t>
      </w:r>
      <w:r w:rsidRPr="00264DEA">
        <w:rPr>
          <w:rFonts w:ascii="Public Sans" w:hAnsi="Public Sans" w:cstheme="minorHAnsi"/>
          <w:bCs/>
        </w:rPr>
        <w:t xml:space="preserve"> demonstrated understanding of current Community Corrections issues and priorities. </w:t>
      </w:r>
    </w:p>
    <w:p w14:paraId="40C84218" w14:textId="4458531C" w:rsidR="00A0734A" w:rsidRPr="00264DEA" w:rsidRDefault="00A66D1D" w:rsidP="00A66D1D">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 xml:space="preserve">Demonstrated experience in conducting background enquiries, analysing complex information and risk / needs assessment in the development of case plans and workload prioritisation. </w:t>
      </w:r>
    </w:p>
    <w:p w14:paraId="5D9C59D3" w14:textId="77777777" w:rsidR="0003748A" w:rsidRPr="00264DEA" w:rsidRDefault="0003748A" w:rsidP="0003748A">
      <w:pPr>
        <w:pStyle w:val="Heading1"/>
        <w:rPr>
          <w:rFonts w:ascii="Public Sans" w:hAnsi="Public Sans" w:cstheme="minorHAnsi"/>
          <w:sz w:val="24"/>
          <w:szCs w:val="24"/>
        </w:rPr>
      </w:pPr>
      <w:r w:rsidRPr="00264DEA">
        <w:rPr>
          <w:rFonts w:ascii="Public Sans" w:hAnsi="Public Sans" w:cstheme="minorHAnsi"/>
          <w:sz w:val="24"/>
          <w:szCs w:val="24"/>
        </w:rPr>
        <w:t>Essential requirements</w:t>
      </w:r>
    </w:p>
    <w:p w14:paraId="6ED66204" w14:textId="335E4923" w:rsidR="00A66D1D" w:rsidRPr="00264DEA" w:rsidRDefault="00A66D1D" w:rsidP="00206B6F">
      <w:pPr>
        <w:pStyle w:val="ListParagraph"/>
        <w:numPr>
          <w:ilvl w:val="0"/>
          <w:numId w:val="30"/>
        </w:numPr>
        <w:tabs>
          <w:tab w:val="left" w:pos="2925"/>
        </w:tabs>
        <w:spacing w:after="200" w:line="276" w:lineRule="auto"/>
        <w:jc w:val="both"/>
        <w:rPr>
          <w:rFonts w:ascii="Public Sans" w:hAnsi="Public Sans"/>
        </w:rPr>
      </w:pPr>
      <w:r w:rsidRPr="00264DEA">
        <w:rPr>
          <w:rFonts w:ascii="Public Sans" w:hAnsi="Public Sans" w:cstheme="minorHAnsi"/>
          <w:bCs/>
        </w:rPr>
        <w:t>Current driver’s licence and have a willingness/ability to drive within NSW.</w:t>
      </w:r>
      <w:r w:rsidR="003C6A0D" w:rsidRPr="00264DEA">
        <w:rPr>
          <w:rFonts w:ascii="Public Sans" w:hAnsi="Public Sans" w:cstheme="minorHAnsi"/>
          <w:iCs/>
        </w:rPr>
        <w:t xml:space="preserve"> Travel requirements will vary depending on location.</w:t>
      </w:r>
    </w:p>
    <w:p w14:paraId="522EDBF4" w14:textId="77777777" w:rsidR="003F1151" w:rsidRPr="00264DEA" w:rsidRDefault="003F1151" w:rsidP="0042689D">
      <w:pPr>
        <w:rPr>
          <w:rFonts w:ascii="Public Sans" w:hAnsi="Public Sans" w:cstheme="minorHAnsi"/>
        </w:rPr>
      </w:pPr>
    </w:p>
    <w:p w14:paraId="4B3A22C8" w14:textId="77777777" w:rsidR="003F1151" w:rsidRPr="00264DEA" w:rsidRDefault="003F1151" w:rsidP="003F1151">
      <w:pPr>
        <w:jc w:val="both"/>
        <w:rPr>
          <w:rFonts w:ascii="Public Sans" w:hAnsi="Public Sans" w:cstheme="minorHAnsi"/>
        </w:rPr>
      </w:pPr>
      <w:bookmarkStart w:id="7" w:name="EssentialReqs"/>
      <w:bookmarkEnd w:id="7"/>
      <w:r w:rsidRPr="00264DEA">
        <w:rPr>
          <w:rFonts w:ascii="Public Sans" w:hAnsi="Public Sans" w:cstheme="minorHAnsi"/>
        </w:rPr>
        <w:t>Appointments are subject to reference checks. Some roles may also require the following checks/ clearances:</w:t>
      </w:r>
    </w:p>
    <w:p w14:paraId="10552B99" w14:textId="77777777" w:rsidR="003F1151" w:rsidRPr="00264DEA" w:rsidRDefault="003F1151" w:rsidP="003F1151">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National Criminal History Record Check in accordance with the Disability Inclusion Act 2014</w:t>
      </w:r>
    </w:p>
    <w:p w14:paraId="2E76575D" w14:textId="77777777" w:rsidR="003F1151" w:rsidRPr="00264DEA" w:rsidRDefault="003F1151" w:rsidP="003F1151">
      <w:pPr>
        <w:numPr>
          <w:ilvl w:val="0"/>
          <w:numId w:val="29"/>
        </w:numPr>
        <w:spacing w:before="120" w:line="240" w:lineRule="auto"/>
        <w:jc w:val="both"/>
        <w:rPr>
          <w:rFonts w:ascii="Public Sans" w:hAnsi="Public Sans" w:cstheme="minorHAnsi"/>
          <w:bCs/>
        </w:rPr>
      </w:pPr>
      <w:r w:rsidRPr="00264DEA">
        <w:rPr>
          <w:rFonts w:ascii="Public Sans" w:hAnsi="Public Sans" w:cstheme="minorHAnsi"/>
          <w:bCs/>
        </w:rPr>
        <w:t>Working with Children Check clearance in accordance with the Child Protection (Working with Children) Act 2012</w:t>
      </w:r>
    </w:p>
    <w:p w14:paraId="0D0248E7" w14:textId="77777777" w:rsidR="004E4265" w:rsidRPr="00264DEA" w:rsidRDefault="004E4265">
      <w:pPr>
        <w:spacing w:after="0" w:line="240" w:lineRule="auto"/>
        <w:rPr>
          <w:rFonts w:ascii="Public Sans" w:hAnsi="Public Sans" w:cstheme="minorHAnsi"/>
          <w:sz w:val="24"/>
          <w:szCs w:val="24"/>
        </w:rPr>
      </w:pPr>
    </w:p>
    <w:p w14:paraId="2BB38FA6" w14:textId="77777777" w:rsidR="001D133A" w:rsidRPr="00264DEA" w:rsidRDefault="001D133A" w:rsidP="001D133A">
      <w:pPr>
        <w:pStyle w:val="Heading1"/>
        <w:rPr>
          <w:rFonts w:ascii="Public Sans" w:hAnsi="Public Sans" w:cstheme="minorHAnsi"/>
          <w:sz w:val="24"/>
          <w:szCs w:val="24"/>
        </w:rPr>
      </w:pPr>
      <w:r w:rsidRPr="00264DEA">
        <w:rPr>
          <w:rFonts w:ascii="Public Sans" w:hAnsi="Public Sans" w:cstheme="minorHAnsi"/>
          <w:sz w:val="24"/>
          <w:szCs w:val="24"/>
        </w:rPr>
        <w:t>Capabilities for the role</w:t>
      </w:r>
    </w:p>
    <w:p w14:paraId="229AA2F5" w14:textId="77777777" w:rsidR="00197F8F" w:rsidRPr="00264DEA" w:rsidRDefault="00513560" w:rsidP="00197F8F">
      <w:pPr>
        <w:rPr>
          <w:rFonts w:ascii="Public Sans" w:hAnsi="Public Sans" w:cstheme="minorHAnsi"/>
        </w:rPr>
      </w:pPr>
      <w:r w:rsidRPr="00264DEA">
        <w:rPr>
          <w:rFonts w:ascii="Public Sans" w:hAnsi="Public Sans" w:cstheme="minorHAnsi"/>
        </w:rPr>
        <w:t>T</w:t>
      </w:r>
      <w:r w:rsidR="00197F8F" w:rsidRPr="00264DEA">
        <w:rPr>
          <w:rFonts w:ascii="Public Sans" w:hAnsi="Public Sans" w:cstheme="minorHAnsi"/>
        </w:rPr>
        <w:t xml:space="preserve">he </w:t>
      </w:r>
      <w:hyperlink r:id="rId11" w:history="1">
        <w:r w:rsidR="00197F8F" w:rsidRPr="00264DEA">
          <w:rPr>
            <w:rStyle w:val="Hyperlink"/>
            <w:rFonts w:ascii="Public Sans" w:hAnsi="Public Sans" w:cstheme="minorHAnsi"/>
          </w:rPr>
          <w:t>NSW public sector capability framework</w:t>
        </w:r>
      </w:hyperlink>
      <w:r w:rsidR="00197F8F" w:rsidRPr="00264DE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w:t>
      </w:r>
      <w:r w:rsidR="00197F8F" w:rsidRPr="00264DEA">
        <w:rPr>
          <w:rFonts w:ascii="Public Sans" w:hAnsi="Public Sans" w:cstheme="minorHAnsi"/>
        </w:rPr>
        <w:lastRenderedPageBreak/>
        <w:t>occupation-specific capability sets where relevant, work together to provide an understanding of the capabilities needed for the role.</w:t>
      </w:r>
    </w:p>
    <w:p w14:paraId="216A47B4" w14:textId="77777777" w:rsidR="00197F8F" w:rsidRPr="00264DEA" w:rsidRDefault="00197F8F" w:rsidP="004714EE">
      <w:pPr>
        <w:rPr>
          <w:rFonts w:ascii="Public Sans" w:hAnsi="Public Sans" w:cstheme="minorHAnsi"/>
        </w:rPr>
      </w:pPr>
      <w:r w:rsidRPr="00264DEA">
        <w:rPr>
          <w:rFonts w:ascii="Public Sans" w:hAnsi="Public Sans" w:cstheme="minorHAnsi"/>
        </w:rPr>
        <w:t xml:space="preserve">The capabilities are separated into </w:t>
      </w:r>
      <w:r w:rsidRPr="00264DEA">
        <w:rPr>
          <w:rFonts w:ascii="Public Sans" w:hAnsi="Public Sans" w:cstheme="minorHAnsi"/>
          <w:b/>
        </w:rPr>
        <w:t>focus capabilities</w:t>
      </w:r>
      <w:r w:rsidRPr="00264DEA">
        <w:rPr>
          <w:rFonts w:ascii="Public Sans" w:hAnsi="Public Sans" w:cstheme="minorHAnsi"/>
        </w:rPr>
        <w:t xml:space="preserve"> and </w:t>
      </w:r>
      <w:r w:rsidRPr="00264DEA">
        <w:rPr>
          <w:rFonts w:ascii="Public Sans" w:hAnsi="Public Sans" w:cstheme="minorHAnsi"/>
          <w:b/>
        </w:rPr>
        <w:t>complementary capabilities</w:t>
      </w:r>
      <w:r w:rsidRPr="00264DEA">
        <w:rPr>
          <w:rFonts w:ascii="Public Sans" w:hAnsi="Public Sans" w:cstheme="minorHAnsi"/>
        </w:rPr>
        <w:t xml:space="preserve">. </w:t>
      </w:r>
    </w:p>
    <w:p w14:paraId="054D8ECC" w14:textId="77777777" w:rsidR="004714EE" w:rsidRPr="00264DEA" w:rsidRDefault="004714EE" w:rsidP="004714EE">
      <w:pPr>
        <w:spacing w:after="0" w:line="240" w:lineRule="auto"/>
        <w:rPr>
          <w:rFonts w:ascii="Public Sans" w:hAnsi="Public Sans" w:cstheme="minorHAnsi"/>
        </w:rPr>
      </w:pPr>
    </w:p>
    <w:p w14:paraId="0B6BE9C0" w14:textId="77777777" w:rsidR="00197F8F" w:rsidRPr="00264DEA" w:rsidRDefault="00197F8F" w:rsidP="004714EE">
      <w:pPr>
        <w:pStyle w:val="Heading2"/>
        <w:spacing w:after="0" w:line="240" w:lineRule="auto"/>
        <w:rPr>
          <w:rFonts w:ascii="Public Sans" w:hAnsi="Public Sans" w:cstheme="minorHAnsi"/>
        </w:rPr>
      </w:pPr>
      <w:r w:rsidRPr="00264DEA">
        <w:rPr>
          <w:rFonts w:ascii="Public Sans" w:hAnsi="Public Sans" w:cstheme="minorHAnsi"/>
        </w:rPr>
        <w:t>Focus capabilities</w:t>
      </w:r>
    </w:p>
    <w:p w14:paraId="45F322B9" w14:textId="77777777" w:rsidR="00197F8F" w:rsidRPr="00264DEA" w:rsidRDefault="00197F8F" w:rsidP="00197F8F">
      <w:pPr>
        <w:pStyle w:val="PlainText"/>
        <w:spacing w:before="62" w:line="276" w:lineRule="auto"/>
        <w:rPr>
          <w:rFonts w:ascii="Public Sans" w:eastAsiaTheme="minorEastAsia" w:hAnsi="Public Sans" w:cstheme="minorHAnsi"/>
          <w:szCs w:val="22"/>
          <w:lang w:val="en-US"/>
        </w:rPr>
      </w:pPr>
      <w:r w:rsidRPr="00264DEA">
        <w:rPr>
          <w:rFonts w:ascii="Public Sans" w:eastAsiaTheme="minorEastAsia" w:hAnsi="Public Sans" w:cstheme="minorHAnsi"/>
          <w:i/>
          <w:szCs w:val="22"/>
          <w:lang w:val="en-US"/>
        </w:rPr>
        <w:t>Focus capabilities</w:t>
      </w:r>
      <w:r w:rsidRPr="00264DE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FD1BCAD" w14:textId="0374F869" w:rsidR="00BD1817" w:rsidRPr="00264DEA" w:rsidRDefault="00197F8F" w:rsidP="00A66D1D">
      <w:pPr>
        <w:pStyle w:val="PlainText"/>
        <w:spacing w:before="62" w:line="276" w:lineRule="auto"/>
        <w:rPr>
          <w:rFonts w:ascii="Public Sans" w:eastAsiaTheme="minorEastAsia" w:hAnsi="Public Sans" w:cstheme="minorHAnsi"/>
          <w:szCs w:val="22"/>
          <w:lang w:val="en-US"/>
        </w:rPr>
      </w:pPr>
      <w:r w:rsidRPr="00264DE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64DE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17"/>
        <w:gridCol w:w="58"/>
        <w:gridCol w:w="141"/>
        <w:gridCol w:w="4393"/>
        <w:gridCol w:w="141"/>
        <w:gridCol w:w="1559"/>
        <w:gridCol w:w="25"/>
      </w:tblGrid>
      <w:tr w:rsidR="00A66D1D" w:rsidRPr="00264DEA" w14:paraId="790C3B20" w14:textId="77777777" w:rsidTr="00A66D1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5730752E" w14:textId="77777777" w:rsidR="00A66D1D" w:rsidRPr="00264DEA" w:rsidRDefault="00A66D1D">
            <w:pPr>
              <w:pStyle w:val="TableTextWhite0"/>
              <w:keepNext/>
              <w:jc w:val="both"/>
              <w:rPr>
                <w:rFonts w:ascii="Public Sans" w:hAnsi="Public Sans"/>
                <w:szCs w:val="22"/>
              </w:rPr>
            </w:pPr>
            <w:r w:rsidRPr="00264DEA">
              <w:rPr>
                <w:rFonts w:ascii="Public Sans" w:hAnsi="Public Sans"/>
                <w:szCs w:val="22"/>
              </w:rPr>
              <w:t>FOCUS CAPABILITIES</w:t>
            </w:r>
          </w:p>
        </w:tc>
      </w:tr>
      <w:tr w:rsidR="00A66D1D" w:rsidRPr="00264DEA" w14:paraId="7AC43B23" w14:textId="77777777" w:rsidTr="00A66D1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5453D86" w14:textId="77777777" w:rsidR="00A66D1D" w:rsidRPr="00264DEA" w:rsidRDefault="00A66D1D">
            <w:pPr>
              <w:pStyle w:val="TableText"/>
              <w:keepNext/>
              <w:rPr>
                <w:rFonts w:ascii="Public Sans" w:hAnsi="Public Sans"/>
                <w:b/>
                <w:sz w:val="22"/>
                <w:szCs w:val="22"/>
              </w:rPr>
            </w:pPr>
            <w:r w:rsidRPr="00264DEA">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C56241C" w14:textId="77777777" w:rsidR="00A66D1D" w:rsidRPr="00264DEA" w:rsidRDefault="00A66D1D">
            <w:pPr>
              <w:pStyle w:val="TableText"/>
              <w:keepNext/>
              <w:rPr>
                <w:rFonts w:ascii="Public Sans" w:hAnsi="Public Sans"/>
                <w:b/>
                <w:sz w:val="22"/>
                <w:szCs w:val="22"/>
              </w:rPr>
            </w:pPr>
            <w:r w:rsidRPr="00264DEA">
              <w:rPr>
                <w:rFonts w:ascii="Public Sans" w:hAnsi="Public Sans"/>
                <w:b/>
                <w:sz w:val="22"/>
                <w:szCs w:val="22"/>
              </w:rPr>
              <w:t>Capability name</w:t>
            </w:r>
          </w:p>
        </w:tc>
        <w:tc>
          <w:tcPr>
            <w:tcW w:w="141" w:type="dxa"/>
            <w:tcBorders>
              <w:bottom w:val="single" w:sz="12" w:space="0" w:color="auto"/>
            </w:tcBorders>
            <w:shd w:val="clear" w:color="auto" w:fill="BCBEC0"/>
          </w:tcPr>
          <w:p w14:paraId="7FB40542" w14:textId="77777777" w:rsidR="00A66D1D" w:rsidRPr="00264DEA" w:rsidRDefault="00A66D1D">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383AB2EF" w14:textId="77777777" w:rsidR="00A66D1D" w:rsidRPr="00264DEA" w:rsidRDefault="00A66D1D">
            <w:pPr>
              <w:pStyle w:val="TableText"/>
              <w:keepNext/>
              <w:rPr>
                <w:rFonts w:ascii="Public Sans" w:hAnsi="Public Sans"/>
                <w:b/>
                <w:sz w:val="22"/>
                <w:szCs w:val="22"/>
              </w:rPr>
            </w:pPr>
            <w:r w:rsidRPr="00264D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EEF3B56" w14:textId="77777777" w:rsidR="00A66D1D" w:rsidRPr="00264DEA" w:rsidRDefault="00A66D1D">
            <w:pPr>
              <w:pStyle w:val="TableText"/>
              <w:keepNext/>
              <w:jc w:val="both"/>
              <w:rPr>
                <w:rFonts w:ascii="Public Sans" w:hAnsi="Public Sans"/>
                <w:b/>
                <w:sz w:val="22"/>
                <w:szCs w:val="22"/>
              </w:rPr>
            </w:pPr>
            <w:r w:rsidRPr="00264DEA">
              <w:rPr>
                <w:rFonts w:ascii="Public Sans" w:hAnsi="Public Sans"/>
                <w:b/>
                <w:sz w:val="22"/>
                <w:szCs w:val="22"/>
              </w:rPr>
              <w:t>Level</w:t>
            </w:r>
          </w:p>
        </w:tc>
      </w:tr>
      <w:tr w:rsidR="00A66D1D" w:rsidRPr="00264DEA" w14:paraId="43B2364B" w14:textId="77777777" w:rsidTr="00A66D1D">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51DB94E" w14:textId="32580C02"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cs="Arial"/>
                <w:noProof/>
                <w:szCs w:val="22"/>
                <w:lang w:eastAsia="en-AU"/>
              </w:rPr>
              <w:drawing>
                <wp:inline distT="0" distB="0" distL="0" distR="0" wp14:anchorId="1F218190" wp14:editId="64AD6A8B">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705ACE75"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Manage Self</w:t>
            </w:r>
          </w:p>
          <w:p w14:paraId="66AF58A3"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6FE8420C"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Keep up to date with relevant contemporary knowledge and practices</w:t>
            </w:r>
          </w:p>
          <w:p w14:paraId="3C3AC896"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Look for and take advantage of opportunities to learn new skills and develop strengths</w:t>
            </w:r>
          </w:p>
          <w:p w14:paraId="362DF0A5"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Show commitment to achieving challenging goals</w:t>
            </w:r>
          </w:p>
          <w:p w14:paraId="1B75AEBA"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Examine and reflect on own performance</w:t>
            </w:r>
          </w:p>
          <w:p w14:paraId="0CBCE5AC"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Seek and respond positively to constructive feedback and guidance</w:t>
            </w:r>
          </w:p>
          <w:p w14:paraId="45C3B1A1"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F824587"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Adept</w:t>
            </w:r>
          </w:p>
        </w:tc>
      </w:tr>
      <w:tr w:rsidR="00A66D1D" w:rsidRPr="00264DEA" w14:paraId="0F03A440" w14:textId="77777777" w:rsidTr="00A66D1D">
        <w:trPr>
          <w:gridAfter w:val="1"/>
          <w:wAfter w:w="25" w:type="dxa"/>
        </w:trPr>
        <w:tc>
          <w:tcPr>
            <w:tcW w:w="1475" w:type="dxa"/>
            <w:tcBorders>
              <w:top w:val="single" w:sz="8" w:space="0" w:color="BCBEC0"/>
              <w:left w:val="nil"/>
              <w:bottom w:val="single" w:sz="4" w:space="0" w:color="BCBEC0"/>
              <w:right w:val="nil"/>
            </w:tcBorders>
            <w:hideMark/>
          </w:tcPr>
          <w:p w14:paraId="26D9A49A" w14:textId="0B34D23B"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cs="Arial"/>
                <w:noProof/>
                <w:szCs w:val="22"/>
                <w:lang w:eastAsia="en-AU"/>
              </w:rPr>
              <w:drawing>
                <wp:inline distT="0" distB="0" distL="0" distR="0" wp14:anchorId="6374417C" wp14:editId="034F1066">
                  <wp:extent cx="854710" cy="854710"/>
                  <wp:effectExtent l="0" t="0" r="2540" b="2540"/>
                  <wp:docPr id="6" name="Picture 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hideMark/>
          </w:tcPr>
          <w:p w14:paraId="068C7B1F"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Communicate Effectively</w:t>
            </w:r>
          </w:p>
          <w:p w14:paraId="565BF933"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Communicate clearly, actively listen to others, and respond with understanding and respect</w:t>
            </w:r>
          </w:p>
        </w:tc>
        <w:tc>
          <w:tcPr>
            <w:tcW w:w="4735" w:type="dxa"/>
            <w:gridSpan w:val="4"/>
            <w:tcBorders>
              <w:top w:val="single" w:sz="8" w:space="0" w:color="BCBEC0"/>
              <w:left w:val="nil"/>
              <w:bottom w:val="single" w:sz="4" w:space="0" w:color="BCBEC0"/>
              <w:right w:val="nil"/>
            </w:tcBorders>
            <w:hideMark/>
          </w:tcPr>
          <w:p w14:paraId="2174086C"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Tailor communication to diverse audiences</w:t>
            </w:r>
          </w:p>
          <w:p w14:paraId="7B73EA7A"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Clearly explain complex concepts and arguments to individuals and groups</w:t>
            </w:r>
          </w:p>
          <w:p w14:paraId="28F742F5"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Create opportunities for others to be heard, listen attentively and encourage them to express their views</w:t>
            </w:r>
          </w:p>
          <w:p w14:paraId="30D07591"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Share information across teams and units to enable informed decision making</w:t>
            </w:r>
          </w:p>
          <w:p w14:paraId="483AF6DE"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Write fluently in plain English and in a range of styles and formats</w:t>
            </w:r>
          </w:p>
          <w:p w14:paraId="191D8F86"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4" w:space="0" w:color="BCBEC0"/>
              <w:right w:val="nil"/>
            </w:tcBorders>
            <w:hideMark/>
          </w:tcPr>
          <w:p w14:paraId="1E17B83C"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Adept</w:t>
            </w:r>
          </w:p>
        </w:tc>
      </w:tr>
      <w:tr w:rsidR="00A66D1D" w:rsidRPr="00264DEA" w14:paraId="6AC7520A" w14:textId="77777777" w:rsidTr="00A66D1D">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19C0E58C" w14:textId="5F6295F5"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cs="Arial"/>
                <w:noProof/>
                <w:szCs w:val="22"/>
                <w:lang w:eastAsia="en-AU"/>
              </w:rPr>
              <w:lastRenderedPageBreak/>
              <w:drawing>
                <wp:inline distT="0" distB="0" distL="0" distR="0" wp14:anchorId="7E011985" wp14:editId="7DCA927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1832EB7A"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Influence and Negotiate</w:t>
            </w:r>
          </w:p>
          <w:p w14:paraId="748062F6"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7C6167AE"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Use facts, knowledge and experience to support recommendations</w:t>
            </w:r>
          </w:p>
          <w:p w14:paraId="3FD38934"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Work towards positive and mutually satisfactory outcomes</w:t>
            </w:r>
          </w:p>
          <w:p w14:paraId="314367A2"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Identify and resolve issues in discussion with other staff and stakeholders</w:t>
            </w:r>
          </w:p>
          <w:p w14:paraId="01EB803B"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Identify others’ concerns and expectations</w:t>
            </w:r>
          </w:p>
          <w:p w14:paraId="42A30AC2"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Respond constructively to conflict and disagreements and be open to compromise</w:t>
            </w:r>
          </w:p>
          <w:p w14:paraId="03E09E95"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B306609"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Intermediate</w:t>
            </w:r>
          </w:p>
        </w:tc>
      </w:tr>
      <w:tr w:rsidR="00A66D1D" w:rsidRPr="00264DEA" w14:paraId="3BA34035" w14:textId="77777777" w:rsidTr="00A66D1D">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7BA3439D" w14:textId="7DCD5AB7"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cs="Arial"/>
                <w:noProof/>
                <w:szCs w:val="22"/>
                <w:lang w:eastAsia="en-AU"/>
              </w:rPr>
              <w:drawing>
                <wp:inline distT="0" distB="0" distL="0" distR="0" wp14:anchorId="0B3CFD9A" wp14:editId="1162290C">
                  <wp:extent cx="854710" cy="854710"/>
                  <wp:effectExtent l="0" t="0" r="2540" b="254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165D326"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Think and Solve Problems</w:t>
            </w:r>
          </w:p>
          <w:p w14:paraId="7A622F0B"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23B3BBD3"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Research and apply critical- thinking techniques in analysing information, identify interrelationships and make recommendations based on relevant evidence</w:t>
            </w:r>
          </w:p>
          <w:p w14:paraId="413946D3"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Anticipate, identify and address issues and potential problems that may have an impact on organisational objectives and the user experience</w:t>
            </w:r>
          </w:p>
          <w:p w14:paraId="4D5ED6D5"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Apply creative-thinking techniques to generate new ideas and options to address issues and improve the user experience</w:t>
            </w:r>
          </w:p>
          <w:p w14:paraId="4A647C79"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Seek contributions and ideas from people with diverse backgrounds and experience</w:t>
            </w:r>
          </w:p>
          <w:p w14:paraId="0C0818A9"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Participate in and contribute to team or unit initiatives to resolve common issues or barriers to effectiveness</w:t>
            </w:r>
          </w:p>
          <w:p w14:paraId="2DA6B1AF" w14:textId="77777777" w:rsidR="00A66D1D" w:rsidRPr="00264DEA" w:rsidRDefault="00A66D1D" w:rsidP="00A66D1D">
            <w:pPr>
              <w:pStyle w:val="TableBullet"/>
              <w:numPr>
                <w:ilvl w:val="0"/>
                <w:numId w:val="38"/>
              </w:numPr>
              <w:tabs>
                <w:tab w:val="left" w:pos="720"/>
              </w:tabs>
              <w:spacing w:line="240" w:lineRule="auto"/>
              <w:ind w:left="360" w:right="702"/>
              <w:rPr>
                <w:rFonts w:ascii="Public Sans" w:hAnsi="Public Sans" w:cs="Arial"/>
                <w:sz w:val="22"/>
                <w:szCs w:val="22"/>
              </w:rPr>
            </w:pPr>
            <w:r w:rsidRPr="00264DEA">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6EFB5971"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Adept</w:t>
            </w:r>
          </w:p>
        </w:tc>
      </w:tr>
      <w:tr w:rsidR="00A66D1D" w:rsidRPr="00264DEA" w14:paraId="08DF4AC9" w14:textId="77777777" w:rsidTr="00A66D1D">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0E30A59" w14:textId="1DDDF5C6"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noProof/>
                <w:szCs w:val="22"/>
                <w:lang w:eastAsia="en-AU"/>
              </w:rPr>
              <w:drawing>
                <wp:inline distT="0" distB="0" distL="0" distR="0" wp14:anchorId="3DD9C135" wp14:editId="1A9F19CC">
                  <wp:extent cx="848995" cy="848995"/>
                  <wp:effectExtent l="0" t="0" r="8255" b="8255"/>
                  <wp:docPr id="3" name="Picture 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2110AAB0"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Technology</w:t>
            </w:r>
          </w:p>
          <w:p w14:paraId="1770D7D1"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hideMark/>
          </w:tcPr>
          <w:p w14:paraId="5F141C8B"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Demonstrate a sound understanding of technology relevant to the work unit, and identify and select the most appropriate technology for assigned tasks</w:t>
            </w:r>
          </w:p>
          <w:p w14:paraId="2197D7C1"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lastRenderedPageBreak/>
              <w:t>Use available technology to improve individual performance and effectiveness</w:t>
            </w:r>
          </w:p>
          <w:p w14:paraId="593CBB69"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Make effective use of records, information and knowledge management functions and systems</w:t>
            </w:r>
          </w:p>
          <w:p w14:paraId="09EEA31C"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22F4153B"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lastRenderedPageBreak/>
              <w:t>Intermediate</w:t>
            </w:r>
          </w:p>
        </w:tc>
      </w:tr>
      <w:tr w:rsidR="00A66D1D" w:rsidRPr="00264DEA" w14:paraId="7CD40981" w14:textId="77777777" w:rsidTr="00A66D1D">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7944A608" w14:textId="27FE9E41" w:rsidR="00A66D1D" w:rsidRPr="00264DEA" w:rsidRDefault="00A66D1D">
            <w:pPr>
              <w:keepNext/>
              <w:spacing w:after="0" w:line="240" w:lineRule="auto"/>
              <w:rPr>
                <w:rFonts w:ascii="Public Sans" w:hAnsi="Public Sans" w:cs="Arial"/>
                <w:noProof/>
                <w:szCs w:val="22"/>
                <w:lang w:eastAsia="en-AU"/>
              </w:rPr>
            </w:pPr>
            <w:r w:rsidRPr="00264DEA">
              <w:rPr>
                <w:rFonts w:ascii="Public Sans" w:hAnsi="Public Sans"/>
                <w:noProof/>
                <w:szCs w:val="22"/>
                <w:lang w:eastAsia="en-AU"/>
              </w:rPr>
              <w:drawing>
                <wp:inline distT="0" distB="0" distL="0" distR="0" wp14:anchorId="65D5D3EF" wp14:editId="6461E51B">
                  <wp:extent cx="848995" cy="848995"/>
                  <wp:effectExtent l="0" t="0" r="8255" b="8255"/>
                  <wp:docPr id="2" name="Picture 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9A276C4" w14:textId="77777777" w:rsidR="00A66D1D" w:rsidRPr="00264DEA" w:rsidRDefault="00A66D1D">
            <w:pPr>
              <w:pStyle w:val="TableText"/>
              <w:keepNext/>
              <w:spacing w:before="0" w:after="0" w:line="240" w:lineRule="auto"/>
              <w:rPr>
                <w:rFonts w:ascii="Public Sans" w:hAnsi="Public Sans" w:cs="Arial"/>
                <w:b/>
                <w:sz w:val="22"/>
                <w:szCs w:val="22"/>
              </w:rPr>
            </w:pPr>
            <w:r w:rsidRPr="00264DEA">
              <w:rPr>
                <w:rFonts w:ascii="Public Sans" w:hAnsi="Public Sans" w:cs="Arial"/>
                <w:b/>
                <w:sz w:val="22"/>
                <w:szCs w:val="22"/>
              </w:rPr>
              <w:t>Manage and Develop People</w:t>
            </w:r>
          </w:p>
          <w:p w14:paraId="48B332C4"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1DAF62D2"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Collaborate to set clear performance standards and deadlines in line with established performance development frameworks</w:t>
            </w:r>
          </w:p>
          <w:p w14:paraId="6C6ECF0E"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Look for ways to develop team capability and recognise and develop individual potential</w:t>
            </w:r>
          </w:p>
          <w:p w14:paraId="720A31D6"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Be constructive and build on strengths by giving timely and actionable feedback</w:t>
            </w:r>
          </w:p>
          <w:p w14:paraId="0C26D25C"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Identify and act on opportunities to provide coaching and mentoring</w:t>
            </w:r>
          </w:p>
          <w:p w14:paraId="4860D163" w14:textId="77777777" w:rsidR="00A66D1D" w:rsidRPr="00264DEA" w:rsidRDefault="00A66D1D" w:rsidP="00A66D1D">
            <w:pPr>
              <w:pStyle w:val="BodyText"/>
              <w:numPr>
                <w:ilvl w:val="0"/>
                <w:numId w:val="38"/>
              </w:numPr>
              <w:spacing w:before="0" w:after="0" w:line="240" w:lineRule="auto"/>
              <w:ind w:left="360" w:right="702"/>
              <w:jc w:val="both"/>
              <w:rPr>
                <w:rFonts w:ascii="Public Sans" w:hAnsi="Public Sans" w:cs="Arial"/>
                <w:color w:val="auto"/>
                <w:szCs w:val="22"/>
              </w:rPr>
            </w:pPr>
            <w:r w:rsidRPr="00264DEA">
              <w:rPr>
                <w:rFonts w:ascii="Public Sans" w:hAnsi="Public Sans" w:cs="Arial"/>
                <w:color w:val="auto"/>
                <w:szCs w:val="22"/>
              </w:rPr>
              <w:t>Recognise performance issues that need to be addressed and work towards resolving issues</w:t>
            </w:r>
          </w:p>
          <w:p w14:paraId="454DA51F"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Effectively support and manage team members who are working flexibly and in various locations</w:t>
            </w:r>
          </w:p>
          <w:p w14:paraId="4EC46E27"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Create a safe environment where team members’ diverse backgrounds and cultures are considered and respected</w:t>
            </w:r>
          </w:p>
          <w:p w14:paraId="60C2AA7A" w14:textId="77777777" w:rsidR="00A66D1D" w:rsidRPr="00264DEA" w:rsidRDefault="00A66D1D" w:rsidP="00A66D1D">
            <w:pPr>
              <w:pStyle w:val="BodyText"/>
              <w:numPr>
                <w:ilvl w:val="0"/>
                <w:numId w:val="38"/>
              </w:numPr>
              <w:spacing w:before="0" w:after="0" w:line="240" w:lineRule="auto"/>
              <w:ind w:left="360" w:right="702"/>
              <w:rPr>
                <w:rFonts w:ascii="Public Sans" w:hAnsi="Public Sans" w:cs="Arial"/>
                <w:color w:val="auto"/>
                <w:szCs w:val="22"/>
              </w:rPr>
            </w:pPr>
            <w:r w:rsidRPr="00264DEA">
              <w:rPr>
                <w:rFonts w:ascii="Public Sans" w:hAnsi="Public Sans" w:cs="Arial"/>
                <w:color w:val="auto"/>
                <w:szCs w:val="22"/>
              </w:rPr>
              <w:t>Consider feedback on own management style and reflect on potential areas to improve</w:t>
            </w:r>
          </w:p>
          <w:p w14:paraId="27130222" w14:textId="77777777" w:rsidR="00A66D1D" w:rsidRPr="00264DEA" w:rsidRDefault="00A66D1D">
            <w:pPr>
              <w:pStyle w:val="BodyText"/>
              <w:spacing w:before="0" w:after="0" w:line="240" w:lineRule="auto"/>
              <w:ind w:right="702"/>
              <w:rPr>
                <w:rFonts w:ascii="Public Sans" w:hAnsi="Public Sans" w:cs="Arial"/>
                <w:color w:val="auto"/>
                <w:szCs w:val="22"/>
              </w:rPr>
            </w:pPr>
          </w:p>
          <w:p w14:paraId="1F4596D7" w14:textId="77777777" w:rsidR="00A66D1D" w:rsidRPr="00264DEA" w:rsidRDefault="00A66D1D">
            <w:pPr>
              <w:pStyle w:val="BodyText"/>
              <w:spacing w:before="0" w:after="0" w:line="240" w:lineRule="auto"/>
              <w:ind w:right="702"/>
              <w:rPr>
                <w:rFonts w:ascii="Public Sans" w:hAnsi="Public Sans" w:cs="Arial"/>
                <w:color w:val="auto"/>
                <w:szCs w:val="22"/>
              </w:rPr>
            </w:pP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BB86A55" w14:textId="77777777" w:rsidR="00A66D1D" w:rsidRPr="00264DEA" w:rsidRDefault="00A66D1D">
            <w:pPr>
              <w:pStyle w:val="TableText"/>
              <w:keepNext/>
              <w:spacing w:before="0" w:after="0" w:line="240" w:lineRule="auto"/>
              <w:rPr>
                <w:rFonts w:ascii="Public Sans" w:hAnsi="Public Sans" w:cs="Arial"/>
                <w:sz w:val="22"/>
                <w:szCs w:val="22"/>
              </w:rPr>
            </w:pPr>
            <w:r w:rsidRPr="00264DEA">
              <w:rPr>
                <w:rFonts w:ascii="Public Sans" w:hAnsi="Public Sans" w:cs="Arial"/>
                <w:sz w:val="22"/>
                <w:szCs w:val="22"/>
              </w:rPr>
              <w:t>Intermediate</w:t>
            </w:r>
          </w:p>
        </w:tc>
      </w:tr>
    </w:tbl>
    <w:p w14:paraId="6543E82E" w14:textId="77777777" w:rsidR="006C5A71" w:rsidRPr="00264DEA" w:rsidRDefault="006C5A71" w:rsidP="006C5A71">
      <w:pPr>
        <w:pStyle w:val="Heading1"/>
        <w:rPr>
          <w:rFonts w:ascii="Public Sans" w:hAnsi="Public Sans" w:cstheme="minorHAnsi"/>
        </w:rPr>
      </w:pPr>
      <w:r w:rsidRPr="00264DEA">
        <w:rPr>
          <w:rFonts w:ascii="Public Sans" w:hAnsi="Public Sans" w:cstheme="minorHAnsi"/>
        </w:rPr>
        <w:t>Complementary capabilities</w:t>
      </w:r>
    </w:p>
    <w:p w14:paraId="792F1156" w14:textId="77777777" w:rsidR="006C5A71" w:rsidRPr="00264DEA" w:rsidRDefault="006C5A71" w:rsidP="006C5A71">
      <w:pPr>
        <w:pStyle w:val="PlainText"/>
        <w:spacing w:before="62" w:line="276" w:lineRule="auto"/>
        <w:rPr>
          <w:rFonts w:ascii="Public Sans" w:eastAsiaTheme="minorEastAsia" w:hAnsi="Public Sans" w:cstheme="minorHAnsi"/>
          <w:sz w:val="22"/>
          <w:szCs w:val="22"/>
          <w:lang w:val="en-US"/>
        </w:rPr>
      </w:pPr>
      <w:r w:rsidRPr="00264DEA">
        <w:rPr>
          <w:rFonts w:ascii="Public Sans" w:eastAsiaTheme="minorEastAsia" w:hAnsi="Public Sans" w:cstheme="minorHAnsi"/>
          <w:i/>
          <w:sz w:val="22"/>
          <w:szCs w:val="22"/>
          <w:lang w:val="en-US"/>
        </w:rPr>
        <w:t>Complementary capabilities</w:t>
      </w:r>
      <w:r w:rsidRPr="00264D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264DEA" w:rsidRDefault="006C5A71" w:rsidP="006C5A71">
      <w:pPr>
        <w:pStyle w:val="PlainText"/>
        <w:spacing w:before="62" w:line="276" w:lineRule="auto"/>
        <w:rPr>
          <w:rFonts w:ascii="Public Sans" w:eastAsiaTheme="minorEastAsia" w:hAnsi="Public Sans" w:cstheme="minorHAnsi"/>
          <w:sz w:val="22"/>
          <w:szCs w:val="22"/>
          <w:lang w:val="en-US"/>
        </w:rPr>
      </w:pPr>
      <w:r w:rsidRPr="00264DEA">
        <w:rPr>
          <w:rFonts w:ascii="Public Sans" w:eastAsiaTheme="minorEastAsia" w:hAnsi="Public Sans" w:cstheme="minorHAnsi"/>
          <w:sz w:val="22"/>
          <w:szCs w:val="22"/>
          <w:lang w:val="en-US"/>
        </w:rPr>
        <w:t xml:space="preserve">Note: capabilities listed as ‘not essential’ for </w:t>
      </w:r>
      <w:r w:rsidR="00DD685B" w:rsidRPr="00264DEA">
        <w:rPr>
          <w:rFonts w:ascii="Public Sans" w:eastAsiaTheme="minorEastAsia" w:hAnsi="Public Sans" w:cstheme="minorHAnsi"/>
          <w:sz w:val="22"/>
          <w:szCs w:val="22"/>
          <w:lang w:val="en-US"/>
        </w:rPr>
        <w:t>this role is</w:t>
      </w:r>
      <w:r w:rsidRPr="00264DEA">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10"/>
        <w:gridCol w:w="4970"/>
        <w:gridCol w:w="1844"/>
      </w:tblGrid>
      <w:tr w:rsidR="00A66D1D" w:rsidRPr="00264DEA" w14:paraId="148DEEE2" w14:textId="77777777" w:rsidTr="00A66D1D">
        <w:trPr>
          <w:cnfStyle w:val="100000000000" w:firstRow="1" w:lastRow="0" w:firstColumn="0" w:lastColumn="0" w:oddVBand="0" w:evenVBand="0" w:oddHBand="0" w:evenHBand="0" w:firstRowFirstColumn="0" w:firstRowLastColumn="0" w:lastRowFirstColumn="0" w:lastRowLastColumn="0"/>
          <w:tblHeader/>
        </w:trPr>
        <w:tc>
          <w:tcPr>
            <w:tcW w:w="10695" w:type="dxa"/>
            <w:gridSpan w:val="4"/>
            <w:hideMark/>
          </w:tcPr>
          <w:p w14:paraId="3C293974" w14:textId="77777777" w:rsidR="00A66D1D" w:rsidRPr="00264DEA" w:rsidRDefault="00A66D1D">
            <w:pPr>
              <w:pStyle w:val="TableTextWhite0"/>
              <w:keepNext/>
              <w:jc w:val="both"/>
              <w:rPr>
                <w:rFonts w:ascii="Public Sans" w:hAnsi="Public Sans" w:cstheme="minorHAnsi"/>
                <w:szCs w:val="22"/>
              </w:rPr>
            </w:pPr>
            <w:r w:rsidRPr="00264DEA">
              <w:rPr>
                <w:rFonts w:ascii="Public Sans" w:hAnsi="Public Sans" w:cstheme="minorHAnsi"/>
                <w:szCs w:val="22"/>
              </w:rPr>
              <w:lastRenderedPageBreak/>
              <w:t>COMPLEMENTARY CAPABILITIES</w:t>
            </w:r>
          </w:p>
        </w:tc>
      </w:tr>
      <w:tr w:rsidR="00A66D1D" w:rsidRPr="00264DEA" w14:paraId="3C270FFF" w14:textId="77777777" w:rsidTr="00A66D1D">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2412227B" w14:textId="77777777" w:rsidR="00A66D1D" w:rsidRPr="00264DEA" w:rsidRDefault="00A66D1D">
            <w:pPr>
              <w:pStyle w:val="TableText"/>
              <w:keepNext/>
              <w:rPr>
                <w:rFonts w:ascii="Public Sans" w:hAnsi="Public Sans" w:cstheme="minorHAnsi"/>
                <w:b/>
                <w:sz w:val="22"/>
                <w:szCs w:val="22"/>
              </w:rPr>
            </w:pPr>
            <w:r w:rsidRPr="00264DEA">
              <w:rPr>
                <w:rFonts w:ascii="Public Sans" w:hAnsi="Public Sans" w:cstheme="minorHAnsi"/>
                <w:b/>
                <w:sz w:val="22"/>
                <w:szCs w:val="22"/>
              </w:rPr>
              <w:t>Capability Group/Sets</w:t>
            </w:r>
          </w:p>
        </w:tc>
        <w:tc>
          <w:tcPr>
            <w:tcW w:w="2410" w:type="dxa"/>
            <w:tcBorders>
              <w:bottom w:val="nil"/>
            </w:tcBorders>
            <w:shd w:val="clear" w:color="auto" w:fill="BCBEC0"/>
            <w:hideMark/>
          </w:tcPr>
          <w:p w14:paraId="66C17C02" w14:textId="77777777" w:rsidR="00A66D1D" w:rsidRPr="00264DEA" w:rsidRDefault="00A66D1D">
            <w:pPr>
              <w:pStyle w:val="TableText"/>
              <w:keepNext/>
              <w:rPr>
                <w:rFonts w:ascii="Public Sans" w:hAnsi="Public Sans" w:cstheme="minorHAnsi"/>
                <w:b/>
                <w:sz w:val="22"/>
                <w:szCs w:val="22"/>
              </w:rPr>
            </w:pPr>
            <w:r w:rsidRPr="00264DEA">
              <w:rPr>
                <w:rFonts w:ascii="Public Sans" w:hAnsi="Public Sans" w:cstheme="minorHAnsi"/>
                <w:b/>
                <w:sz w:val="22"/>
                <w:szCs w:val="22"/>
              </w:rPr>
              <w:t>Capability Name</w:t>
            </w:r>
          </w:p>
        </w:tc>
        <w:tc>
          <w:tcPr>
            <w:tcW w:w="4970" w:type="dxa"/>
            <w:tcBorders>
              <w:bottom w:val="nil"/>
            </w:tcBorders>
            <w:shd w:val="clear" w:color="auto" w:fill="BCBEC0"/>
            <w:hideMark/>
          </w:tcPr>
          <w:p w14:paraId="27BF42D4" w14:textId="77777777" w:rsidR="00A66D1D" w:rsidRPr="00264DEA" w:rsidRDefault="00A66D1D">
            <w:pPr>
              <w:pStyle w:val="TableText"/>
              <w:keepNext/>
              <w:rPr>
                <w:rFonts w:ascii="Public Sans" w:hAnsi="Public Sans" w:cstheme="minorHAnsi"/>
                <w:b/>
                <w:sz w:val="22"/>
                <w:szCs w:val="22"/>
              </w:rPr>
            </w:pPr>
            <w:r w:rsidRPr="00264DEA">
              <w:rPr>
                <w:rFonts w:ascii="Public Sans" w:hAnsi="Public Sans" w:cstheme="minorHAnsi"/>
                <w:b/>
                <w:sz w:val="22"/>
                <w:szCs w:val="22"/>
              </w:rPr>
              <w:t>Description</w:t>
            </w:r>
          </w:p>
        </w:tc>
        <w:tc>
          <w:tcPr>
            <w:tcW w:w="1844" w:type="dxa"/>
            <w:tcBorders>
              <w:bottom w:val="nil"/>
            </w:tcBorders>
            <w:shd w:val="clear" w:color="auto" w:fill="BCBEC0"/>
            <w:hideMark/>
          </w:tcPr>
          <w:p w14:paraId="6F737A48" w14:textId="77777777" w:rsidR="00A66D1D" w:rsidRPr="00264DEA" w:rsidRDefault="00A66D1D">
            <w:pPr>
              <w:pStyle w:val="TableText"/>
              <w:keepNext/>
              <w:jc w:val="both"/>
              <w:rPr>
                <w:rFonts w:ascii="Public Sans" w:hAnsi="Public Sans" w:cstheme="minorHAnsi"/>
                <w:b/>
                <w:sz w:val="22"/>
                <w:szCs w:val="22"/>
              </w:rPr>
            </w:pPr>
            <w:r w:rsidRPr="00264DEA">
              <w:rPr>
                <w:rFonts w:ascii="Public Sans" w:hAnsi="Public Sans" w:cstheme="minorHAnsi"/>
                <w:b/>
                <w:sz w:val="22"/>
                <w:szCs w:val="22"/>
              </w:rPr>
              <w:t xml:space="preserve">Level </w:t>
            </w:r>
          </w:p>
        </w:tc>
      </w:tr>
      <w:tr w:rsidR="00A66D1D" w:rsidRPr="00264DEA" w14:paraId="4C45555A" w14:textId="77777777" w:rsidTr="00A66D1D">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419D7C95" w14:textId="7BB349D0" w:rsidR="00A66D1D" w:rsidRPr="00264DEA" w:rsidRDefault="00A66D1D">
            <w:pPr>
              <w:keepNext/>
              <w:rPr>
                <w:rFonts w:ascii="Public Sans" w:hAnsi="Public Sans" w:cstheme="minorHAnsi"/>
                <w:szCs w:val="22"/>
              </w:rPr>
            </w:pPr>
            <w:r w:rsidRPr="00264DEA">
              <w:rPr>
                <w:rFonts w:ascii="Public Sans" w:hAnsi="Public Sans"/>
                <w:noProof/>
                <w:szCs w:val="22"/>
                <w:lang w:eastAsia="en-AU"/>
              </w:rPr>
              <w:drawing>
                <wp:inline distT="0" distB="0" distL="0" distR="0" wp14:anchorId="39556B3A" wp14:editId="499E990A">
                  <wp:extent cx="848995" cy="848995"/>
                  <wp:effectExtent l="0" t="0" r="8255" b="8255"/>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10" w:type="dxa"/>
            <w:tcBorders>
              <w:top w:val="nil"/>
              <w:left w:val="nil"/>
              <w:bottom w:val="nil"/>
              <w:right w:val="nil"/>
            </w:tcBorders>
            <w:shd w:val="clear" w:color="auto" w:fill="F2F2F2" w:themeFill="background1" w:themeFillShade="F2"/>
          </w:tcPr>
          <w:p w14:paraId="51C13CE4" w14:textId="77777777" w:rsidR="00A66D1D" w:rsidRPr="00264DEA" w:rsidRDefault="00A66D1D">
            <w:pPr>
              <w:pStyle w:val="TableText"/>
              <w:keepNext/>
              <w:rPr>
                <w:rFonts w:ascii="Public Sans" w:hAnsi="Public Sans" w:cstheme="minorHAnsi"/>
                <w:sz w:val="22"/>
                <w:szCs w:val="22"/>
              </w:rPr>
            </w:pPr>
          </w:p>
        </w:tc>
        <w:tc>
          <w:tcPr>
            <w:tcW w:w="4970" w:type="dxa"/>
            <w:tcBorders>
              <w:top w:val="nil"/>
              <w:left w:val="nil"/>
              <w:bottom w:val="nil"/>
              <w:right w:val="nil"/>
            </w:tcBorders>
            <w:shd w:val="clear" w:color="auto" w:fill="F2F2F2" w:themeFill="background1" w:themeFillShade="F2"/>
          </w:tcPr>
          <w:p w14:paraId="7D49CBB8" w14:textId="77777777" w:rsidR="00A66D1D" w:rsidRPr="00264DEA" w:rsidRDefault="00A66D1D">
            <w:pPr>
              <w:rPr>
                <w:rFonts w:ascii="Public Sans" w:hAnsi="Public Sans" w:cstheme="minorHAnsi"/>
                <w:szCs w:val="22"/>
              </w:rPr>
            </w:pPr>
          </w:p>
        </w:tc>
        <w:tc>
          <w:tcPr>
            <w:tcW w:w="1844" w:type="dxa"/>
            <w:tcBorders>
              <w:top w:val="nil"/>
              <w:left w:val="nil"/>
              <w:bottom w:val="nil"/>
              <w:right w:val="nil"/>
            </w:tcBorders>
            <w:shd w:val="clear" w:color="auto" w:fill="F2F2F2" w:themeFill="background1" w:themeFillShade="F2"/>
          </w:tcPr>
          <w:p w14:paraId="13194A55" w14:textId="77777777" w:rsidR="00A66D1D" w:rsidRPr="00264DEA" w:rsidRDefault="00A66D1D">
            <w:pPr>
              <w:pStyle w:val="TableText"/>
              <w:keepNext/>
              <w:rPr>
                <w:rFonts w:ascii="Public Sans" w:hAnsi="Public Sans" w:cstheme="minorHAnsi"/>
                <w:sz w:val="22"/>
                <w:szCs w:val="22"/>
              </w:rPr>
            </w:pPr>
          </w:p>
        </w:tc>
      </w:tr>
      <w:tr w:rsidR="00A66D1D" w:rsidRPr="00264DEA" w14:paraId="46D87B82" w14:textId="77777777" w:rsidTr="00A66D1D">
        <w:tc>
          <w:tcPr>
            <w:tcW w:w="1471" w:type="dxa"/>
            <w:vMerge/>
            <w:tcBorders>
              <w:top w:val="nil"/>
              <w:left w:val="nil"/>
              <w:bottom w:val="single" w:sz="4" w:space="0" w:color="auto"/>
              <w:right w:val="nil"/>
            </w:tcBorders>
            <w:vAlign w:val="center"/>
            <w:hideMark/>
          </w:tcPr>
          <w:p w14:paraId="1AE8398F" w14:textId="77777777" w:rsidR="00A66D1D" w:rsidRPr="00264DEA" w:rsidRDefault="00A66D1D">
            <w:pPr>
              <w:spacing w:after="0" w:line="240" w:lineRule="auto"/>
              <w:rPr>
                <w:rFonts w:ascii="Public Sans" w:hAnsi="Public Sans" w:cstheme="minorHAnsi"/>
                <w:szCs w:val="22"/>
              </w:rPr>
            </w:pPr>
          </w:p>
        </w:tc>
        <w:tc>
          <w:tcPr>
            <w:tcW w:w="2410" w:type="dxa"/>
            <w:tcBorders>
              <w:top w:val="single" w:sz="4" w:space="0" w:color="D9D9D9" w:themeColor="background1" w:themeShade="D9"/>
              <w:left w:val="nil"/>
              <w:bottom w:val="single" w:sz="4" w:space="0" w:color="D9D9D9" w:themeColor="background1" w:themeShade="D9"/>
              <w:right w:val="nil"/>
            </w:tcBorders>
            <w:hideMark/>
          </w:tcPr>
          <w:p w14:paraId="59F4F0F3"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Display Resilience and Courage</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24CC777D" w14:textId="77777777" w:rsidR="00A66D1D" w:rsidRPr="00264DEA" w:rsidRDefault="00A66D1D">
            <w:pPr>
              <w:rPr>
                <w:rFonts w:ascii="Public Sans" w:hAnsi="Public Sans" w:cstheme="minorHAnsi"/>
                <w:szCs w:val="22"/>
              </w:rPr>
            </w:pPr>
            <w:r w:rsidRPr="00264DE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59770950"/>
            <w:placeholder>
              <w:docPart w:val="111F4D91A73B4E7C80FB170D17E5E68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5310CEC0"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Adept</w:t>
                </w:r>
              </w:p>
            </w:tc>
          </w:sdtContent>
        </w:sdt>
      </w:tr>
      <w:tr w:rsidR="00A66D1D" w:rsidRPr="00264DEA" w14:paraId="054F3B48" w14:textId="77777777" w:rsidTr="00A66D1D">
        <w:tc>
          <w:tcPr>
            <w:tcW w:w="1471" w:type="dxa"/>
            <w:vMerge/>
            <w:tcBorders>
              <w:top w:val="nil"/>
              <w:left w:val="nil"/>
              <w:bottom w:val="single" w:sz="4" w:space="0" w:color="auto"/>
              <w:right w:val="nil"/>
            </w:tcBorders>
            <w:vAlign w:val="center"/>
            <w:hideMark/>
          </w:tcPr>
          <w:p w14:paraId="7A07094F" w14:textId="77777777" w:rsidR="00A66D1D" w:rsidRPr="00264DEA" w:rsidRDefault="00A66D1D">
            <w:pPr>
              <w:spacing w:after="0" w:line="240" w:lineRule="auto"/>
              <w:rPr>
                <w:rFonts w:ascii="Public Sans" w:hAnsi="Public Sans" w:cstheme="minorHAnsi"/>
                <w:szCs w:val="22"/>
              </w:rPr>
            </w:pPr>
          </w:p>
        </w:tc>
        <w:tc>
          <w:tcPr>
            <w:tcW w:w="2410" w:type="dxa"/>
            <w:tcBorders>
              <w:top w:val="single" w:sz="4" w:space="0" w:color="D9D9D9" w:themeColor="background1" w:themeShade="D9"/>
              <w:left w:val="nil"/>
              <w:bottom w:val="single" w:sz="4" w:space="0" w:color="D9D9D9" w:themeColor="background1" w:themeShade="D9"/>
              <w:right w:val="nil"/>
            </w:tcBorders>
            <w:hideMark/>
          </w:tcPr>
          <w:p w14:paraId="7AFD08CB"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Act with Integrity</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58473F91" w14:textId="77777777" w:rsidR="00A66D1D" w:rsidRPr="00264DEA" w:rsidRDefault="00A66D1D">
            <w:pPr>
              <w:rPr>
                <w:rFonts w:ascii="Public Sans" w:hAnsi="Public Sans" w:cstheme="minorHAnsi"/>
                <w:szCs w:val="22"/>
              </w:rPr>
            </w:pPr>
            <w:r w:rsidRPr="00264DE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683896539"/>
            <w:placeholder>
              <w:docPart w:val="CE46E7BCF26D4991950E1DC0A8F283D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405E8633"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Adept</w:t>
                </w:r>
              </w:p>
            </w:tc>
          </w:sdtContent>
        </w:sdt>
      </w:tr>
      <w:tr w:rsidR="00A66D1D" w:rsidRPr="00264DEA" w14:paraId="399F1269" w14:textId="77777777" w:rsidTr="00A66D1D">
        <w:tc>
          <w:tcPr>
            <w:tcW w:w="1471" w:type="dxa"/>
            <w:vMerge/>
            <w:tcBorders>
              <w:top w:val="nil"/>
              <w:left w:val="nil"/>
              <w:bottom w:val="single" w:sz="4" w:space="0" w:color="auto"/>
              <w:right w:val="nil"/>
            </w:tcBorders>
            <w:vAlign w:val="center"/>
            <w:hideMark/>
          </w:tcPr>
          <w:p w14:paraId="4BA1EA16" w14:textId="77777777" w:rsidR="00A66D1D" w:rsidRPr="00264DEA" w:rsidRDefault="00A66D1D">
            <w:pPr>
              <w:spacing w:after="0" w:line="240" w:lineRule="auto"/>
              <w:rPr>
                <w:rFonts w:ascii="Public Sans" w:hAnsi="Public Sans" w:cstheme="minorHAnsi"/>
                <w:szCs w:val="22"/>
              </w:rPr>
            </w:pPr>
          </w:p>
        </w:tc>
        <w:tc>
          <w:tcPr>
            <w:tcW w:w="2410" w:type="dxa"/>
            <w:tcBorders>
              <w:top w:val="single" w:sz="4" w:space="0" w:color="D9D9D9" w:themeColor="background1" w:themeShade="D9"/>
              <w:left w:val="nil"/>
              <w:bottom w:val="single" w:sz="4" w:space="0" w:color="auto"/>
              <w:right w:val="nil"/>
            </w:tcBorders>
            <w:hideMark/>
          </w:tcPr>
          <w:p w14:paraId="1D9E18EC" w14:textId="77777777" w:rsidR="00A66D1D" w:rsidRPr="00264DEA" w:rsidRDefault="00A66D1D">
            <w:pPr>
              <w:pStyle w:val="TableText"/>
              <w:rPr>
                <w:rFonts w:ascii="Public Sans" w:hAnsi="Public Sans" w:cstheme="minorHAnsi"/>
                <w:sz w:val="22"/>
                <w:szCs w:val="22"/>
              </w:rPr>
            </w:pPr>
            <w:r w:rsidRPr="00264DEA">
              <w:rPr>
                <w:rFonts w:ascii="Public Sans" w:hAnsi="Public Sans" w:cstheme="minorHAnsi"/>
                <w:sz w:val="22"/>
                <w:szCs w:val="22"/>
              </w:rPr>
              <w:t>Value Diversity and Inclusion</w:t>
            </w:r>
          </w:p>
        </w:tc>
        <w:tc>
          <w:tcPr>
            <w:tcW w:w="4970" w:type="dxa"/>
            <w:tcBorders>
              <w:top w:val="single" w:sz="4" w:space="0" w:color="D9D9D9" w:themeColor="background1" w:themeShade="D9"/>
              <w:left w:val="nil"/>
              <w:bottom w:val="single" w:sz="4" w:space="0" w:color="auto"/>
              <w:right w:val="nil"/>
            </w:tcBorders>
            <w:hideMark/>
          </w:tcPr>
          <w:p w14:paraId="552EE1C9" w14:textId="77777777" w:rsidR="00A66D1D" w:rsidRPr="00264DEA" w:rsidRDefault="00A66D1D">
            <w:pPr>
              <w:rPr>
                <w:rFonts w:ascii="Public Sans" w:hAnsi="Public Sans" w:cstheme="minorHAnsi"/>
                <w:szCs w:val="22"/>
              </w:rPr>
            </w:pPr>
            <w:r w:rsidRPr="00264DE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955989804"/>
            <w:placeholder>
              <w:docPart w:val="981DD8ED28BF402497A511ADBE9B32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auto"/>
                  <w:right w:val="nil"/>
                </w:tcBorders>
                <w:hideMark/>
              </w:tcPr>
              <w:p w14:paraId="0298C3E0"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287815DD" w14:textId="77777777" w:rsidTr="00A66D1D">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26921C2B" w14:textId="64477A7E" w:rsidR="00A66D1D" w:rsidRPr="00264DEA" w:rsidRDefault="00A66D1D">
            <w:pPr>
              <w:keepNext/>
              <w:rPr>
                <w:rFonts w:ascii="Public Sans" w:hAnsi="Public Sans"/>
                <w:noProof/>
                <w:szCs w:val="22"/>
                <w:lang w:eastAsia="en-AU"/>
              </w:rPr>
            </w:pPr>
            <w:r w:rsidRPr="00264DEA">
              <w:rPr>
                <w:rFonts w:ascii="Public Sans" w:hAnsi="Public Sans"/>
                <w:noProof/>
                <w:szCs w:val="22"/>
                <w:lang w:eastAsia="en-AU"/>
              </w:rPr>
              <w:drawing>
                <wp:inline distT="0" distB="0" distL="0" distR="0" wp14:anchorId="1CFF724E" wp14:editId="00CD6FD2">
                  <wp:extent cx="854710" cy="854710"/>
                  <wp:effectExtent l="0" t="0" r="2540" b="2540"/>
                  <wp:docPr id="16" name="Picture 1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10" w:type="dxa"/>
            <w:tcBorders>
              <w:top w:val="single" w:sz="4" w:space="0" w:color="auto"/>
              <w:left w:val="nil"/>
              <w:bottom w:val="nil"/>
              <w:right w:val="nil"/>
            </w:tcBorders>
            <w:shd w:val="clear" w:color="auto" w:fill="F2F2F2" w:themeFill="background1" w:themeFillShade="F2"/>
          </w:tcPr>
          <w:p w14:paraId="4E4F55D1" w14:textId="77777777" w:rsidR="00A66D1D" w:rsidRPr="00264DEA" w:rsidRDefault="00A66D1D">
            <w:pPr>
              <w:pStyle w:val="TableText"/>
              <w:keepNext/>
              <w:rPr>
                <w:rFonts w:ascii="Public Sans" w:hAnsi="Public Sans" w:cstheme="minorHAnsi"/>
                <w:sz w:val="22"/>
                <w:szCs w:val="22"/>
              </w:rPr>
            </w:pPr>
          </w:p>
        </w:tc>
        <w:tc>
          <w:tcPr>
            <w:tcW w:w="4970" w:type="dxa"/>
            <w:tcBorders>
              <w:top w:val="single" w:sz="4" w:space="0" w:color="auto"/>
              <w:left w:val="nil"/>
              <w:bottom w:val="nil"/>
              <w:right w:val="nil"/>
            </w:tcBorders>
            <w:shd w:val="clear" w:color="auto" w:fill="F2F2F2" w:themeFill="background1" w:themeFillShade="F2"/>
          </w:tcPr>
          <w:p w14:paraId="549C159B" w14:textId="77777777" w:rsidR="00A66D1D" w:rsidRPr="00264DEA" w:rsidRDefault="00A66D1D">
            <w:pPr>
              <w:rPr>
                <w:rFonts w:ascii="Public Sans" w:hAnsi="Public Sans" w:cstheme="minorHAnsi"/>
                <w:szCs w:val="22"/>
              </w:rPr>
            </w:pPr>
          </w:p>
        </w:tc>
        <w:tc>
          <w:tcPr>
            <w:tcW w:w="1844" w:type="dxa"/>
            <w:tcBorders>
              <w:top w:val="single" w:sz="4" w:space="0" w:color="auto"/>
              <w:left w:val="nil"/>
              <w:bottom w:val="nil"/>
              <w:right w:val="nil"/>
            </w:tcBorders>
            <w:shd w:val="clear" w:color="auto" w:fill="F2F2F2" w:themeFill="background1" w:themeFillShade="F2"/>
          </w:tcPr>
          <w:p w14:paraId="02F5BD9E" w14:textId="77777777" w:rsidR="00A66D1D" w:rsidRPr="00264DEA" w:rsidRDefault="00A66D1D">
            <w:pPr>
              <w:pStyle w:val="TableText"/>
              <w:keepNext/>
              <w:rPr>
                <w:rFonts w:ascii="Public Sans" w:hAnsi="Public Sans" w:cstheme="minorHAnsi"/>
                <w:sz w:val="22"/>
                <w:szCs w:val="22"/>
              </w:rPr>
            </w:pPr>
          </w:p>
        </w:tc>
      </w:tr>
      <w:tr w:rsidR="00A66D1D" w:rsidRPr="00264DEA" w14:paraId="466B98A9" w14:textId="77777777" w:rsidTr="00A66D1D">
        <w:tc>
          <w:tcPr>
            <w:tcW w:w="1471" w:type="dxa"/>
            <w:vMerge/>
            <w:tcBorders>
              <w:top w:val="single" w:sz="4" w:space="0" w:color="auto"/>
              <w:left w:val="nil"/>
              <w:bottom w:val="single" w:sz="4" w:space="0" w:color="auto"/>
              <w:right w:val="nil"/>
            </w:tcBorders>
            <w:vAlign w:val="center"/>
            <w:hideMark/>
          </w:tcPr>
          <w:p w14:paraId="21EB935C"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4" w:space="0" w:color="D9D9D9" w:themeColor="background1" w:themeShade="D9"/>
              <w:left w:val="nil"/>
              <w:bottom w:val="single" w:sz="4" w:space="0" w:color="D9D9D9" w:themeColor="background1" w:themeShade="D9"/>
              <w:right w:val="nil"/>
            </w:tcBorders>
            <w:hideMark/>
          </w:tcPr>
          <w:p w14:paraId="6580F342"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Commit to Customer Service</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1F0105B8" w14:textId="77777777" w:rsidR="00A66D1D" w:rsidRPr="00264DEA" w:rsidRDefault="00A66D1D">
            <w:pPr>
              <w:rPr>
                <w:rFonts w:ascii="Public Sans" w:hAnsi="Public Sans" w:cstheme="minorHAnsi"/>
                <w:szCs w:val="22"/>
              </w:rPr>
            </w:pPr>
            <w:r w:rsidRPr="00264DE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932040157"/>
            <w:placeholder>
              <w:docPart w:val="8DD49DCB507140868E112FC30D5D0E0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0545160D"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Adept</w:t>
                </w:r>
              </w:p>
            </w:tc>
          </w:sdtContent>
        </w:sdt>
      </w:tr>
      <w:tr w:rsidR="00A66D1D" w:rsidRPr="00264DEA" w14:paraId="1BBE2CA1" w14:textId="77777777" w:rsidTr="00A66D1D">
        <w:tc>
          <w:tcPr>
            <w:tcW w:w="1471" w:type="dxa"/>
            <w:vMerge/>
            <w:tcBorders>
              <w:top w:val="single" w:sz="4" w:space="0" w:color="auto"/>
              <w:left w:val="nil"/>
              <w:bottom w:val="single" w:sz="4" w:space="0" w:color="auto"/>
              <w:right w:val="nil"/>
            </w:tcBorders>
            <w:vAlign w:val="center"/>
            <w:hideMark/>
          </w:tcPr>
          <w:p w14:paraId="28CC5E1E"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4" w:space="0" w:color="D9D9D9" w:themeColor="background1" w:themeShade="D9"/>
              <w:left w:val="nil"/>
              <w:bottom w:val="single" w:sz="4" w:space="0" w:color="auto"/>
              <w:right w:val="nil"/>
            </w:tcBorders>
            <w:hideMark/>
          </w:tcPr>
          <w:p w14:paraId="43436CC1"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Work Collaboratively</w:t>
            </w:r>
          </w:p>
        </w:tc>
        <w:tc>
          <w:tcPr>
            <w:tcW w:w="4970" w:type="dxa"/>
            <w:tcBorders>
              <w:top w:val="single" w:sz="4" w:space="0" w:color="D9D9D9" w:themeColor="background1" w:themeShade="D9"/>
              <w:left w:val="nil"/>
              <w:bottom w:val="single" w:sz="4" w:space="0" w:color="auto"/>
              <w:right w:val="nil"/>
            </w:tcBorders>
            <w:hideMark/>
          </w:tcPr>
          <w:p w14:paraId="0CB00960" w14:textId="77777777" w:rsidR="00A66D1D" w:rsidRPr="00264DEA" w:rsidRDefault="00A66D1D">
            <w:pPr>
              <w:rPr>
                <w:rFonts w:ascii="Public Sans" w:hAnsi="Public Sans" w:cstheme="minorHAnsi"/>
                <w:szCs w:val="22"/>
              </w:rPr>
            </w:pPr>
            <w:r w:rsidRPr="00264DEA">
              <w:rPr>
                <w:rFonts w:ascii="Public Sans" w:hAnsi="Public Sans" w:cstheme="minorHAnsi"/>
                <w:szCs w:val="22"/>
              </w:rPr>
              <w:t>Collaborate with others and value their contribution</w:t>
            </w:r>
          </w:p>
        </w:tc>
        <w:sdt>
          <w:sdtPr>
            <w:rPr>
              <w:rFonts w:ascii="Public Sans" w:hAnsi="Public Sans" w:cstheme="minorHAnsi"/>
              <w:sz w:val="22"/>
              <w:szCs w:val="22"/>
            </w:rPr>
            <w:id w:val="1037470428"/>
            <w:placeholder>
              <w:docPart w:val="2DEE7C7722F4426E9CEB21039AC6CD7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auto"/>
                  <w:right w:val="nil"/>
                </w:tcBorders>
                <w:hideMark/>
              </w:tcPr>
              <w:p w14:paraId="58645282"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4A0D61AE" w14:textId="77777777" w:rsidTr="00A66D1D">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69C2E970" w14:textId="0C44A90B" w:rsidR="00A66D1D" w:rsidRPr="00264DEA" w:rsidRDefault="00A66D1D">
            <w:pPr>
              <w:keepNext/>
              <w:rPr>
                <w:rFonts w:ascii="Public Sans" w:hAnsi="Public Sans"/>
                <w:noProof/>
                <w:szCs w:val="22"/>
                <w:lang w:eastAsia="en-AU"/>
              </w:rPr>
            </w:pPr>
            <w:r w:rsidRPr="00264DEA">
              <w:rPr>
                <w:rFonts w:ascii="Public Sans" w:hAnsi="Public Sans"/>
                <w:noProof/>
                <w:szCs w:val="22"/>
                <w:lang w:eastAsia="en-AU"/>
              </w:rPr>
              <w:drawing>
                <wp:inline distT="0" distB="0" distL="0" distR="0" wp14:anchorId="0ED0D2D6" wp14:editId="4213CA4C">
                  <wp:extent cx="854710" cy="854710"/>
                  <wp:effectExtent l="0" t="0" r="2540" b="2540"/>
                  <wp:docPr id="15" name="Picture 1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10" w:type="dxa"/>
            <w:tcBorders>
              <w:top w:val="single" w:sz="4" w:space="0" w:color="auto"/>
              <w:left w:val="nil"/>
              <w:bottom w:val="nil"/>
              <w:right w:val="nil"/>
            </w:tcBorders>
            <w:shd w:val="clear" w:color="auto" w:fill="F2F2F2" w:themeFill="background1" w:themeFillShade="F2"/>
          </w:tcPr>
          <w:p w14:paraId="75825C6E" w14:textId="77777777" w:rsidR="00A66D1D" w:rsidRPr="00264DEA" w:rsidRDefault="00A66D1D">
            <w:pPr>
              <w:rPr>
                <w:rFonts w:ascii="Public Sans" w:hAnsi="Public Sans" w:cstheme="minorHAnsi"/>
                <w:szCs w:val="22"/>
              </w:rPr>
            </w:pPr>
          </w:p>
        </w:tc>
        <w:tc>
          <w:tcPr>
            <w:tcW w:w="4970" w:type="dxa"/>
            <w:tcBorders>
              <w:top w:val="single" w:sz="4" w:space="0" w:color="auto"/>
              <w:left w:val="nil"/>
              <w:bottom w:val="nil"/>
              <w:right w:val="nil"/>
            </w:tcBorders>
            <w:shd w:val="clear" w:color="auto" w:fill="F2F2F2" w:themeFill="background1" w:themeFillShade="F2"/>
          </w:tcPr>
          <w:p w14:paraId="2520D3A3" w14:textId="77777777" w:rsidR="00A66D1D" w:rsidRPr="00264DEA" w:rsidRDefault="00A66D1D">
            <w:pPr>
              <w:pStyle w:val="TableText"/>
              <w:keepNext/>
              <w:rPr>
                <w:rFonts w:ascii="Public Sans" w:hAnsi="Public Sans" w:cstheme="minorHAnsi"/>
                <w:sz w:val="22"/>
                <w:szCs w:val="22"/>
              </w:rPr>
            </w:pPr>
          </w:p>
        </w:tc>
        <w:tc>
          <w:tcPr>
            <w:tcW w:w="1844" w:type="dxa"/>
            <w:tcBorders>
              <w:top w:val="single" w:sz="4" w:space="0" w:color="auto"/>
              <w:left w:val="nil"/>
              <w:bottom w:val="nil"/>
              <w:right w:val="nil"/>
            </w:tcBorders>
            <w:shd w:val="clear" w:color="auto" w:fill="F2F2F2" w:themeFill="background1" w:themeFillShade="F2"/>
          </w:tcPr>
          <w:p w14:paraId="7763C870" w14:textId="77777777" w:rsidR="00A66D1D" w:rsidRPr="00264DEA" w:rsidRDefault="00A66D1D">
            <w:pPr>
              <w:pStyle w:val="TableText"/>
              <w:keepNext/>
              <w:rPr>
                <w:rFonts w:ascii="Public Sans" w:hAnsi="Public Sans" w:cstheme="minorHAnsi"/>
                <w:sz w:val="22"/>
                <w:szCs w:val="22"/>
              </w:rPr>
            </w:pPr>
          </w:p>
        </w:tc>
      </w:tr>
      <w:tr w:rsidR="00A66D1D" w:rsidRPr="00264DEA" w14:paraId="5D22ADDB" w14:textId="77777777" w:rsidTr="00A66D1D">
        <w:tc>
          <w:tcPr>
            <w:tcW w:w="1471" w:type="dxa"/>
            <w:vMerge/>
            <w:tcBorders>
              <w:top w:val="single" w:sz="4" w:space="0" w:color="auto"/>
              <w:left w:val="nil"/>
              <w:bottom w:val="single" w:sz="4" w:space="0" w:color="auto"/>
              <w:right w:val="nil"/>
            </w:tcBorders>
            <w:vAlign w:val="center"/>
            <w:hideMark/>
          </w:tcPr>
          <w:p w14:paraId="7E6926C0" w14:textId="77777777" w:rsidR="00A66D1D" w:rsidRPr="00264DEA" w:rsidRDefault="00A66D1D">
            <w:pPr>
              <w:spacing w:after="0" w:line="240" w:lineRule="auto"/>
              <w:rPr>
                <w:rFonts w:ascii="Public Sans" w:hAnsi="Public Sans"/>
                <w:noProof/>
                <w:szCs w:val="22"/>
                <w:lang w:eastAsia="en-AU"/>
              </w:rPr>
            </w:pPr>
          </w:p>
        </w:tc>
        <w:tc>
          <w:tcPr>
            <w:tcW w:w="2410" w:type="dxa"/>
            <w:tcBorders>
              <w:top w:val="nil"/>
              <w:left w:val="nil"/>
              <w:bottom w:val="single" w:sz="4" w:space="0" w:color="D9D9D9" w:themeColor="background1" w:themeShade="D9"/>
              <w:right w:val="nil"/>
            </w:tcBorders>
            <w:hideMark/>
          </w:tcPr>
          <w:p w14:paraId="23008C16"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Deliver Results</w:t>
            </w:r>
          </w:p>
        </w:tc>
        <w:tc>
          <w:tcPr>
            <w:tcW w:w="4970" w:type="dxa"/>
            <w:tcBorders>
              <w:top w:val="nil"/>
              <w:left w:val="nil"/>
              <w:bottom w:val="single" w:sz="4" w:space="0" w:color="D9D9D9" w:themeColor="background1" w:themeShade="D9"/>
              <w:right w:val="nil"/>
            </w:tcBorders>
            <w:hideMark/>
          </w:tcPr>
          <w:p w14:paraId="670AF70A" w14:textId="77777777" w:rsidR="00A66D1D" w:rsidRPr="00264DEA" w:rsidRDefault="00A66D1D">
            <w:pPr>
              <w:rPr>
                <w:rFonts w:ascii="Public Sans" w:hAnsi="Public Sans" w:cstheme="minorHAnsi"/>
                <w:szCs w:val="22"/>
              </w:rPr>
            </w:pPr>
            <w:r w:rsidRPr="00264DE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175950379"/>
            <w:placeholder>
              <w:docPart w:val="5658B84003E949EF9BDE839137B1BC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nil"/>
                  <w:left w:val="nil"/>
                  <w:bottom w:val="single" w:sz="4" w:space="0" w:color="D9D9D9" w:themeColor="background1" w:themeShade="D9"/>
                  <w:right w:val="nil"/>
                </w:tcBorders>
                <w:hideMark/>
              </w:tcPr>
              <w:p w14:paraId="2AB42CAD"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0216CA08" w14:textId="77777777" w:rsidTr="00A66D1D">
        <w:tc>
          <w:tcPr>
            <w:tcW w:w="1471" w:type="dxa"/>
            <w:vMerge/>
            <w:tcBorders>
              <w:top w:val="single" w:sz="4" w:space="0" w:color="auto"/>
              <w:left w:val="nil"/>
              <w:bottom w:val="single" w:sz="4" w:space="0" w:color="auto"/>
              <w:right w:val="nil"/>
            </w:tcBorders>
            <w:vAlign w:val="center"/>
            <w:hideMark/>
          </w:tcPr>
          <w:p w14:paraId="16748F91" w14:textId="77777777" w:rsidR="00A66D1D" w:rsidRPr="00264DEA" w:rsidRDefault="00A66D1D">
            <w:pPr>
              <w:spacing w:after="0" w:line="240" w:lineRule="auto"/>
              <w:rPr>
                <w:rFonts w:ascii="Public Sans" w:hAnsi="Public Sans"/>
                <w:noProof/>
                <w:szCs w:val="22"/>
                <w:lang w:eastAsia="en-AU"/>
              </w:rPr>
            </w:pPr>
          </w:p>
        </w:tc>
        <w:tc>
          <w:tcPr>
            <w:tcW w:w="2410" w:type="dxa"/>
            <w:tcBorders>
              <w:top w:val="nil"/>
              <w:left w:val="nil"/>
              <w:bottom w:val="single" w:sz="4" w:space="0" w:color="D9D9D9" w:themeColor="background1" w:themeShade="D9"/>
              <w:right w:val="nil"/>
            </w:tcBorders>
            <w:hideMark/>
          </w:tcPr>
          <w:p w14:paraId="10B45B76"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bCs/>
                <w:sz w:val="22"/>
                <w:szCs w:val="22"/>
              </w:rPr>
              <w:t>Plan and Prioritise</w:t>
            </w:r>
          </w:p>
        </w:tc>
        <w:tc>
          <w:tcPr>
            <w:tcW w:w="4970" w:type="dxa"/>
            <w:tcBorders>
              <w:top w:val="nil"/>
              <w:left w:val="nil"/>
              <w:bottom w:val="single" w:sz="4" w:space="0" w:color="D9D9D9" w:themeColor="background1" w:themeShade="D9"/>
              <w:right w:val="nil"/>
            </w:tcBorders>
            <w:hideMark/>
          </w:tcPr>
          <w:p w14:paraId="722570AA" w14:textId="77777777" w:rsidR="00A66D1D" w:rsidRPr="00264DEA" w:rsidRDefault="00A66D1D">
            <w:pPr>
              <w:rPr>
                <w:rFonts w:ascii="Public Sans" w:hAnsi="Public Sans" w:cstheme="minorHAnsi"/>
                <w:szCs w:val="22"/>
              </w:rPr>
            </w:pPr>
            <w:r w:rsidRPr="00264DE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758020804"/>
            <w:placeholder>
              <w:docPart w:val="5D830A6CF9A5470E9B1600FA7776FD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nil"/>
                  <w:left w:val="nil"/>
                  <w:bottom w:val="single" w:sz="4" w:space="0" w:color="D9D9D9" w:themeColor="background1" w:themeShade="D9"/>
                  <w:right w:val="nil"/>
                </w:tcBorders>
                <w:hideMark/>
              </w:tcPr>
              <w:p w14:paraId="21602FCF"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6C46CCA8" w14:textId="77777777" w:rsidTr="00A66D1D">
        <w:tc>
          <w:tcPr>
            <w:tcW w:w="1471" w:type="dxa"/>
            <w:vMerge/>
            <w:tcBorders>
              <w:top w:val="single" w:sz="4" w:space="0" w:color="auto"/>
              <w:left w:val="nil"/>
              <w:bottom w:val="single" w:sz="4" w:space="0" w:color="auto"/>
              <w:right w:val="nil"/>
            </w:tcBorders>
            <w:vAlign w:val="center"/>
            <w:hideMark/>
          </w:tcPr>
          <w:p w14:paraId="3F51405D"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4" w:space="0" w:color="D9D9D9" w:themeColor="background1" w:themeShade="D9"/>
              <w:left w:val="nil"/>
              <w:bottom w:val="single" w:sz="4" w:space="0" w:color="auto"/>
              <w:right w:val="nil"/>
            </w:tcBorders>
            <w:hideMark/>
          </w:tcPr>
          <w:p w14:paraId="2B1F171D" w14:textId="77777777" w:rsidR="00A66D1D" w:rsidRPr="00264DEA" w:rsidRDefault="00A66D1D">
            <w:pPr>
              <w:pStyle w:val="TableText"/>
              <w:rPr>
                <w:rFonts w:ascii="Public Sans" w:hAnsi="Public Sans" w:cstheme="minorHAnsi"/>
                <w:sz w:val="22"/>
                <w:szCs w:val="22"/>
              </w:rPr>
            </w:pPr>
            <w:r w:rsidRPr="00264DEA">
              <w:rPr>
                <w:rFonts w:ascii="Public Sans" w:hAnsi="Public Sans" w:cstheme="minorHAnsi"/>
                <w:sz w:val="22"/>
                <w:szCs w:val="22"/>
              </w:rPr>
              <w:t>Demonstrate Accountability</w:t>
            </w:r>
          </w:p>
        </w:tc>
        <w:tc>
          <w:tcPr>
            <w:tcW w:w="4970" w:type="dxa"/>
            <w:tcBorders>
              <w:top w:val="single" w:sz="4" w:space="0" w:color="D9D9D9" w:themeColor="background1" w:themeShade="D9"/>
              <w:left w:val="nil"/>
              <w:bottom w:val="single" w:sz="4" w:space="0" w:color="auto"/>
              <w:right w:val="nil"/>
            </w:tcBorders>
            <w:hideMark/>
          </w:tcPr>
          <w:p w14:paraId="62C69085" w14:textId="77777777" w:rsidR="00A66D1D" w:rsidRPr="00264DEA" w:rsidRDefault="00A66D1D">
            <w:pPr>
              <w:rPr>
                <w:rFonts w:ascii="Public Sans" w:hAnsi="Public Sans" w:cstheme="minorHAnsi"/>
                <w:szCs w:val="22"/>
              </w:rPr>
            </w:pPr>
            <w:r w:rsidRPr="00264DE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637839233"/>
            <w:placeholder>
              <w:docPart w:val="730F754C7FE543A88372F774FF0473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auto"/>
                  <w:right w:val="nil"/>
                </w:tcBorders>
                <w:hideMark/>
              </w:tcPr>
              <w:p w14:paraId="76A3281D"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12A05684" w14:textId="77777777" w:rsidTr="00A66D1D">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73262710" w14:textId="28480AF5" w:rsidR="00A66D1D" w:rsidRPr="00264DEA" w:rsidRDefault="00A66D1D">
            <w:pPr>
              <w:keepNext/>
              <w:rPr>
                <w:rFonts w:ascii="Public Sans" w:hAnsi="Public Sans" w:cstheme="minorHAnsi"/>
                <w:szCs w:val="22"/>
              </w:rPr>
            </w:pPr>
            <w:r w:rsidRPr="00264DEA">
              <w:rPr>
                <w:rFonts w:ascii="Public Sans" w:hAnsi="Public Sans"/>
                <w:noProof/>
                <w:szCs w:val="22"/>
                <w:lang w:eastAsia="en-AU"/>
              </w:rPr>
              <w:drawing>
                <wp:inline distT="0" distB="0" distL="0" distR="0" wp14:anchorId="7C350D91" wp14:editId="45BEF3DF">
                  <wp:extent cx="848995" cy="848995"/>
                  <wp:effectExtent l="0" t="0" r="8255" b="8255"/>
                  <wp:docPr id="14" name="Picture 1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10" w:type="dxa"/>
            <w:tcBorders>
              <w:top w:val="single" w:sz="4" w:space="0" w:color="auto"/>
              <w:left w:val="nil"/>
              <w:bottom w:val="nil"/>
              <w:right w:val="nil"/>
            </w:tcBorders>
            <w:shd w:val="clear" w:color="auto" w:fill="F2F2F2" w:themeFill="background1" w:themeFillShade="F2"/>
          </w:tcPr>
          <w:p w14:paraId="19B58F85" w14:textId="77777777" w:rsidR="00A66D1D" w:rsidRPr="00264DEA" w:rsidRDefault="00A66D1D">
            <w:pPr>
              <w:pStyle w:val="TableText"/>
              <w:keepNext/>
              <w:rPr>
                <w:rFonts w:ascii="Public Sans" w:hAnsi="Public Sans" w:cstheme="minorHAnsi"/>
                <w:sz w:val="22"/>
                <w:szCs w:val="22"/>
              </w:rPr>
            </w:pPr>
          </w:p>
        </w:tc>
        <w:tc>
          <w:tcPr>
            <w:tcW w:w="4970" w:type="dxa"/>
            <w:tcBorders>
              <w:top w:val="single" w:sz="4" w:space="0" w:color="auto"/>
              <w:left w:val="nil"/>
              <w:bottom w:val="nil"/>
              <w:right w:val="nil"/>
            </w:tcBorders>
            <w:shd w:val="clear" w:color="auto" w:fill="F2F2F2" w:themeFill="background1" w:themeFillShade="F2"/>
          </w:tcPr>
          <w:p w14:paraId="654F9AC9" w14:textId="77777777" w:rsidR="00A66D1D" w:rsidRPr="00264DEA" w:rsidRDefault="00A66D1D">
            <w:pPr>
              <w:rPr>
                <w:rFonts w:ascii="Public Sans" w:hAnsi="Public Sans" w:cstheme="minorHAnsi"/>
                <w:szCs w:val="22"/>
              </w:rPr>
            </w:pPr>
          </w:p>
        </w:tc>
        <w:tc>
          <w:tcPr>
            <w:tcW w:w="1844" w:type="dxa"/>
            <w:tcBorders>
              <w:top w:val="single" w:sz="4" w:space="0" w:color="auto"/>
              <w:left w:val="nil"/>
              <w:bottom w:val="nil"/>
              <w:right w:val="nil"/>
            </w:tcBorders>
            <w:shd w:val="clear" w:color="auto" w:fill="F2F2F2" w:themeFill="background1" w:themeFillShade="F2"/>
          </w:tcPr>
          <w:p w14:paraId="39F1F713" w14:textId="77777777" w:rsidR="00A66D1D" w:rsidRPr="00264DEA" w:rsidRDefault="00A66D1D">
            <w:pPr>
              <w:pStyle w:val="TableText"/>
              <w:keepNext/>
              <w:rPr>
                <w:rFonts w:ascii="Public Sans" w:hAnsi="Public Sans" w:cstheme="minorHAnsi"/>
                <w:sz w:val="22"/>
                <w:szCs w:val="22"/>
              </w:rPr>
            </w:pPr>
          </w:p>
        </w:tc>
      </w:tr>
      <w:tr w:rsidR="00A66D1D" w:rsidRPr="00264DEA" w14:paraId="15CDD0A7" w14:textId="77777777" w:rsidTr="00A66D1D">
        <w:tc>
          <w:tcPr>
            <w:tcW w:w="1471" w:type="dxa"/>
            <w:vMerge/>
            <w:tcBorders>
              <w:top w:val="single" w:sz="4" w:space="0" w:color="auto"/>
              <w:left w:val="nil"/>
              <w:bottom w:val="single" w:sz="4" w:space="0" w:color="auto"/>
              <w:right w:val="nil"/>
            </w:tcBorders>
            <w:vAlign w:val="center"/>
            <w:hideMark/>
          </w:tcPr>
          <w:p w14:paraId="2C23CBCA" w14:textId="77777777" w:rsidR="00A66D1D" w:rsidRPr="00264DEA" w:rsidRDefault="00A66D1D">
            <w:pPr>
              <w:spacing w:after="0" w:line="240" w:lineRule="auto"/>
              <w:rPr>
                <w:rFonts w:ascii="Public Sans" w:hAnsi="Public Sans" w:cstheme="minorHAnsi"/>
                <w:szCs w:val="22"/>
              </w:rPr>
            </w:pPr>
          </w:p>
        </w:tc>
        <w:tc>
          <w:tcPr>
            <w:tcW w:w="2410" w:type="dxa"/>
            <w:tcBorders>
              <w:top w:val="nil"/>
              <w:left w:val="nil"/>
              <w:bottom w:val="single" w:sz="4" w:space="0" w:color="D9D9D9" w:themeColor="background1" w:themeShade="D9"/>
              <w:right w:val="nil"/>
            </w:tcBorders>
            <w:hideMark/>
          </w:tcPr>
          <w:p w14:paraId="744DC2F2"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Finance</w:t>
            </w:r>
          </w:p>
        </w:tc>
        <w:tc>
          <w:tcPr>
            <w:tcW w:w="4970" w:type="dxa"/>
            <w:tcBorders>
              <w:top w:val="nil"/>
              <w:left w:val="nil"/>
              <w:bottom w:val="single" w:sz="4" w:space="0" w:color="D9D9D9" w:themeColor="background1" w:themeShade="D9"/>
              <w:right w:val="nil"/>
            </w:tcBorders>
            <w:hideMark/>
          </w:tcPr>
          <w:p w14:paraId="663CB174" w14:textId="77777777" w:rsidR="00A66D1D" w:rsidRPr="00264DEA" w:rsidRDefault="00A66D1D">
            <w:pPr>
              <w:rPr>
                <w:rFonts w:ascii="Public Sans" w:hAnsi="Public Sans" w:cstheme="minorHAnsi"/>
                <w:szCs w:val="22"/>
              </w:rPr>
            </w:pPr>
            <w:r w:rsidRPr="00264DE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831482012"/>
            <w:placeholder>
              <w:docPart w:val="107F15FA64CB4DDB9E6ED490C38109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nil"/>
                  <w:left w:val="nil"/>
                  <w:bottom w:val="single" w:sz="4" w:space="0" w:color="D9D9D9" w:themeColor="background1" w:themeShade="D9"/>
                  <w:right w:val="nil"/>
                </w:tcBorders>
                <w:hideMark/>
              </w:tcPr>
              <w:p w14:paraId="41708C94"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Foundational</w:t>
                </w:r>
              </w:p>
            </w:tc>
          </w:sdtContent>
        </w:sdt>
      </w:tr>
      <w:tr w:rsidR="00A66D1D" w:rsidRPr="00264DEA" w14:paraId="4167602C" w14:textId="77777777" w:rsidTr="00A66D1D">
        <w:tc>
          <w:tcPr>
            <w:tcW w:w="1471" w:type="dxa"/>
            <w:vMerge/>
            <w:tcBorders>
              <w:top w:val="single" w:sz="4" w:space="0" w:color="auto"/>
              <w:left w:val="nil"/>
              <w:bottom w:val="single" w:sz="4" w:space="0" w:color="auto"/>
              <w:right w:val="nil"/>
            </w:tcBorders>
            <w:vAlign w:val="center"/>
            <w:hideMark/>
          </w:tcPr>
          <w:p w14:paraId="13CA43B4" w14:textId="77777777" w:rsidR="00A66D1D" w:rsidRPr="00264DEA" w:rsidRDefault="00A66D1D">
            <w:pPr>
              <w:spacing w:after="0" w:line="240" w:lineRule="auto"/>
              <w:rPr>
                <w:rFonts w:ascii="Public Sans" w:hAnsi="Public Sans" w:cstheme="minorHAnsi"/>
                <w:szCs w:val="22"/>
              </w:rPr>
            </w:pPr>
          </w:p>
        </w:tc>
        <w:tc>
          <w:tcPr>
            <w:tcW w:w="2410" w:type="dxa"/>
            <w:tcBorders>
              <w:top w:val="single" w:sz="4" w:space="0" w:color="D9D9D9" w:themeColor="background1" w:themeShade="D9"/>
              <w:left w:val="nil"/>
              <w:bottom w:val="single" w:sz="4" w:space="0" w:color="D9D9D9" w:themeColor="background1" w:themeShade="D9"/>
              <w:right w:val="nil"/>
            </w:tcBorders>
            <w:hideMark/>
          </w:tcPr>
          <w:p w14:paraId="51940A3C"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Procurement and Contract Management</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37598254" w14:textId="77777777" w:rsidR="00A66D1D" w:rsidRPr="00264DEA" w:rsidRDefault="00A66D1D">
            <w:pPr>
              <w:rPr>
                <w:rFonts w:ascii="Public Sans" w:hAnsi="Public Sans" w:cstheme="minorHAnsi"/>
                <w:szCs w:val="22"/>
              </w:rPr>
            </w:pPr>
            <w:r w:rsidRPr="00264DE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838846393"/>
            <w:placeholder>
              <w:docPart w:val="53B785A23DFB42F28A0724B1A4B54E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7FE9A4E2"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Foundational</w:t>
                </w:r>
              </w:p>
            </w:tc>
          </w:sdtContent>
        </w:sdt>
      </w:tr>
      <w:tr w:rsidR="00A66D1D" w:rsidRPr="00264DEA" w14:paraId="770BA739" w14:textId="77777777" w:rsidTr="00A66D1D">
        <w:tc>
          <w:tcPr>
            <w:tcW w:w="1471" w:type="dxa"/>
            <w:vMerge/>
            <w:tcBorders>
              <w:top w:val="single" w:sz="4" w:space="0" w:color="auto"/>
              <w:left w:val="nil"/>
              <w:bottom w:val="single" w:sz="4" w:space="0" w:color="auto"/>
              <w:right w:val="nil"/>
            </w:tcBorders>
            <w:vAlign w:val="center"/>
            <w:hideMark/>
          </w:tcPr>
          <w:p w14:paraId="35E14B61" w14:textId="77777777" w:rsidR="00A66D1D" w:rsidRPr="00264DEA" w:rsidRDefault="00A66D1D">
            <w:pPr>
              <w:spacing w:after="0" w:line="240" w:lineRule="auto"/>
              <w:rPr>
                <w:rFonts w:ascii="Public Sans" w:hAnsi="Public Sans" w:cstheme="minorHAnsi"/>
                <w:szCs w:val="22"/>
              </w:rPr>
            </w:pPr>
          </w:p>
        </w:tc>
        <w:tc>
          <w:tcPr>
            <w:tcW w:w="2410" w:type="dxa"/>
            <w:tcBorders>
              <w:top w:val="single" w:sz="4" w:space="0" w:color="D9D9D9" w:themeColor="background1" w:themeShade="D9"/>
              <w:left w:val="nil"/>
              <w:bottom w:val="single" w:sz="4" w:space="0" w:color="auto"/>
              <w:right w:val="nil"/>
            </w:tcBorders>
            <w:hideMark/>
          </w:tcPr>
          <w:p w14:paraId="1F15A873" w14:textId="77777777" w:rsidR="00A66D1D" w:rsidRPr="00264DEA" w:rsidRDefault="00A66D1D">
            <w:pPr>
              <w:pStyle w:val="TableText"/>
              <w:rPr>
                <w:rFonts w:ascii="Public Sans" w:hAnsi="Public Sans" w:cstheme="minorHAnsi"/>
                <w:sz w:val="22"/>
                <w:szCs w:val="22"/>
              </w:rPr>
            </w:pPr>
            <w:r w:rsidRPr="00264DEA">
              <w:rPr>
                <w:rFonts w:ascii="Public Sans" w:hAnsi="Public Sans" w:cstheme="minorHAnsi"/>
                <w:sz w:val="22"/>
                <w:szCs w:val="22"/>
              </w:rPr>
              <w:t>Project Management</w:t>
            </w:r>
          </w:p>
        </w:tc>
        <w:tc>
          <w:tcPr>
            <w:tcW w:w="4970" w:type="dxa"/>
            <w:tcBorders>
              <w:top w:val="single" w:sz="4" w:space="0" w:color="D9D9D9" w:themeColor="background1" w:themeShade="D9"/>
              <w:left w:val="nil"/>
              <w:bottom w:val="single" w:sz="4" w:space="0" w:color="auto"/>
              <w:right w:val="nil"/>
            </w:tcBorders>
            <w:hideMark/>
          </w:tcPr>
          <w:p w14:paraId="1CEBFFF2" w14:textId="77777777" w:rsidR="00A66D1D" w:rsidRPr="00264DEA" w:rsidRDefault="00A66D1D">
            <w:pPr>
              <w:rPr>
                <w:rFonts w:ascii="Public Sans" w:hAnsi="Public Sans" w:cstheme="minorHAnsi"/>
                <w:szCs w:val="22"/>
              </w:rPr>
            </w:pPr>
            <w:r w:rsidRPr="00264DEA">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1331405801"/>
            <w:placeholder>
              <w:docPart w:val="E8FD800716194924A06085B66C98C74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auto"/>
                  <w:right w:val="nil"/>
                </w:tcBorders>
                <w:hideMark/>
              </w:tcPr>
              <w:p w14:paraId="24C6BB49"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1732DFD2" w14:textId="77777777" w:rsidTr="00A66D1D">
        <w:tc>
          <w:tcPr>
            <w:tcW w:w="1471" w:type="dxa"/>
            <w:vMerge w:val="restart"/>
            <w:tcBorders>
              <w:top w:val="single" w:sz="8" w:space="0" w:color="BCBEC0"/>
              <w:left w:val="nil"/>
              <w:bottom w:val="single" w:sz="8" w:space="0" w:color="BCBEC0"/>
              <w:right w:val="nil"/>
            </w:tcBorders>
            <w:shd w:val="clear" w:color="auto" w:fill="F2F2F2" w:themeFill="background1" w:themeFillShade="F2"/>
            <w:hideMark/>
          </w:tcPr>
          <w:p w14:paraId="151B2F65" w14:textId="2616879C" w:rsidR="00A66D1D" w:rsidRPr="00264DEA" w:rsidRDefault="00A66D1D">
            <w:pPr>
              <w:keepNext/>
              <w:rPr>
                <w:rFonts w:ascii="Public Sans" w:hAnsi="Public Sans"/>
                <w:noProof/>
                <w:szCs w:val="22"/>
                <w:lang w:eastAsia="en-AU"/>
              </w:rPr>
            </w:pPr>
            <w:r w:rsidRPr="00264DEA">
              <w:rPr>
                <w:rFonts w:ascii="Public Sans" w:hAnsi="Public Sans"/>
                <w:noProof/>
                <w:szCs w:val="22"/>
                <w:lang w:eastAsia="en-AU"/>
              </w:rPr>
              <w:drawing>
                <wp:inline distT="0" distB="0" distL="0" distR="0" wp14:anchorId="1A566BDD" wp14:editId="3BA50BB5">
                  <wp:extent cx="848995" cy="848995"/>
                  <wp:effectExtent l="0" t="0" r="8255" b="8255"/>
                  <wp:docPr id="12" name="Picture 1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10" w:type="dxa"/>
            <w:tcBorders>
              <w:top w:val="single" w:sz="8" w:space="0" w:color="BCBEC0"/>
              <w:left w:val="nil"/>
              <w:bottom w:val="single" w:sz="8" w:space="0" w:color="BCBEC0"/>
              <w:right w:val="nil"/>
            </w:tcBorders>
            <w:shd w:val="clear" w:color="auto" w:fill="F2F2F2" w:themeFill="background1" w:themeFillShade="F2"/>
          </w:tcPr>
          <w:p w14:paraId="4EF5E891" w14:textId="77777777" w:rsidR="00A66D1D" w:rsidRPr="00264DEA" w:rsidRDefault="00A66D1D">
            <w:pPr>
              <w:pStyle w:val="TableText"/>
              <w:keepNext/>
              <w:rPr>
                <w:rFonts w:ascii="Public Sans" w:hAnsi="Public Sans" w:cstheme="minorHAnsi"/>
                <w:sz w:val="22"/>
                <w:szCs w:val="22"/>
              </w:rPr>
            </w:pPr>
          </w:p>
        </w:tc>
        <w:tc>
          <w:tcPr>
            <w:tcW w:w="4970" w:type="dxa"/>
            <w:tcBorders>
              <w:top w:val="single" w:sz="8" w:space="0" w:color="BCBEC0"/>
              <w:left w:val="nil"/>
              <w:bottom w:val="single" w:sz="8" w:space="0" w:color="BCBEC0"/>
              <w:right w:val="nil"/>
            </w:tcBorders>
            <w:shd w:val="clear" w:color="auto" w:fill="F2F2F2" w:themeFill="background1" w:themeFillShade="F2"/>
          </w:tcPr>
          <w:p w14:paraId="4AE7E954" w14:textId="77777777" w:rsidR="00A66D1D" w:rsidRPr="00264DEA" w:rsidRDefault="00A66D1D">
            <w:pPr>
              <w:rPr>
                <w:rFonts w:ascii="Public Sans" w:hAnsi="Public Sans" w:cstheme="minorHAnsi"/>
                <w:szCs w:val="22"/>
              </w:rPr>
            </w:pPr>
          </w:p>
        </w:tc>
        <w:tc>
          <w:tcPr>
            <w:tcW w:w="1844" w:type="dxa"/>
            <w:tcBorders>
              <w:top w:val="single" w:sz="8" w:space="0" w:color="BCBEC0"/>
              <w:left w:val="nil"/>
              <w:bottom w:val="single" w:sz="8" w:space="0" w:color="BCBEC0"/>
              <w:right w:val="nil"/>
            </w:tcBorders>
            <w:shd w:val="clear" w:color="auto" w:fill="F2F2F2" w:themeFill="background1" w:themeFillShade="F2"/>
          </w:tcPr>
          <w:p w14:paraId="3DEF0F83" w14:textId="77777777" w:rsidR="00A66D1D" w:rsidRPr="00264DEA" w:rsidRDefault="00A66D1D">
            <w:pPr>
              <w:pStyle w:val="TableText"/>
              <w:keepNext/>
              <w:rPr>
                <w:rFonts w:ascii="Public Sans" w:hAnsi="Public Sans" w:cstheme="minorHAnsi"/>
                <w:sz w:val="22"/>
                <w:szCs w:val="22"/>
              </w:rPr>
            </w:pPr>
          </w:p>
        </w:tc>
      </w:tr>
      <w:tr w:rsidR="00A66D1D" w:rsidRPr="00264DEA" w14:paraId="157A8216" w14:textId="77777777" w:rsidTr="00A66D1D">
        <w:tc>
          <w:tcPr>
            <w:tcW w:w="1471" w:type="dxa"/>
            <w:vMerge/>
            <w:tcBorders>
              <w:top w:val="single" w:sz="8" w:space="0" w:color="BCBEC0"/>
              <w:left w:val="nil"/>
              <w:bottom w:val="single" w:sz="8" w:space="0" w:color="BCBEC0"/>
              <w:right w:val="nil"/>
            </w:tcBorders>
            <w:vAlign w:val="center"/>
            <w:hideMark/>
          </w:tcPr>
          <w:p w14:paraId="15C13CDB"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8" w:space="0" w:color="BCBEC0"/>
              <w:left w:val="nil"/>
              <w:bottom w:val="single" w:sz="8" w:space="0" w:color="BCBEC0"/>
              <w:right w:val="nil"/>
            </w:tcBorders>
            <w:hideMark/>
          </w:tcPr>
          <w:p w14:paraId="31484E90"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Inspire Direction and Purpose</w:t>
            </w:r>
          </w:p>
        </w:tc>
        <w:tc>
          <w:tcPr>
            <w:tcW w:w="4970" w:type="dxa"/>
            <w:tcBorders>
              <w:top w:val="single" w:sz="8" w:space="0" w:color="BCBEC0"/>
              <w:left w:val="nil"/>
              <w:bottom w:val="single" w:sz="8" w:space="0" w:color="BCBEC0"/>
              <w:right w:val="nil"/>
            </w:tcBorders>
            <w:hideMark/>
          </w:tcPr>
          <w:p w14:paraId="3DFABC36" w14:textId="77777777" w:rsidR="00A66D1D" w:rsidRPr="00264DEA" w:rsidRDefault="00A66D1D">
            <w:pPr>
              <w:rPr>
                <w:rFonts w:ascii="Public Sans" w:hAnsi="Public Sans" w:cstheme="minorHAnsi"/>
                <w:szCs w:val="22"/>
              </w:rPr>
            </w:pPr>
            <w:r w:rsidRPr="00264DEA">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1333835459"/>
            <w:placeholder>
              <w:docPart w:val="C4E2671055E043D0BDF1D246EA0BAA3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8" w:space="0" w:color="BCBEC0"/>
                  <w:left w:val="nil"/>
                  <w:bottom w:val="single" w:sz="8" w:space="0" w:color="BCBEC0"/>
                  <w:right w:val="nil"/>
                </w:tcBorders>
                <w:hideMark/>
              </w:tcPr>
              <w:p w14:paraId="57132B8C"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100CB3C2" w14:textId="77777777" w:rsidTr="00A66D1D">
        <w:tc>
          <w:tcPr>
            <w:tcW w:w="1471" w:type="dxa"/>
            <w:vMerge/>
            <w:tcBorders>
              <w:top w:val="single" w:sz="8" w:space="0" w:color="BCBEC0"/>
              <w:left w:val="nil"/>
              <w:bottom w:val="single" w:sz="8" w:space="0" w:color="BCBEC0"/>
              <w:right w:val="nil"/>
            </w:tcBorders>
            <w:vAlign w:val="center"/>
            <w:hideMark/>
          </w:tcPr>
          <w:p w14:paraId="17DD52DF"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8" w:space="0" w:color="BCBEC0"/>
              <w:left w:val="nil"/>
              <w:bottom w:val="single" w:sz="8" w:space="0" w:color="BCBEC0"/>
              <w:right w:val="nil"/>
            </w:tcBorders>
            <w:hideMark/>
          </w:tcPr>
          <w:p w14:paraId="20C0F66D"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bCs/>
                <w:sz w:val="22"/>
                <w:szCs w:val="22"/>
              </w:rPr>
              <w:t>Optimise Business Outcomes</w:t>
            </w:r>
          </w:p>
        </w:tc>
        <w:tc>
          <w:tcPr>
            <w:tcW w:w="4970" w:type="dxa"/>
            <w:tcBorders>
              <w:top w:val="single" w:sz="8" w:space="0" w:color="BCBEC0"/>
              <w:left w:val="nil"/>
              <w:bottom w:val="single" w:sz="8" w:space="0" w:color="BCBEC0"/>
              <w:right w:val="nil"/>
            </w:tcBorders>
            <w:hideMark/>
          </w:tcPr>
          <w:p w14:paraId="25BA7D08" w14:textId="77777777" w:rsidR="00A66D1D" w:rsidRPr="00264DEA" w:rsidRDefault="00A66D1D">
            <w:pPr>
              <w:rPr>
                <w:rFonts w:ascii="Public Sans" w:hAnsi="Public Sans" w:cstheme="minorHAnsi"/>
                <w:szCs w:val="22"/>
              </w:rPr>
            </w:pPr>
            <w:r w:rsidRPr="00264DEA">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2083796135"/>
            <w:placeholder>
              <w:docPart w:val="6B26F310E79C40139A3610AB41BFAEE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8" w:space="0" w:color="BCBEC0"/>
                  <w:left w:val="nil"/>
                  <w:bottom w:val="single" w:sz="8" w:space="0" w:color="BCBEC0"/>
                  <w:right w:val="nil"/>
                </w:tcBorders>
                <w:hideMark/>
              </w:tcPr>
              <w:p w14:paraId="7E5B4FAE"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r w:rsidR="00A66D1D" w:rsidRPr="00264DEA" w14:paraId="02BC182D" w14:textId="77777777" w:rsidTr="00A66D1D">
        <w:tc>
          <w:tcPr>
            <w:tcW w:w="1471" w:type="dxa"/>
            <w:vMerge/>
            <w:tcBorders>
              <w:top w:val="single" w:sz="8" w:space="0" w:color="BCBEC0"/>
              <w:left w:val="nil"/>
              <w:bottom w:val="single" w:sz="8" w:space="0" w:color="BCBEC0"/>
              <w:right w:val="nil"/>
            </w:tcBorders>
            <w:vAlign w:val="center"/>
            <w:hideMark/>
          </w:tcPr>
          <w:p w14:paraId="5258E288" w14:textId="77777777" w:rsidR="00A66D1D" w:rsidRPr="00264DEA" w:rsidRDefault="00A66D1D">
            <w:pPr>
              <w:spacing w:after="0" w:line="240" w:lineRule="auto"/>
              <w:rPr>
                <w:rFonts w:ascii="Public Sans" w:hAnsi="Public Sans"/>
                <w:noProof/>
                <w:szCs w:val="22"/>
                <w:lang w:eastAsia="en-AU"/>
              </w:rPr>
            </w:pPr>
          </w:p>
        </w:tc>
        <w:tc>
          <w:tcPr>
            <w:tcW w:w="2410" w:type="dxa"/>
            <w:tcBorders>
              <w:top w:val="single" w:sz="8" w:space="0" w:color="BCBEC0"/>
              <w:left w:val="nil"/>
              <w:bottom w:val="single" w:sz="8" w:space="0" w:color="BCBEC0"/>
              <w:right w:val="nil"/>
            </w:tcBorders>
            <w:hideMark/>
          </w:tcPr>
          <w:p w14:paraId="36F75911" w14:textId="77777777" w:rsidR="00A66D1D" w:rsidRPr="00264DEA" w:rsidRDefault="00A66D1D">
            <w:pPr>
              <w:pStyle w:val="TableText"/>
              <w:rPr>
                <w:rFonts w:ascii="Public Sans" w:hAnsi="Public Sans" w:cstheme="minorHAnsi"/>
                <w:sz w:val="22"/>
                <w:szCs w:val="22"/>
              </w:rPr>
            </w:pPr>
            <w:r w:rsidRPr="00264DEA">
              <w:rPr>
                <w:rFonts w:ascii="Public Sans" w:hAnsi="Public Sans" w:cstheme="minorHAnsi"/>
                <w:sz w:val="22"/>
                <w:szCs w:val="22"/>
              </w:rPr>
              <w:t>Manage Reform and Change</w:t>
            </w:r>
          </w:p>
        </w:tc>
        <w:tc>
          <w:tcPr>
            <w:tcW w:w="4970" w:type="dxa"/>
            <w:tcBorders>
              <w:top w:val="single" w:sz="8" w:space="0" w:color="BCBEC0"/>
              <w:left w:val="nil"/>
              <w:bottom w:val="single" w:sz="8" w:space="0" w:color="BCBEC0"/>
              <w:right w:val="nil"/>
            </w:tcBorders>
            <w:hideMark/>
          </w:tcPr>
          <w:p w14:paraId="4A20BCF6" w14:textId="77777777" w:rsidR="00A66D1D" w:rsidRPr="00264DEA" w:rsidRDefault="00A66D1D">
            <w:pPr>
              <w:rPr>
                <w:rFonts w:ascii="Public Sans" w:hAnsi="Public Sans" w:cstheme="minorHAnsi"/>
                <w:szCs w:val="22"/>
              </w:rPr>
            </w:pPr>
            <w:r w:rsidRPr="00264DEA">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856849896"/>
            <w:placeholder>
              <w:docPart w:val="4159E1796F82428C9D260A39F0F09B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8" w:space="0" w:color="BCBEC0"/>
                  <w:left w:val="nil"/>
                  <w:bottom w:val="single" w:sz="8" w:space="0" w:color="BCBEC0"/>
                  <w:right w:val="nil"/>
                </w:tcBorders>
                <w:hideMark/>
              </w:tcPr>
              <w:p w14:paraId="64FE16C3" w14:textId="77777777" w:rsidR="00A66D1D" w:rsidRPr="00264DEA" w:rsidRDefault="00A66D1D">
                <w:pPr>
                  <w:pStyle w:val="TableText"/>
                  <w:keepNext/>
                  <w:rPr>
                    <w:rFonts w:ascii="Public Sans" w:hAnsi="Public Sans" w:cstheme="minorHAnsi"/>
                    <w:sz w:val="22"/>
                    <w:szCs w:val="22"/>
                  </w:rPr>
                </w:pPr>
                <w:r w:rsidRPr="00264DEA">
                  <w:rPr>
                    <w:rFonts w:ascii="Public Sans" w:hAnsi="Public Sans" w:cstheme="minorHAnsi"/>
                    <w:sz w:val="22"/>
                    <w:szCs w:val="22"/>
                  </w:rPr>
                  <w:t>Intermediate</w:t>
                </w:r>
              </w:p>
            </w:tc>
          </w:sdtContent>
        </w:sdt>
      </w:tr>
    </w:tbl>
    <w:p w14:paraId="07DCB462" w14:textId="77777777" w:rsidR="00A66D1D" w:rsidRPr="00264DEA" w:rsidRDefault="00A66D1D" w:rsidP="00CB121B">
      <w:pPr>
        <w:rPr>
          <w:rFonts w:ascii="Public Sans" w:hAnsi="Public Sans" w:cstheme="minorHAnsi"/>
        </w:rPr>
      </w:pPr>
    </w:p>
    <w:sectPr w:rsidR="00A66D1D" w:rsidRPr="00264DEA"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B749" w14:textId="77777777" w:rsidR="0092333D" w:rsidRDefault="0092333D" w:rsidP="00AC273D">
      <w:pPr>
        <w:spacing w:after="0" w:line="240" w:lineRule="auto"/>
      </w:pPr>
      <w:r>
        <w:separator/>
      </w:r>
    </w:p>
  </w:endnote>
  <w:endnote w:type="continuationSeparator" w:id="0">
    <w:p w14:paraId="0CAD648A" w14:textId="77777777" w:rsidR="0092333D" w:rsidRDefault="0092333D" w:rsidP="00AC273D">
      <w:pPr>
        <w:spacing w:after="0" w:line="240" w:lineRule="auto"/>
      </w:pPr>
      <w:r>
        <w:continuationSeparator/>
      </w:r>
    </w:p>
  </w:endnote>
  <w:endnote w:type="continuationNotice" w:id="1">
    <w:p w14:paraId="6A20841F" w14:textId="77777777" w:rsidR="003D7463" w:rsidRDefault="003D7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413" w14:textId="77777777" w:rsidR="0092333D" w:rsidRDefault="0092333D" w:rsidP="00AC273D">
      <w:pPr>
        <w:spacing w:after="0" w:line="240" w:lineRule="auto"/>
      </w:pPr>
      <w:r>
        <w:separator/>
      </w:r>
    </w:p>
  </w:footnote>
  <w:footnote w:type="continuationSeparator" w:id="0">
    <w:p w14:paraId="14210DEE" w14:textId="77777777" w:rsidR="0092333D" w:rsidRDefault="0092333D" w:rsidP="00AC273D">
      <w:pPr>
        <w:spacing w:after="0" w:line="240" w:lineRule="auto"/>
      </w:pPr>
      <w:r>
        <w:continuationSeparator/>
      </w:r>
    </w:p>
  </w:footnote>
  <w:footnote w:type="continuationNotice" w:id="1">
    <w:p w14:paraId="1B1DDCCD" w14:textId="77777777" w:rsidR="003D7463" w:rsidRDefault="003D7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C196" w14:textId="7213EAD5" w:rsidR="008C131B" w:rsidRDefault="00C16A8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846932C" wp14:editId="67977275">
          <wp:simplePos x="0" y="0"/>
          <wp:positionH relativeFrom="page">
            <wp:posOffset>6116229</wp:posOffset>
          </wp:positionH>
          <wp:positionV relativeFrom="page">
            <wp:posOffset>353241</wp:posOffset>
          </wp:positionV>
          <wp:extent cx="656140" cy="713196"/>
          <wp:effectExtent l="0" t="0" r="0" b="0"/>
          <wp:wrapNone/>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44D5A4F3"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AC66733" w14:textId="13384A40" w:rsidR="008C131B" w:rsidRPr="00C16A8B" w:rsidRDefault="00B45743" w:rsidP="000C65EE">
          <w:pPr>
            <w:pStyle w:val="Title"/>
            <w:spacing w:line="240" w:lineRule="auto"/>
            <w:rPr>
              <w:rFonts w:asciiTheme="majorHAnsi" w:hAnsiTheme="majorHAnsi" w:cstheme="majorHAnsi"/>
              <w:sz w:val="36"/>
              <w:szCs w:val="36"/>
            </w:rPr>
          </w:pPr>
          <w:r w:rsidRPr="00C16A8B">
            <w:rPr>
              <w:rFonts w:asciiTheme="majorHAnsi" w:hAnsiTheme="majorHAnsi" w:cstheme="majorHAnsi"/>
              <w:sz w:val="36"/>
              <w:szCs w:val="36"/>
            </w:rPr>
            <w:t xml:space="preserve">Community Corrections Team Leader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E54DE"/>
    <w:multiLevelType w:val="hybridMultilevel"/>
    <w:tmpl w:val="7CB493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5D0013"/>
    <w:multiLevelType w:val="hybridMultilevel"/>
    <w:tmpl w:val="6E5AFBEE"/>
    <w:lvl w:ilvl="0" w:tplc="691A72FA">
      <w:start w:val="1"/>
      <w:numFmt w:val="bullet"/>
      <w:lvlText w:val=""/>
      <w:lvlJc w:val="left"/>
      <w:pPr>
        <w:ind w:left="6" w:hanging="360"/>
      </w:pPr>
      <w:rPr>
        <w:rFonts w:ascii="Symbol" w:hAnsi="Symbol" w:hint="default"/>
        <w:sz w:val="16"/>
        <w:szCs w:val="16"/>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892091">
    <w:abstractNumId w:val="9"/>
  </w:num>
  <w:num w:numId="2" w16cid:durableId="96797163">
    <w:abstractNumId w:val="7"/>
  </w:num>
  <w:num w:numId="3" w16cid:durableId="780491709">
    <w:abstractNumId w:val="6"/>
  </w:num>
  <w:num w:numId="4" w16cid:durableId="1771513077">
    <w:abstractNumId w:val="5"/>
  </w:num>
  <w:num w:numId="5" w16cid:durableId="1096361594">
    <w:abstractNumId w:val="4"/>
  </w:num>
  <w:num w:numId="6" w16cid:durableId="1945527626">
    <w:abstractNumId w:val="8"/>
  </w:num>
  <w:num w:numId="7" w16cid:durableId="1403678785">
    <w:abstractNumId w:val="3"/>
  </w:num>
  <w:num w:numId="8" w16cid:durableId="1556090156">
    <w:abstractNumId w:val="2"/>
  </w:num>
  <w:num w:numId="9" w16cid:durableId="1763990994">
    <w:abstractNumId w:val="1"/>
  </w:num>
  <w:num w:numId="10" w16cid:durableId="870070433">
    <w:abstractNumId w:val="0"/>
  </w:num>
  <w:num w:numId="11" w16cid:durableId="1020158995">
    <w:abstractNumId w:val="10"/>
  </w:num>
  <w:num w:numId="12" w16cid:durableId="1866483493">
    <w:abstractNumId w:val="24"/>
  </w:num>
  <w:num w:numId="13" w16cid:durableId="1958025793">
    <w:abstractNumId w:val="24"/>
  </w:num>
  <w:num w:numId="14" w16cid:durableId="1092971240">
    <w:abstractNumId w:val="12"/>
  </w:num>
  <w:num w:numId="15" w16cid:durableId="1892308909">
    <w:abstractNumId w:val="12"/>
  </w:num>
  <w:num w:numId="16" w16cid:durableId="2016376441">
    <w:abstractNumId w:val="12"/>
  </w:num>
  <w:num w:numId="17" w16cid:durableId="1222329599">
    <w:abstractNumId w:val="12"/>
  </w:num>
  <w:num w:numId="18" w16cid:durableId="192546995">
    <w:abstractNumId w:val="12"/>
  </w:num>
  <w:num w:numId="19" w16cid:durableId="171990465">
    <w:abstractNumId w:val="12"/>
  </w:num>
  <w:num w:numId="20" w16cid:durableId="1545016711">
    <w:abstractNumId w:val="25"/>
  </w:num>
  <w:num w:numId="21" w16cid:durableId="2018532818">
    <w:abstractNumId w:val="22"/>
  </w:num>
  <w:num w:numId="22" w16cid:durableId="1850175115">
    <w:abstractNumId w:val="18"/>
  </w:num>
  <w:num w:numId="23" w16cid:durableId="107823304">
    <w:abstractNumId w:val="19"/>
  </w:num>
  <w:num w:numId="24" w16cid:durableId="147401337">
    <w:abstractNumId w:val="15"/>
  </w:num>
  <w:num w:numId="25" w16cid:durableId="1248922851">
    <w:abstractNumId w:val="26"/>
  </w:num>
  <w:num w:numId="26" w16cid:durableId="1979408109">
    <w:abstractNumId w:val="9"/>
  </w:num>
  <w:num w:numId="27" w16cid:durableId="1931814287">
    <w:abstractNumId w:val="23"/>
  </w:num>
  <w:num w:numId="28" w16cid:durableId="393698841">
    <w:abstractNumId w:val="16"/>
  </w:num>
  <w:num w:numId="29" w16cid:durableId="4285223">
    <w:abstractNumId w:val="13"/>
  </w:num>
  <w:num w:numId="30" w16cid:durableId="855535760">
    <w:abstractNumId w:val="11"/>
  </w:num>
  <w:num w:numId="31" w16cid:durableId="94330989">
    <w:abstractNumId w:val="9"/>
  </w:num>
  <w:num w:numId="32" w16cid:durableId="504243056">
    <w:abstractNumId w:val="17"/>
  </w:num>
  <w:num w:numId="33" w16cid:durableId="646596280">
    <w:abstractNumId w:val="13"/>
  </w:num>
  <w:num w:numId="34" w16cid:durableId="124200286">
    <w:abstractNumId w:val="20"/>
  </w:num>
  <w:num w:numId="35" w16cid:durableId="735279297">
    <w:abstractNumId w:val="14"/>
  </w:num>
  <w:num w:numId="36" w16cid:durableId="2131314877">
    <w:abstractNumId w:val="21"/>
  </w:num>
  <w:num w:numId="37" w16cid:durableId="362756178">
    <w:abstractNumId w:val="9"/>
  </w:num>
  <w:num w:numId="38" w16cid:durableId="1033926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XIU7mAR5v3IWDmz2mJNaH0qnTtyBUXnQgXyUwDW6o4vHfAIiEtjlR5xtlchGMtR/3aRcMdzPSxdZSilK6aLsFg==" w:salt="EKw+uwukxI418T9bqaesp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5A2"/>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619B"/>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33B"/>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1E9"/>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B6F"/>
    <w:rsid w:val="00206F8D"/>
    <w:rsid w:val="00213ED7"/>
    <w:rsid w:val="0021606E"/>
    <w:rsid w:val="00222CC4"/>
    <w:rsid w:val="002256A0"/>
    <w:rsid w:val="002347AA"/>
    <w:rsid w:val="00237136"/>
    <w:rsid w:val="00237CFF"/>
    <w:rsid w:val="00243914"/>
    <w:rsid w:val="00252BF9"/>
    <w:rsid w:val="00264DEA"/>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256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64BC"/>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C6A0D"/>
    <w:rsid w:val="003D0EA6"/>
    <w:rsid w:val="003D0ECA"/>
    <w:rsid w:val="003D10D6"/>
    <w:rsid w:val="003D11C3"/>
    <w:rsid w:val="003D2DDC"/>
    <w:rsid w:val="003D37DB"/>
    <w:rsid w:val="003D44C2"/>
    <w:rsid w:val="003D7463"/>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169C"/>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605"/>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5224"/>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59FE"/>
    <w:rsid w:val="006C1B5E"/>
    <w:rsid w:val="006C1FBD"/>
    <w:rsid w:val="006C3E53"/>
    <w:rsid w:val="006C5A71"/>
    <w:rsid w:val="006C6EB0"/>
    <w:rsid w:val="006E0883"/>
    <w:rsid w:val="006E41E5"/>
    <w:rsid w:val="006E6D2F"/>
    <w:rsid w:val="006F2A07"/>
    <w:rsid w:val="006F390F"/>
    <w:rsid w:val="006F481B"/>
    <w:rsid w:val="006F4D6C"/>
    <w:rsid w:val="006F6540"/>
    <w:rsid w:val="006F7045"/>
    <w:rsid w:val="00700589"/>
    <w:rsid w:val="0070281C"/>
    <w:rsid w:val="00713D4E"/>
    <w:rsid w:val="0071562A"/>
    <w:rsid w:val="0071682A"/>
    <w:rsid w:val="00716FD1"/>
    <w:rsid w:val="00720A00"/>
    <w:rsid w:val="00720F93"/>
    <w:rsid w:val="00721496"/>
    <w:rsid w:val="007215D8"/>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2C63"/>
    <w:rsid w:val="0079471C"/>
    <w:rsid w:val="00794B74"/>
    <w:rsid w:val="00796201"/>
    <w:rsid w:val="0079771E"/>
    <w:rsid w:val="007A3E74"/>
    <w:rsid w:val="007B05B2"/>
    <w:rsid w:val="007B3114"/>
    <w:rsid w:val="007C0617"/>
    <w:rsid w:val="007C1E46"/>
    <w:rsid w:val="007C47A9"/>
    <w:rsid w:val="007C5680"/>
    <w:rsid w:val="007C76D0"/>
    <w:rsid w:val="007C7AE1"/>
    <w:rsid w:val="007D0E9F"/>
    <w:rsid w:val="007D6D30"/>
    <w:rsid w:val="007E3E39"/>
    <w:rsid w:val="007F1AE2"/>
    <w:rsid w:val="007F366D"/>
    <w:rsid w:val="007F3905"/>
    <w:rsid w:val="007F5884"/>
    <w:rsid w:val="007F6C9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33D"/>
    <w:rsid w:val="00925A91"/>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6D1D"/>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5EA5"/>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5743"/>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2D6C"/>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3CEA"/>
    <w:rsid w:val="00BD4313"/>
    <w:rsid w:val="00BD79F4"/>
    <w:rsid w:val="00BE57E8"/>
    <w:rsid w:val="00BF3DFD"/>
    <w:rsid w:val="00BF5AC8"/>
    <w:rsid w:val="00C002B4"/>
    <w:rsid w:val="00C01AD8"/>
    <w:rsid w:val="00C01EFB"/>
    <w:rsid w:val="00C01FA7"/>
    <w:rsid w:val="00C026B0"/>
    <w:rsid w:val="00C041AA"/>
    <w:rsid w:val="00C0626A"/>
    <w:rsid w:val="00C07262"/>
    <w:rsid w:val="00C07EBD"/>
    <w:rsid w:val="00C138D1"/>
    <w:rsid w:val="00C13977"/>
    <w:rsid w:val="00C14928"/>
    <w:rsid w:val="00C15DAD"/>
    <w:rsid w:val="00C16A8B"/>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5777"/>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8789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582F"/>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75FE"/>
    <w:rsid w:val="00DB14CE"/>
    <w:rsid w:val="00DB4946"/>
    <w:rsid w:val="00DC006B"/>
    <w:rsid w:val="00DC031E"/>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5EDF"/>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6BA"/>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55A5F"/>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3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3"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939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60816319">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38034658">
      <w:bodyDiv w:val="1"/>
      <w:marLeft w:val="0"/>
      <w:marRight w:val="0"/>
      <w:marTop w:val="0"/>
      <w:marBottom w:val="0"/>
      <w:divBdr>
        <w:top w:val="none" w:sz="0" w:space="0" w:color="auto"/>
        <w:left w:val="none" w:sz="0" w:space="0" w:color="auto"/>
        <w:bottom w:val="none" w:sz="0" w:space="0" w:color="auto"/>
        <w:right w:val="none" w:sz="0" w:space="0" w:color="auto"/>
      </w:divBdr>
    </w:div>
    <w:div w:id="840782138">
      <w:bodyDiv w:val="1"/>
      <w:marLeft w:val="0"/>
      <w:marRight w:val="0"/>
      <w:marTop w:val="0"/>
      <w:marBottom w:val="0"/>
      <w:divBdr>
        <w:top w:val="none" w:sz="0" w:space="0" w:color="auto"/>
        <w:left w:val="none" w:sz="0" w:space="0" w:color="auto"/>
        <w:bottom w:val="none" w:sz="0" w:space="0" w:color="auto"/>
        <w:right w:val="none" w:sz="0" w:space="0" w:color="auto"/>
      </w:divBdr>
    </w:div>
    <w:div w:id="968054696">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94421680">
      <w:bodyDiv w:val="1"/>
      <w:marLeft w:val="0"/>
      <w:marRight w:val="0"/>
      <w:marTop w:val="0"/>
      <w:marBottom w:val="0"/>
      <w:divBdr>
        <w:top w:val="none" w:sz="0" w:space="0" w:color="auto"/>
        <w:left w:val="none" w:sz="0" w:space="0" w:color="auto"/>
        <w:bottom w:val="none" w:sz="0" w:space="0" w:color="auto"/>
        <w:right w:val="none" w:sz="0" w:space="0" w:color="auto"/>
      </w:divBdr>
    </w:div>
    <w:div w:id="124842149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1466286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9997243">
      <w:bodyDiv w:val="1"/>
      <w:marLeft w:val="0"/>
      <w:marRight w:val="0"/>
      <w:marTop w:val="0"/>
      <w:marBottom w:val="0"/>
      <w:divBdr>
        <w:top w:val="none" w:sz="0" w:space="0" w:color="auto"/>
        <w:left w:val="none" w:sz="0" w:space="0" w:color="auto"/>
        <w:bottom w:val="none" w:sz="0" w:space="0" w:color="auto"/>
        <w:right w:val="none" w:sz="0" w:space="0" w:color="auto"/>
      </w:divBdr>
    </w:div>
    <w:div w:id="156876290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77232222">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48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F4D91A73B4E7C80FB170D17E5E686"/>
        <w:category>
          <w:name w:val="General"/>
          <w:gallery w:val="placeholder"/>
        </w:category>
        <w:types>
          <w:type w:val="bbPlcHdr"/>
        </w:types>
        <w:behaviors>
          <w:behavior w:val="content"/>
        </w:behaviors>
        <w:guid w:val="{747CF1B0-50A6-455F-83C0-3D84E77FF7A2}"/>
      </w:docPartPr>
      <w:docPartBody>
        <w:p w:rsidR="00C84971" w:rsidRDefault="00FF47E6" w:rsidP="00FF47E6">
          <w:pPr>
            <w:pStyle w:val="111F4D91A73B4E7C80FB170D17E5E686"/>
          </w:pPr>
          <w:r>
            <w:rPr>
              <w:rStyle w:val="PlaceholderText"/>
            </w:rPr>
            <w:t>Choose an item.</w:t>
          </w:r>
        </w:p>
      </w:docPartBody>
    </w:docPart>
    <w:docPart>
      <w:docPartPr>
        <w:name w:val="CE46E7BCF26D4991950E1DC0A8F283D8"/>
        <w:category>
          <w:name w:val="General"/>
          <w:gallery w:val="placeholder"/>
        </w:category>
        <w:types>
          <w:type w:val="bbPlcHdr"/>
        </w:types>
        <w:behaviors>
          <w:behavior w:val="content"/>
        </w:behaviors>
        <w:guid w:val="{7A5CCB13-4B17-4BFE-A4B4-C79119D3B95B}"/>
      </w:docPartPr>
      <w:docPartBody>
        <w:p w:rsidR="00C84971" w:rsidRDefault="00FF47E6" w:rsidP="00FF47E6">
          <w:pPr>
            <w:pStyle w:val="CE46E7BCF26D4991950E1DC0A8F283D8"/>
          </w:pPr>
          <w:r>
            <w:rPr>
              <w:rStyle w:val="PlaceholderText"/>
            </w:rPr>
            <w:t>Choose an item.</w:t>
          </w:r>
        </w:p>
      </w:docPartBody>
    </w:docPart>
    <w:docPart>
      <w:docPartPr>
        <w:name w:val="981DD8ED28BF402497A511ADBE9B327F"/>
        <w:category>
          <w:name w:val="General"/>
          <w:gallery w:val="placeholder"/>
        </w:category>
        <w:types>
          <w:type w:val="bbPlcHdr"/>
        </w:types>
        <w:behaviors>
          <w:behavior w:val="content"/>
        </w:behaviors>
        <w:guid w:val="{1929D371-2CAD-4749-98CE-ADADE8462961}"/>
      </w:docPartPr>
      <w:docPartBody>
        <w:p w:rsidR="00C84971" w:rsidRDefault="00FF47E6" w:rsidP="00FF47E6">
          <w:pPr>
            <w:pStyle w:val="981DD8ED28BF402497A511ADBE9B327F"/>
          </w:pPr>
          <w:r>
            <w:rPr>
              <w:rStyle w:val="PlaceholderText"/>
            </w:rPr>
            <w:t>Choose an item.</w:t>
          </w:r>
        </w:p>
      </w:docPartBody>
    </w:docPart>
    <w:docPart>
      <w:docPartPr>
        <w:name w:val="8DD49DCB507140868E112FC30D5D0E0A"/>
        <w:category>
          <w:name w:val="General"/>
          <w:gallery w:val="placeholder"/>
        </w:category>
        <w:types>
          <w:type w:val="bbPlcHdr"/>
        </w:types>
        <w:behaviors>
          <w:behavior w:val="content"/>
        </w:behaviors>
        <w:guid w:val="{E30C2B3D-A317-4A06-88B9-AF8717A1A707}"/>
      </w:docPartPr>
      <w:docPartBody>
        <w:p w:rsidR="00C84971" w:rsidRDefault="00FF47E6" w:rsidP="00FF47E6">
          <w:pPr>
            <w:pStyle w:val="8DD49DCB507140868E112FC30D5D0E0A"/>
          </w:pPr>
          <w:r>
            <w:rPr>
              <w:rStyle w:val="PlaceholderText"/>
            </w:rPr>
            <w:t>Choose an item.</w:t>
          </w:r>
        </w:p>
      </w:docPartBody>
    </w:docPart>
    <w:docPart>
      <w:docPartPr>
        <w:name w:val="2DEE7C7722F4426E9CEB21039AC6CD71"/>
        <w:category>
          <w:name w:val="General"/>
          <w:gallery w:val="placeholder"/>
        </w:category>
        <w:types>
          <w:type w:val="bbPlcHdr"/>
        </w:types>
        <w:behaviors>
          <w:behavior w:val="content"/>
        </w:behaviors>
        <w:guid w:val="{D491ED3D-C86B-43F7-BC2E-656C6D3AB4F8}"/>
      </w:docPartPr>
      <w:docPartBody>
        <w:p w:rsidR="00C84971" w:rsidRDefault="00FF47E6" w:rsidP="00FF47E6">
          <w:pPr>
            <w:pStyle w:val="2DEE7C7722F4426E9CEB21039AC6CD71"/>
          </w:pPr>
          <w:r>
            <w:rPr>
              <w:rStyle w:val="PlaceholderText"/>
            </w:rPr>
            <w:t>Choose an item.</w:t>
          </w:r>
        </w:p>
      </w:docPartBody>
    </w:docPart>
    <w:docPart>
      <w:docPartPr>
        <w:name w:val="5658B84003E949EF9BDE839137B1BC3B"/>
        <w:category>
          <w:name w:val="General"/>
          <w:gallery w:val="placeholder"/>
        </w:category>
        <w:types>
          <w:type w:val="bbPlcHdr"/>
        </w:types>
        <w:behaviors>
          <w:behavior w:val="content"/>
        </w:behaviors>
        <w:guid w:val="{604C6BA3-A786-47AE-9F29-254652E3789A}"/>
      </w:docPartPr>
      <w:docPartBody>
        <w:p w:rsidR="00C84971" w:rsidRDefault="00FF47E6" w:rsidP="00FF47E6">
          <w:pPr>
            <w:pStyle w:val="5658B84003E949EF9BDE839137B1BC3B"/>
          </w:pPr>
          <w:r>
            <w:rPr>
              <w:rStyle w:val="PlaceholderText"/>
            </w:rPr>
            <w:t>Choose an item.</w:t>
          </w:r>
        </w:p>
      </w:docPartBody>
    </w:docPart>
    <w:docPart>
      <w:docPartPr>
        <w:name w:val="5D830A6CF9A5470E9B1600FA7776FD36"/>
        <w:category>
          <w:name w:val="General"/>
          <w:gallery w:val="placeholder"/>
        </w:category>
        <w:types>
          <w:type w:val="bbPlcHdr"/>
        </w:types>
        <w:behaviors>
          <w:behavior w:val="content"/>
        </w:behaviors>
        <w:guid w:val="{14CBA2CC-2B94-4A29-9AF5-1A1384FF2944}"/>
      </w:docPartPr>
      <w:docPartBody>
        <w:p w:rsidR="00C84971" w:rsidRDefault="00FF47E6" w:rsidP="00FF47E6">
          <w:pPr>
            <w:pStyle w:val="5D830A6CF9A5470E9B1600FA7776FD36"/>
          </w:pPr>
          <w:r>
            <w:rPr>
              <w:rStyle w:val="PlaceholderText"/>
            </w:rPr>
            <w:t>Choose an item.</w:t>
          </w:r>
        </w:p>
      </w:docPartBody>
    </w:docPart>
    <w:docPart>
      <w:docPartPr>
        <w:name w:val="730F754C7FE543A88372F774FF04736F"/>
        <w:category>
          <w:name w:val="General"/>
          <w:gallery w:val="placeholder"/>
        </w:category>
        <w:types>
          <w:type w:val="bbPlcHdr"/>
        </w:types>
        <w:behaviors>
          <w:behavior w:val="content"/>
        </w:behaviors>
        <w:guid w:val="{8C1A187A-1620-4EB2-85AB-CDEF2096970F}"/>
      </w:docPartPr>
      <w:docPartBody>
        <w:p w:rsidR="00C84971" w:rsidRDefault="00FF47E6" w:rsidP="00FF47E6">
          <w:pPr>
            <w:pStyle w:val="730F754C7FE543A88372F774FF04736F"/>
          </w:pPr>
          <w:r>
            <w:rPr>
              <w:rStyle w:val="PlaceholderText"/>
            </w:rPr>
            <w:t>Choose an item.</w:t>
          </w:r>
        </w:p>
      </w:docPartBody>
    </w:docPart>
    <w:docPart>
      <w:docPartPr>
        <w:name w:val="107F15FA64CB4DDB9E6ED490C381091E"/>
        <w:category>
          <w:name w:val="General"/>
          <w:gallery w:val="placeholder"/>
        </w:category>
        <w:types>
          <w:type w:val="bbPlcHdr"/>
        </w:types>
        <w:behaviors>
          <w:behavior w:val="content"/>
        </w:behaviors>
        <w:guid w:val="{89EA157C-5689-4894-A35D-7D3B29F6AEE3}"/>
      </w:docPartPr>
      <w:docPartBody>
        <w:p w:rsidR="00C84971" w:rsidRDefault="00FF47E6" w:rsidP="00FF47E6">
          <w:pPr>
            <w:pStyle w:val="107F15FA64CB4DDB9E6ED490C381091E"/>
          </w:pPr>
          <w:r>
            <w:rPr>
              <w:rStyle w:val="PlaceholderText"/>
            </w:rPr>
            <w:t>Choose an item.</w:t>
          </w:r>
        </w:p>
      </w:docPartBody>
    </w:docPart>
    <w:docPart>
      <w:docPartPr>
        <w:name w:val="53B785A23DFB42F28A0724B1A4B54E36"/>
        <w:category>
          <w:name w:val="General"/>
          <w:gallery w:val="placeholder"/>
        </w:category>
        <w:types>
          <w:type w:val="bbPlcHdr"/>
        </w:types>
        <w:behaviors>
          <w:behavior w:val="content"/>
        </w:behaviors>
        <w:guid w:val="{84C98F83-C57D-48B8-8E53-7205DC2BB1D5}"/>
      </w:docPartPr>
      <w:docPartBody>
        <w:p w:rsidR="00C84971" w:rsidRDefault="00FF47E6" w:rsidP="00FF47E6">
          <w:pPr>
            <w:pStyle w:val="53B785A23DFB42F28A0724B1A4B54E36"/>
          </w:pPr>
          <w:r>
            <w:rPr>
              <w:rStyle w:val="PlaceholderText"/>
            </w:rPr>
            <w:t>Choose an item.</w:t>
          </w:r>
        </w:p>
      </w:docPartBody>
    </w:docPart>
    <w:docPart>
      <w:docPartPr>
        <w:name w:val="E8FD800716194924A06085B66C98C742"/>
        <w:category>
          <w:name w:val="General"/>
          <w:gallery w:val="placeholder"/>
        </w:category>
        <w:types>
          <w:type w:val="bbPlcHdr"/>
        </w:types>
        <w:behaviors>
          <w:behavior w:val="content"/>
        </w:behaviors>
        <w:guid w:val="{E7B49990-2769-427A-9640-BAD74D7F8C51}"/>
      </w:docPartPr>
      <w:docPartBody>
        <w:p w:rsidR="00C84971" w:rsidRDefault="00FF47E6" w:rsidP="00FF47E6">
          <w:pPr>
            <w:pStyle w:val="E8FD800716194924A06085B66C98C742"/>
          </w:pPr>
          <w:r>
            <w:rPr>
              <w:rStyle w:val="PlaceholderText"/>
            </w:rPr>
            <w:t>Choose an item.</w:t>
          </w:r>
        </w:p>
      </w:docPartBody>
    </w:docPart>
    <w:docPart>
      <w:docPartPr>
        <w:name w:val="C4E2671055E043D0BDF1D246EA0BAA3A"/>
        <w:category>
          <w:name w:val="General"/>
          <w:gallery w:val="placeholder"/>
        </w:category>
        <w:types>
          <w:type w:val="bbPlcHdr"/>
        </w:types>
        <w:behaviors>
          <w:behavior w:val="content"/>
        </w:behaviors>
        <w:guid w:val="{B7BDC8D4-1B8F-42D5-A827-837F0726AC54}"/>
      </w:docPartPr>
      <w:docPartBody>
        <w:p w:rsidR="00C84971" w:rsidRDefault="00FF47E6" w:rsidP="00FF47E6">
          <w:pPr>
            <w:pStyle w:val="C4E2671055E043D0BDF1D246EA0BAA3A"/>
          </w:pPr>
          <w:r>
            <w:rPr>
              <w:rStyle w:val="PlaceholderText"/>
            </w:rPr>
            <w:t>Choose an item.</w:t>
          </w:r>
        </w:p>
      </w:docPartBody>
    </w:docPart>
    <w:docPart>
      <w:docPartPr>
        <w:name w:val="6B26F310E79C40139A3610AB41BFAEED"/>
        <w:category>
          <w:name w:val="General"/>
          <w:gallery w:val="placeholder"/>
        </w:category>
        <w:types>
          <w:type w:val="bbPlcHdr"/>
        </w:types>
        <w:behaviors>
          <w:behavior w:val="content"/>
        </w:behaviors>
        <w:guid w:val="{5C530E83-6D68-4557-B9DE-3DE59DDB579D}"/>
      </w:docPartPr>
      <w:docPartBody>
        <w:p w:rsidR="00C84971" w:rsidRDefault="00FF47E6" w:rsidP="00FF47E6">
          <w:pPr>
            <w:pStyle w:val="6B26F310E79C40139A3610AB41BFAEED"/>
          </w:pPr>
          <w:r>
            <w:rPr>
              <w:rStyle w:val="PlaceholderText"/>
            </w:rPr>
            <w:t>Choose an item.</w:t>
          </w:r>
        </w:p>
      </w:docPartBody>
    </w:docPart>
    <w:docPart>
      <w:docPartPr>
        <w:name w:val="4159E1796F82428C9D260A39F0F09B0E"/>
        <w:category>
          <w:name w:val="General"/>
          <w:gallery w:val="placeholder"/>
        </w:category>
        <w:types>
          <w:type w:val="bbPlcHdr"/>
        </w:types>
        <w:behaviors>
          <w:behavior w:val="content"/>
        </w:behaviors>
        <w:guid w:val="{1E3921E6-116D-408C-98ED-E5F6BD8F022E}"/>
      </w:docPartPr>
      <w:docPartBody>
        <w:p w:rsidR="00C84971" w:rsidRDefault="00FF47E6" w:rsidP="00FF47E6">
          <w:pPr>
            <w:pStyle w:val="4159E1796F82428C9D260A39F0F09B0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06054"/>
    <w:rsid w:val="002E5D8C"/>
    <w:rsid w:val="003406DD"/>
    <w:rsid w:val="004A4EF2"/>
    <w:rsid w:val="004D3196"/>
    <w:rsid w:val="0059691E"/>
    <w:rsid w:val="005A37C6"/>
    <w:rsid w:val="00681C26"/>
    <w:rsid w:val="00A11993"/>
    <w:rsid w:val="00A32830"/>
    <w:rsid w:val="00C84971"/>
    <w:rsid w:val="00CC43E2"/>
    <w:rsid w:val="00E8448A"/>
    <w:rsid w:val="00FA21F0"/>
    <w:rsid w:val="00FF4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7E6"/>
  </w:style>
  <w:style w:type="paragraph" w:customStyle="1" w:styleId="111F4D91A73B4E7C80FB170D17E5E686">
    <w:name w:val="111F4D91A73B4E7C80FB170D17E5E686"/>
    <w:rsid w:val="00FF47E6"/>
    <w:pPr>
      <w:spacing w:after="160" w:line="259" w:lineRule="auto"/>
    </w:pPr>
  </w:style>
  <w:style w:type="paragraph" w:customStyle="1" w:styleId="CE46E7BCF26D4991950E1DC0A8F283D8">
    <w:name w:val="CE46E7BCF26D4991950E1DC0A8F283D8"/>
    <w:rsid w:val="00FF47E6"/>
    <w:pPr>
      <w:spacing w:after="160" w:line="259" w:lineRule="auto"/>
    </w:pPr>
  </w:style>
  <w:style w:type="paragraph" w:customStyle="1" w:styleId="981DD8ED28BF402497A511ADBE9B327F">
    <w:name w:val="981DD8ED28BF402497A511ADBE9B327F"/>
    <w:rsid w:val="00FF47E6"/>
    <w:pPr>
      <w:spacing w:after="160" w:line="259" w:lineRule="auto"/>
    </w:pPr>
  </w:style>
  <w:style w:type="paragraph" w:customStyle="1" w:styleId="8DD49DCB507140868E112FC30D5D0E0A">
    <w:name w:val="8DD49DCB507140868E112FC30D5D0E0A"/>
    <w:rsid w:val="00FF47E6"/>
    <w:pPr>
      <w:spacing w:after="160" w:line="259" w:lineRule="auto"/>
    </w:pPr>
  </w:style>
  <w:style w:type="paragraph" w:customStyle="1" w:styleId="2DEE7C7722F4426E9CEB21039AC6CD71">
    <w:name w:val="2DEE7C7722F4426E9CEB21039AC6CD71"/>
    <w:rsid w:val="00FF47E6"/>
    <w:pPr>
      <w:spacing w:after="160" w:line="259" w:lineRule="auto"/>
    </w:pPr>
  </w:style>
  <w:style w:type="paragraph" w:customStyle="1" w:styleId="5658B84003E949EF9BDE839137B1BC3B">
    <w:name w:val="5658B84003E949EF9BDE839137B1BC3B"/>
    <w:rsid w:val="00FF47E6"/>
    <w:pPr>
      <w:spacing w:after="160" w:line="259" w:lineRule="auto"/>
    </w:pPr>
  </w:style>
  <w:style w:type="paragraph" w:customStyle="1" w:styleId="5D830A6CF9A5470E9B1600FA7776FD36">
    <w:name w:val="5D830A6CF9A5470E9B1600FA7776FD36"/>
    <w:rsid w:val="00FF47E6"/>
    <w:pPr>
      <w:spacing w:after="160" w:line="259" w:lineRule="auto"/>
    </w:pPr>
  </w:style>
  <w:style w:type="paragraph" w:customStyle="1" w:styleId="730F754C7FE543A88372F774FF04736F">
    <w:name w:val="730F754C7FE543A88372F774FF04736F"/>
    <w:rsid w:val="00FF47E6"/>
    <w:pPr>
      <w:spacing w:after="160" w:line="259" w:lineRule="auto"/>
    </w:pPr>
  </w:style>
  <w:style w:type="paragraph" w:customStyle="1" w:styleId="107F15FA64CB4DDB9E6ED490C381091E">
    <w:name w:val="107F15FA64CB4DDB9E6ED490C381091E"/>
    <w:rsid w:val="00FF47E6"/>
    <w:pPr>
      <w:spacing w:after="160" w:line="259" w:lineRule="auto"/>
    </w:pPr>
  </w:style>
  <w:style w:type="paragraph" w:customStyle="1" w:styleId="53B785A23DFB42F28A0724B1A4B54E36">
    <w:name w:val="53B785A23DFB42F28A0724B1A4B54E36"/>
    <w:rsid w:val="00FF47E6"/>
    <w:pPr>
      <w:spacing w:after="160" w:line="259" w:lineRule="auto"/>
    </w:pPr>
  </w:style>
  <w:style w:type="paragraph" w:customStyle="1" w:styleId="E8FD800716194924A06085B66C98C742">
    <w:name w:val="E8FD800716194924A06085B66C98C742"/>
    <w:rsid w:val="00FF47E6"/>
    <w:pPr>
      <w:spacing w:after="160" w:line="259" w:lineRule="auto"/>
    </w:pPr>
  </w:style>
  <w:style w:type="paragraph" w:customStyle="1" w:styleId="C4E2671055E043D0BDF1D246EA0BAA3A">
    <w:name w:val="C4E2671055E043D0BDF1D246EA0BAA3A"/>
    <w:rsid w:val="00FF47E6"/>
    <w:pPr>
      <w:spacing w:after="160" w:line="259" w:lineRule="auto"/>
    </w:pPr>
  </w:style>
  <w:style w:type="paragraph" w:customStyle="1" w:styleId="6B26F310E79C40139A3610AB41BFAEED">
    <w:name w:val="6B26F310E79C40139A3610AB41BFAEED"/>
    <w:rsid w:val="00FF47E6"/>
    <w:pPr>
      <w:spacing w:after="160" w:line="259" w:lineRule="auto"/>
    </w:pPr>
  </w:style>
  <w:style w:type="paragraph" w:customStyle="1" w:styleId="4159E1796F82428C9D260A39F0F09B0E">
    <w:name w:val="4159E1796F82428C9D260A39F0F09B0E"/>
    <w:rsid w:val="00FF47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cda5735-29b2-4254-af9e-00ea97ed2796">
      <Value>148</Value>
      <Value>6</Value>
    </TaxCatchAll>
    <gd5001eb107a4d90bc064c637b12224f xmlns="30db14be-dd23-4178-8f25-de6e039bfcd2">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01f5960b-0891-4121-ade1-de08cd3e5b0a</TermId>
        </TermInfo>
        <TermInfo xmlns="http://schemas.microsoft.com/office/infopath/2007/PartnerControls">
          <TermName xmlns="http://schemas.microsoft.com/office/infopath/2007/PartnerControls">Community corrections</TermName>
          <TermId xmlns="http://schemas.microsoft.com/office/infopath/2007/PartnerControls">7050d7df-c07d-4911-bf5d-ffb1c63a3d08</TermId>
        </TermInfo>
      </Terms>
    </gd5001eb107a4d90bc064c637b12224f>
    <bc56bdda6a6a44c48d8cfdd96ad4c147 xmlns="30db14be-dd23-4178-8f25-de6e039bfcd2">
      <Terms xmlns="http://schemas.microsoft.com/office/infopath/2007/PartnerControls"/>
    </bc56bdda6a6a44c48d8cfdd96ad4c147>
  </documentManagement>
</p:properties>
</file>

<file path=customXml/item4.xml><?xml version="1.0" encoding="utf-8"?>
<ct:contentTypeSchema xmlns:ct="http://schemas.microsoft.com/office/2006/metadata/contentType" xmlns:ma="http://schemas.microsoft.com/office/2006/metadata/properties/metaAttributes" ct:_="" ma:_="" ma:contentTypeName="DJ Document" ma:contentTypeID="0x0101006F9A983EE5D64D5CA8FA281C12841A3500CD1F24348597DD4BA10956F2F5669118" ma:contentTypeVersion="3" ma:contentTypeDescription="" ma:contentTypeScope="" ma:versionID="f60c162878dc87db7f74212e36e70d29">
  <xsd:schema xmlns:xsd="http://www.w3.org/2001/XMLSchema" xmlns:xs="http://www.w3.org/2001/XMLSchema" xmlns:p="http://schemas.microsoft.com/office/2006/metadata/properties" xmlns:ns3="ccda5735-29b2-4254-af9e-00ea97ed2796" xmlns:ns4="30db14be-dd23-4178-8f25-de6e039bfcd2" targetNamespace="http://schemas.microsoft.com/office/2006/metadata/properties" ma:root="true" ma:fieldsID="e0a4bf5d45d3d3f8a1aa6edd5af1ba48" ns3:_="" ns4:_="">
    <xsd:import namespace="ccda5735-29b2-4254-af9e-00ea97ed2796"/>
    <xsd:import namespace="30db14be-dd23-4178-8f25-de6e039bfcd2"/>
    <xsd:element name="properties">
      <xsd:complexType>
        <xsd:sequence>
          <xsd:element name="documentManagement">
            <xsd:complexType>
              <xsd:all>
                <xsd:element ref="ns3:TaxCatchAll" minOccurs="0"/>
                <xsd:element ref="ns4:gd5001eb107a4d90bc064c637b12224f"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5735-29b2-4254-af9e-00ea97ed27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162c08-83ab-417b-90bd-19638989b029}" ma:internalName="TaxCatchAll" ma:showField="CatchAllData" ma:web="ccda5735-29b2-4254-af9e-00ea97ed27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b14be-dd23-4178-8f25-de6e039bfcd2" elementFormDefault="qualified">
    <xsd:import namespace="http://schemas.microsoft.com/office/2006/documentManagement/types"/>
    <xsd:import namespace="http://schemas.microsoft.com/office/infopath/2007/PartnerControls"/>
    <xsd:element name="gd5001eb107a4d90bc064c637b12224f" ma:index="11" ma:taxonomy="true" ma:internalName="gd5001eb107a4d90bc064c637b12224f" ma:taxonomyFieldName="Content_x0020_tags" ma:displayName="Content tags" ma:fieldId="{0d5001eb-107a-4d90-bc06-4c637b12224f}"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02F2E-CAAE-4A72-A23B-0C383FE2EE65}">
  <ds:schemaRefs>
    <ds:schemaRef ds:uri="http://schemas.microsoft.com/sharepoint/v3/contenttype/forms"/>
  </ds:schemaRefs>
</ds:datastoreItem>
</file>

<file path=customXml/itemProps2.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3.xml><?xml version="1.0" encoding="utf-8"?>
<ds:datastoreItem xmlns:ds="http://schemas.openxmlformats.org/officeDocument/2006/customXml" ds:itemID="{4796E2C3-4D64-439F-A8EC-206F91B820D2}">
  <ds:schemaRefs>
    <ds:schemaRef ds:uri="http://schemas.microsoft.com/office/2006/metadata/properties"/>
    <ds:schemaRef ds:uri="http://schemas.microsoft.com/office/infopath/2007/PartnerControls"/>
    <ds:schemaRef ds:uri="ccda5735-29b2-4254-af9e-00ea97ed2796"/>
    <ds:schemaRef ds:uri="30db14be-dd23-4178-8f25-de6e039bfcd2"/>
  </ds:schemaRefs>
</ds:datastoreItem>
</file>

<file path=customXml/itemProps4.xml><?xml version="1.0" encoding="utf-8"?>
<ds:datastoreItem xmlns:ds="http://schemas.openxmlformats.org/officeDocument/2006/customXml" ds:itemID="{8845F5A9-968A-4212-9027-27C7EFC0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5735-29b2-4254-af9e-00ea97ed2796"/>
    <ds:schemaRef ds:uri="30db14be-dd23-4178-8f25-de6e039b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14</TotalTime>
  <Pages>7</Pages>
  <Words>1741</Words>
  <Characters>11365</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Corrections Team Leader role description</dc:title>
  <dc:creator>Renate Tuano</dc:creator>
  <cp:lastModifiedBy>Emily Kassas</cp:lastModifiedBy>
  <cp:revision>6</cp:revision>
  <dcterms:created xsi:type="dcterms:W3CDTF">2021-10-26T02:43:00Z</dcterms:created>
  <dcterms:modified xsi:type="dcterms:W3CDTF">2024-12-02T01:04:00Z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0x0101006F9A983EE5D64D5CA8FA281C12841A3500CD1F24348597DD4BA10956F2F5669118</vt:lpwstr>
  </property>
  <property fmtid="{D5CDD505-2E9C-101B-9397-08002B2CF9AE}" pid="4" name="Content tags">
    <vt:lpwstr>148;#Corrective Services|01f5960b-0891-4121-ade1-de08cd3e5b0a;#6;#Community corrections|7050d7df-c07d-4911-bf5d-ffb1c63a3d08</vt:lpwstr>
  </property>
  <property fmtid="{D5CDD505-2E9C-101B-9397-08002B2CF9AE}" pid="5" name="DC.Type.DocType (JSMS">
    <vt:lpwstr/>
  </property>
</Properties>
</file>