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AE1570" w14:paraId="0B11D757"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26E43B3" w14:textId="77777777" w:rsidR="00766964" w:rsidRPr="00AE1570" w:rsidRDefault="00766964" w:rsidP="0042689D">
            <w:pPr>
              <w:pStyle w:val="TableTextWhite"/>
              <w:rPr>
                <w:rFonts w:ascii="Public Sans" w:hAnsi="Public Sans" w:cstheme="minorHAnsi"/>
                <w:b/>
                <w:color w:val="auto"/>
                <w:sz w:val="22"/>
                <w:szCs w:val="22"/>
              </w:rPr>
            </w:pPr>
            <w:r w:rsidRPr="00AE1570">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3B28109B" w14:textId="77777777" w:rsidR="00766964" w:rsidRPr="00AE1570" w:rsidRDefault="00766964" w:rsidP="0042689D">
            <w:pPr>
              <w:pStyle w:val="TableTextWhite"/>
              <w:rPr>
                <w:rFonts w:ascii="Public Sans" w:hAnsi="Public Sans" w:cstheme="minorHAnsi"/>
                <w:color w:val="auto"/>
                <w:sz w:val="22"/>
                <w:szCs w:val="22"/>
              </w:rPr>
            </w:pPr>
            <w:r w:rsidRPr="00AE1570">
              <w:rPr>
                <w:rFonts w:ascii="Public Sans" w:hAnsi="Public Sans" w:cstheme="minorHAnsi"/>
                <w:color w:val="auto"/>
                <w:sz w:val="22"/>
                <w:szCs w:val="22"/>
              </w:rPr>
              <w:t xml:space="preserve">Stronger Communities </w:t>
            </w:r>
          </w:p>
        </w:tc>
      </w:tr>
      <w:tr w:rsidR="00766964" w:rsidRPr="00AE1570" w14:paraId="271CCDAC" w14:textId="77777777" w:rsidTr="0042689D">
        <w:tc>
          <w:tcPr>
            <w:tcW w:w="3601" w:type="dxa"/>
            <w:tcBorders>
              <w:top w:val="single" w:sz="8" w:space="0" w:color="FFFFFF"/>
              <w:left w:val="nil"/>
              <w:bottom w:val="single" w:sz="8" w:space="0" w:color="FFFFFF"/>
              <w:right w:val="nil"/>
            </w:tcBorders>
            <w:shd w:val="clear" w:color="auto" w:fill="C6D9F1"/>
            <w:vAlign w:val="center"/>
          </w:tcPr>
          <w:p w14:paraId="467ECD97" w14:textId="77777777" w:rsidR="00766964" w:rsidRPr="00AE1570" w:rsidRDefault="00766964" w:rsidP="0042689D">
            <w:pPr>
              <w:pStyle w:val="TableTextWhite"/>
              <w:rPr>
                <w:rFonts w:ascii="Public Sans" w:hAnsi="Public Sans" w:cstheme="minorHAnsi"/>
                <w:b/>
                <w:color w:val="auto"/>
                <w:sz w:val="22"/>
                <w:szCs w:val="22"/>
              </w:rPr>
            </w:pPr>
            <w:r w:rsidRPr="00AE1570">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9A20169" w14:textId="77777777" w:rsidR="00766964" w:rsidRPr="00AE1570" w:rsidRDefault="00766964" w:rsidP="0042689D">
            <w:pPr>
              <w:pStyle w:val="TableTextWhite"/>
              <w:rPr>
                <w:rFonts w:ascii="Public Sans" w:hAnsi="Public Sans" w:cstheme="minorHAnsi"/>
                <w:color w:val="auto"/>
                <w:sz w:val="22"/>
                <w:szCs w:val="22"/>
              </w:rPr>
            </w:pPr>
            <w:r w:rsidRPr="00AE1570">
              <w:rPr>
                <w:rFonts w:ascii="Public Sans" w:hAnsi="Public Sans" w:cstheme="minorHAnsi"/>
                <w:color w:val="auto"/>
                <w:sz w:val="22"/>
                <w:szCs w:val="22"/>
              </w:rPr>
              <w:t>Department of Communities and Justice</w:t>
            </w:r>
          </w:p>
        </w:tc>
      </w:tr>
      <w:tr w:rsidR="00766964" w:rsidRPr="00AE1570" w14:paraId="62D2D58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70AFFA0" w14:textId="77777777" w:rsidR="00766964" w:rsidRPr="00AE1570" w:rsidRDefault="00766964" w:rsidP="0042689D">
            <w:pPr>
              <w:pStyle w:val="TableTextWhite"/>
              <w:rPr>
                <w:rFonts w:ascii="Public Sans" w:hAnsi="Public Sans" w:cstheme="minorHAnsi"/>
                <w:b/>
                <w:color w:val="auto"/>
                <w:sz w:val="22"/>
                <w:szCs w:val="22"/>
              </w:rPr>
            </w:pPr>
            <w:r w:rsidRPr="00AE1570">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BFD632F" w14:textId="77777777" w:rsidR="00766964" w:rsidRPr="00AE1570" w:rsidRDefault="004D6632" w:rsidP="0042689D">
            <w:pPr>
              <w:pStyle w:val="TableTextWhite"/>
              <w:rPr>
                <w:rFonts w:ascii="Public Sans" w:hAnsi="Public Sans" w:cstheme="minorHAnsi"/>
                <w:color w:val="auto"/>
                <w:sz w:val="22"/>
                <w:szCs w:val="22"/>
              </w:rPr>
            </w:pPr>
            <w:r w:rsidRPr="00AE1570">
              <w:rPr>
                <w:rFonts w:ascii="Public Sans" w:hAnsi="Public Sans" w:cstheme="minorHAnsi"/>
                <w:color w:val="auto"/>
                <w:sz w:val="22"/>
                <w:szCs w:val="22"/>
              </w:rPr>
              <w:t>C</w:t>
            </w:r>
            <w:r w:rsidR="00441DD6" w:rsidRPr="00AE1570">
              <w:rPr>
                <w:rFonts w:ascii="Public Sans" w:hAnsi="Public Sans" w:cstheme="minorHAnsi"/>
                <w:color w:val="auto"/>
                <w:sz w:val="22"/>
                <w:szCs w:val="22"/>
              </w:rPr>
              <w:t>ommunity Corrections</w:t>
            </w:r>
          </w:p>
        </w:tc>
      </w:tr>
      <w:tr w:rsidR="00766964" w:rsidRPr="00AE1570" w14:paraId="21A1B5F0" w14:textId="77777777" w:rsidTr="0042689D">
        <w:tc>
          <w:tcPr>
            <w:tcW w:w="3601" w:type="dxa"/>
            <w:tcBorders>
              <w:top w:val="single" w:sz="8" w:space="0" w:color="FFFFFF"/>
              <w:left w:val="nil"/>
              <w:bottom w:val="single" w:sz="8" w:space="0" w:color="FFFFFF"/>
              <w:right w:val="nil"/>
            </w:tcBorders>
            <w:shd w:val="clear" w:color="auto" w:fill="C6D9F1"/>
            <w:hideMark/>
          </w:tcPr>
          <w:p w14:paraId="4D571CAC" w14:textId="77777777" w:rsidR="00766964" w:rsidRPr="00AE1570" w:rsidRDefault="00766964" w:rsidP="0042689D">
            <w:pPr>
              <w:pStyle w:val="TableTextWhite"/>
              <w:rPr>
                <w:rFonts w:ascii="Public Sans" w:hAnsi="Public Sans" w:cstheme="minorHAnsi"/>
                <w:b/>
                <w:color w:val="auto"/>
                <w:sz w:val="22"/>
                <w:szCs w:val="22"/>
              </w:rPr>
            </w:pPr>
            <w:r w:rsidRPr="00AE1570">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1F3D0E5" w14:textId="77777777" w:rsidR="00766964" w:rsidRPr="00AE1570" w:rsidRDefault="00441DD6" w:rsidP="0042689D">
            <w:pPr>
              <w:pStyle w:val="TableTextWhite"/>
              <w:rPr>
                <w:rFonts w:ascii="Public Sans" w:hAnsi="Public Sans" w:cstheme="minorHAnsi"/>
                <w:color w:val="auto"/>
                <w:sz w:val="22"/>
                <w:szCs w:val="22"/>
              </w:rPr>
            </w:pPr>
            <w:r w:rsidRPr="00AE1570">
              <w:rPr>
                <w:rFonts w:ascii="Public Sans" w:hAnsi="Public Sans" w:cstheme="minorHAnsi"/>
                <w:color w:val="auto"/>
                <w:sz w:val="22"/>
                <w:szCs w:val="22"/>
              </w:rPr>
              <w:t>Various</w:t>
            </w:r>
          </w:p>
        </w:tc>
      </w:tr>
      <w:tr w:rsidR="00766964" w:rsidRPr="00AE1570" w14:paraId="7FC6D4F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CD7C5F" w14:textId="77777777" w:rsidR="00766964" w:rsidRPr="00AE1570" w:rsidRDefault="00766964" w:rsidP="0042689D">
            <w:pPr>
              <w:pStyle w:val="TableTextWhite"/>
              <w:rPr>
                <w:rFonts w:ascii="Public Sans" w:hAnsi="Public Sans" w:cstheme="minorHAnsi"/>
                <w:b/>
                <w:color w:val="auto"/>
                <w:sz w:val="22"/>
                <w:szCs w:val="22"/>
              </w:rPr>
            </w:pPr>
            <w:r w:rsidRPr="00AE1570">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D292D98" w14:textId="77777777" w:rsidR="00766964" w:rsidRPr="00AE1570" w:rsidRDefault="00441DD6" w:rsidP="0042689D">
            <w:pPr>
              <w:pStyle w:val="TableTextWhite"/>
              <w:rPr>
                <w:rFonts w:ascii="Public Sans" w:hAnsi="Public Sans" w:cstheme="minorHAnsi"/>
                <w:color w:val="auto"/>
                <w:sz w:val="22"/>
                <w:szCs w:val="22"/>
              </w:rPr>
            </w:pPr>
            <w:r w:rsidRPr="00AE1570">
              <w:rPr>
                <w:rFonts w:ascii="Public Sans" w:hAnsi="Public Sans" w:cstheme="minorHAnsi"/>
                <w:color w:val="auto"/>
                <w:sz w:val="22"/>
                <w:szCs w:val="22"/>
              </w:rPr>
              <w:t>Clerk Grade 9/10</w:t>
            </w:r>
          </w:p>
        </w:tc>
      </w:tr>
      <w:tr w:rsidR="00766964" w:rsidRPr="00AE1570" w14:paraId="363CA16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9E50324" w14:textId="77777777" w:rsidR="00766964" w:rsidRPr="00AE1570" w:rsidRDefault="00766964" w:rsidP="0042689D">
            <w:pPr>
              <w:pStyle w:val="TableTextWhite"/>
              <w:rPr>
                <w:rFonts w:ascii="Public Sans" w:hAnsi="Public Sans" w:cstheme="minorHAnsi"/>
                <w:b/>
                <w:color w:val="auto"/>
                <w:sz w:val="22"/>
                <w:szCs w:val="22"/>
              </w:rPr>
            </w:pPr>
            <w:r w:rsidRPr="00AE1570">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1B635D9" w14:textId="33F40144" w:rsidR="00766964" w:rsidRPr="00AE1570" w:rsidRDefault="00E500DE" w:rsidP="0042689D">
            <w:pPr>
              <w:pStyle w:val="TableTextWhite"/>
              <w:rPr>
                <w:rFonts w:ascii="Public Sans" w:hAnsi="Public Sans" w:cstheme="minorHAnsi"/>
                <w:color w:val="auto"/>
                <w:sz w:val="22"/>
                <w:szCs w:val="22"/>
              </w:rPr>
            </w:pPr>
            <w:r w:rsidRPr="00AE1570">
              <w:rPr>
                <w:rFonts w:ascii="Public Sans" w:hAnsi="Public Sans" w:cstheme="minorHAnsi"/>
                <w:color w:val="auto"/>
                <w:sz w:val="22"/>
                <w:szCs w:val="22"/>
              </w:rPr>
              <w:t>TBA</w:t>
            </w:r>
          </w:p>
        </w:tc>
      </w:tr>
      <w:tr w:rsidR="00595D92" w:rsidRPr="00AE1570" w14:paraId="38B9EEA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F08782E" w14:textId="77777777" w:rsidR="00595D92" w:rsidRPr="00AE1570" w:rsidRDefault="00595D92" w:rsidP="00595D92">
            <w:pPr>
              <w:pStyle w:val="TableTextWhite"/>
              <w:rPr>
                <w:rFonts w:ascii="Public Sans" w:hAnsi="Public Sans" w:cstheme="minorHAnsi"/>
                <w:b/>
                <w:color w:val="auto"/>
                <w:sz w:val="22"/>
                <w:szCs w:val="22"/>
              </w:rPr>
            </w:pPr>
            <w:r w:rsidRPr="00AE1570">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2F76A69" w14:textId="3A9AD988" w:rsidR="00595D92" w:rsidRPr="00AE1570" w:rsidRDefault="00595D92" w:rsidP="00595D92">
            <w:pPr>
              <w:pStyle w:val="TableTextWhite"/>
              <w:rPr>
                <w:rFonts w:ascii="Public Sans" w:hAnsi="Public Sans" w:cstheme="minorHAnsi"/>
                <w:color w:val="auto"/>
                <w:sz w:val="22"/>
                <w:szCs w:val="22"/>
              </w:rPr>
            </w:pPr>
            <w:r w:rsidRPr="00AE1570">
              <w:rPr>
                <w:rFonts w:ascii="Public Sans" w:hAnsi="Public Sans" w:cs="Arial"/>
                <w:color w:val="auto"/>
                <w:sz w:val="22"/>
                <w:szCs w:val="22"/>
              </w:rPr>
              <w:t>139999</w:t>
            </w:r>
          </w:p>
        </w:tc>
      </w:tr>
      <w:tr w:rsidR="00595D92" w:rsidRPr="00AE1570" w14:paraId="4CB3A39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004379B" w14:textId="77777777" w:rsidR="00595D92" w:rsidRPr="00AE1570" w:rsidRDefault="00595D92" w:rsidP="00595D92">
            <w:pPr>
              <w:pStyle w:val="TableTextWhite"/>
              <w:rPr>
                <w:rFonts w:ascii="Public Sans" w:hAnsi="Public Sans" w:cstheme="minorHAnsi"/>
                <w:b/>
                <w:color w:val="auto"/>
                <w:sz w:val="22"/>
                <w:szCs w:val="22"/>
              </w:rPr>
            </w:pPr>
            <w:r w:rsidRPr="00AE1570">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CD61A16" w14:textId="1F780C4C" w:rsidR="00595D92" w:rsidRPr="00AE1570" w:rsidRDefault="00595D92" w:rsidP="00595D92">
            <w:pPr>
              <w:pStyle w:val="TableTextWhite"/>
              <w:rPr>
                <w:rFonts w:ascii="Public Sans" w:hAnsi="Public Sans" w:cstheme="minorHAnsi"/>
                <w:color w:val="auto"/>
                <w:sz w:val="22"/>
                <w:szCs w:val="22"/>
              </w:rPr>
            </w:pPr>
            <w:r w:rsidRPr="00AE1570">
              <w:rPr>
                <w:rFonts w:ascii="Public Sans" w:hAnsi="Public Sans" w:cs="Arial"/>
                <w:color w:val="auto"/>
                <w:sz w:val="22"/>
                <w:szCs w:val="22"/>
              </w:rPr>
              <w:t>1119192</w:t>
            </w:r>
          </w:p>
        </w:tc>
      </w:tr>
      <w:tr w:rsidR="00766964" w:rsidRPr="00AE1570" w14:paraId="6ECE0B8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297E3C0" w14:textId="77777777" w:rsidR="00766964" w:rsidRPr="00AE1570" w:rsidRDefault="00766964" w:rsidP="0042689D">
            <w:pPr>
              <w:pStyle w:val="TableTextWhite"/>
              <w:rPr>
                <w:rFonts w:ascii="Public Sans" w:hAnsi="Public Sans" w:cstheme="minorHAnsi"/>
                <w:b/>
                <w:color w:val="auto"/>
                <w:sz w:val="22"/>
                <w:szCs w:val="22"/>
              </w:rPr>
            </w:pPr>
            <w:r w:rsidRPr="00AE1570">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808F4F2" w14:textId="32E16598" w:rsidR="00766964" w:rsidRPr="00AE1570" w:rsidRDefault="00E500DE" w:rsidP="0042689D">
            <w:pPr>
              <w:pStyle w:val="TableTextWhite"/>
              <w:rPr>
                <w:rFonts w:ascii="Public Sans" w:hAnsi="Public Sans" w:cstheme="minorHAnsi"/>
                <w:color w:val="auto"/>
                <w:sz w:val="22"/>
                <w:szCs w:val="22"/>
              </w:rPr>
            </w:pPr>
            <w:r w:rsidRPr="00AE1570">
              <w:rPr>
                <w:rFonts w:ascii="Public Sans" w:hAnsi="Public Sans" w:cstheme="minorHAnsi"/>
                <w:color w:val="auto"/>
                <w:sz w:val="22"/>
                <w:szCs w:val="22"/>
              </w:rPr>
              <w:t>29 July 2021</w:t>
            </w:r>
          </w:p>
        </w:tc>
        <w:tc>
          <w:tcPr>
            <w:tcW w:w="2561" w:type="dxa"/>
            <w:tcBorders>
              <w:top w:val="single" w:sz="8" w:space="0" w:color="FFFFFF"/>
              <w:left w:val="nil"/>
              <w:bottom w:val="single" w:sz="8" w:space="0" w:color="FFFFFF"/>
              <w:right w:val="nil"/>
            </w:tcBorders>
            <w:shd w:val="clear" w:color="auto" w:fill="C6D9F1"/>
          </w:tcPr>
          <w:p w14:paraId="4AA9CA98" w14:textId="629BFF2A" w:rsidR="00766964" w:rsidRPr="00AE1570" w:rsidRDefault="00766964" w:rsidP="0042689D">
            <w:pPr>
              <w:pStyle w:val="TableTextWhite"/>
              <w:rPr>
                <w:rFonts w:ascii="Public Sans" w:hAnsi="Public Sans" w:cstheme="minorHAnsi"/>
                <w:b/>
                <w:color w:val="auto"/>
                <w:sz w:val="22"/>
                <w:szCs w:val="22"/>
              </w:rPr>
            </w:pPr>
            <w:r w:rsidRPr="00AE1570">
              <w:rPr>
                <w:rFonts w:ascii="Public Sans" w:hAnsi="Public Sans" w:cstheme="minorHAnsi"/>
                <w:b/>
                <w:color w:val="auto"/>
                <w:sz w:val="22"/>
                <w:szCs w:val="22"/>
              </w:rPr>
              <w:t>Ref:</w:t>
            </w:r>
            <w:r w:rsidR="000E4F12" w:rsidRPr="00AE1570">
              <w:rPr>
                <w:rFonts w:ascii="Public Sans" w:hAnsi="Public Sans" w:cstheme="minorHAnsi"/>
                <w:b/>
                <w:color w:val="auto"/>
                <w:sz w:val="22"/>
                <w:szCs w:val="22"/>
              </w:rPr>
              <w:t xml:space="preserve"> CS0475</w:t>
            </w:r>
          </w:p>
        </w:tc>
      </w:tr>
      <w:tr w:rsidR="00766964" w:rsidRPr="00AE1570" w14:paraId="20A649C1"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19CF981" w14:textId="77777777" w:rsidR="00766964" w:rsidRPr="00AE1570" w:rsidRDefault="00766964" w:rsidP="0042689D">
            <w:pPr>
              <w:pStyle w:val="TableTextWhite"/>
              <w:rPr>
                <w:rFonts w:ascii="Public Sans" w:hAnsi="Public Sans" w:cstheme="minorHAnsi"/>
                <w:b/>
                <w:color w:val="auto"/>
                <w:sz w:val="22"/>
                <w:szCs w:val="22"/>
              </w:rPr>
            </w:pPr>
            <w:r w:rsidRPr="00AE1570">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E1CC45F" w14:textId="77777777" w:rsidR="00766964" w:rsidRPr="00AE1570" w:rsidRDefault="00920A62" w:rsidP="0042689D">
            <w:pPr>
              <w:pStyle w:val="TableTextWhite"/>
              <w:rPr>
                <w:rFonts w:ascii="Public Sans" w:hAnsi="Public Sans" w:cstheme="minorHAnsi"/>
                <w:color w:val="auto"/>
                <w:sz w:val="22"/>
                <w:szCs w:val="22"/>
              </w:rPr>
            </w:pPr>
            <w:r w:rsidRPr="00AE1570">
              <w:rPr>
                <w:rFonts w:ascii="Public Sans" w:hAnsi="Public Sans" w:cstheme="minorHAnsi"/>
                <w:color w:val="auto"/>
                <w:sz w:val="22"/>
                <w:szCs w:val="22"/>
              </w:rPr>
              <w:t>www.dcj</w:t>
            </w:r>
            <w:r w:rsidR="00766964" w:rsidRPr="00AE1570">
              <w:rPr>
                <w:rFonts w:ascii="Public Sans" w:hAnsi="Public Sans" w:cstheme="minorHAnsi"/>
                <w:color w:val="auto"/>
                <w:sz w:val="22"/>
                <w:szCs w:val="22"/>
              </w:rPr>
              <w:t>.nsw.gov.au</w:t>
            </w:r>
          </w:p>
        </w:tc>
      </w:tr>
    </w:tbl>
    <w:p w14:paraId="26683167" w14:textId="6F9C687D" w:rsidR="00FE45EC" w:rsidRPr="00AE1570" w:rsidRDefault="00FE45EC" w:rsidP="00CB0F21">
      <w:pPr>
        <w:jc w:val="both"/>
        <w:rPr>
          <w:rFonts w:ascii="Public Sans" w:hAnsi="Public Sans" w:cstheme="minorHAnsi"/>
          <w:b/>
          <w:i/>
          <w:color w:val="FF0000"/>
        </w:rPr>
      </w:pPr>
      <w:r w:rsidRPr="00AE1570">
        <w:rPr>
          <w:rFonts w:ascii="Public Sans" w:hAnsi="Public Sans" w:cstheme="minorHAnsi"/>
          <w:b/>
          <w:i/>
        </w:rPr>
        <w:t>Please see job notes and/or advertisement for more information on specific role qualification requirements and relevant experience.</w:t>
      </w:r>
      <w:r w:rsidR="00CB0F21" w:rsidRPr="00AE1570">
        <w:rPr>
          <w:rFonts w:ascii="Public Sans" w:hAnsi="Public Sans" w:cstheme="minorHAnsi"/>
          <w:b/>
          <w:i/>
        </w:rPr>
        <w:t xml:space="preserve"> </w:t>
      </w:r>
    </w:p>
    <w:p w14:paraId="063C106B" w14:textId="77777777" w:rsidR="00960981" w:rsidRPr="00AE1570" w:rsidRDefault="00960981" w:rsidP="00960981">
      <w:pPr>
        <w:pStyle w:val="Heading1"/>
        <w:spacing w:after="0" w:line="240" w:lineRule="auto"/>
        <w:rPr>
          <w:rFonts w:ascii="Public Sans" w:hAnsi="Public Sans" w:cstheme="minorHAnsi"/>
          <w:sz w:val="24"/>
          <w:szCs w:val="24"/>
        </w:rPr>
      </w:pPr>
    </w:p>
    <w:p w14:paraId="494E7DBC" w14:textId="77777777" w:rsidR="003F1151" w:rsidRPr="00AE1570" w:rsidRDefault="003F1151" w:rsidP="00960981">
      <w:pPr>
        <w:pStyle w:val="Heading1"/>
        <w:spacing w:after="0" w:line="240" w:lineRule="auto"/>
        <w:rPr>
          <w:rFonts w:ascii="Public Sans" w:hAnsi="Public Sans" w:cstheme="minorHAnsi"/>
          <w:sz w:val="24"/>
          <w:szCs w:val="24"/>
        </w:rPr>
      </w:pPr>
      <w:r w:rsidRPr="00AE1570">
        <w:rPr>
          <w:rFonts w:ascii="Public Sans" w:hAnsi="Public Sans" w:cstheme="minorHAnsi"/>
          <w:sz w:val="24"/>
          <w:szCs w:val="24"/>
        </w:rPr>
        <w:t>Agency overview</w:t>
      </w:r>
    </w:p>
    <w:p w14:paraId="633A7D38" w14:textId="0C035489" w:rsidR="003F1151" w:rsidRPr="00AE1570" w:rsidRDefault="003F1151" w:rsidP="003F1151">
      <w:pPr>
        <w:jc w:val="both"/>
        <w:rPr>
          <w:rFonts w:ascii="Public Sans" w:hAnsi="Public Sans" w:cstheme="minorHAnsi"/>
          <w:iCs/>
        </w:rPr>
      </w:pPr>
      <w:bookmarkStart w:id="0" w:name="_Hlk73033313"/>
      <w:r w:rsidRPr="00AE1570">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AE1570">
        <w:rPr>
          <w:rFonts w:ascii="Public Sans" w:hAnsi="Public Sans" w:cstheme="minorHAnsi"/>
          <w:iCs/>
        </w:rPr>
        <w:t>s</w:t>
      </w:r>
      <w:r w:rsidRPr="00AE1570">
        <w:rPr>
          <w:rFonts w:ascii="Public Sans" w:hAnsi="Public Sans" w:cstheme="minorHAnsi"/>
          <w:iCs/>
        </w:rPr>
        <w:t xml:space="preserve">sed on achieving safe, just, inclusive and resilient communities by providing services that are effective and responsive to community needs. </w:t>
      </w:r>
      <w:bookmarkEnd w:id="0"/>
    </w:p>
    <w:p w14:paraId="55E2CB13" w14:textId="77777777" w:rsidR="003F1151" w:rsidRPr="00AE1570" w:rsidRDefault="003F1151" w:rsidP="00766964">
      <w:pPr>
        <w:rPr>
          <w:rFonts w:ascii="Public Sans" w:hAnsi="Public Sans" w:cstheme="minorHAnsi"/>
        </w:rPr>
      </w:pPr>
    </w:p>
    <w:p w14:paraId="789569CC" w14:textId="77777777" w:rsidR="00057CB3" w:rsidRPr="00AE1570" w:rsidRDefault="00057CB3" w:rsidP="001875A4">
      <w:pPr>
        <w:pStyle w:val="Heading1"/>
        <w:spacing w:line="240" w:lineRule="auto"/>
        <w:rPr>
          <w:rFonts w:ascii="Public Sans" w:hAnsi="Public Sans" w:cstheme="minorHAnsi"/>
          <w:sz w:val="24"/>
          <w:szCs w:val="24"/>
        </w:rPr>
      </w:pPr>
      <w:r w:rsidRPr="00AE1570">
        <w:rPr>
          <w:rFonts w:ascii="Public Sans" w:hAnsi="Public Sans" w:cstheme="minorHAnsi"/>
          <w:sz w:val="24"/>
          <w:szCs w:val="24"/>
        </w:rPr>
        <w:t>Primary purpose of the role</w:t>
      </w:r>
    </w:p>
    <w:p w14:paraId="1708A568" w14:textId="3AFA092A" w:rsidR="00AB34D6" w:rsidRPr="00AE1570" w:rsidRDefault="006A724C" w:rsidP="00AB34D6">
      <w:pPr>
        <w:tabs>
          <w:tab w:val="left" w:pos="2925"/>
        </w:tabs>
        <w:jc w:val="both"/>
        <w:rPr>
          <w:rFonts w:ascii="Public Sans" w:hAnsi="Public Sans" w:cstheme="minorHAnsi"/>
          <w:iCs/>
        </w:rPr>
      </w:pPr>
      <w:bookmarkStart w:id="1" w:name="Purpose"/>
      <w:bookmarkEnd w:id="1"/>
      <w:r w:rsidRPr="00AE1570">
        <w:rPr>
          <w:rFonts w:ascii="Public Sans" w:hAnsi="Public Sans" w:cstheme="minorHAnsi"/>
          <w:iCs/>
        </w:rPr>
        <w:t xml:space="preserve">Manage operational resources </w:t>
      </w:r>
      <w:r w:rsidR="00075B73" w:rsidRPr="00AE1570">
        <w:rPr>
          <w:rFonts w:ascii="Public Sans" w:hAnsi="Public Sans" w:cstheme="minorHAnsi"/>
          <w:iCs/>
        </w:rPr>
        <w:t xml:space="preserve">across an office / hub </w:t>
      </w:r>
      <w:r w:rsidRPr="00AE1570">
        <w:rPr>
          <w:rFonts w:ascii="Public Sans" w:hAnsi="Public Sans" w:cstheme="minorHAnsi"/>
          <w:iCs/>
        </w:rPr>
        <w:t xml:space="preserve">to </w:t>
      </w:r>
      <w:r w:rsidR="00AB34D6" w:rsidRPr="00AE1570">
        <w:rPr>
          <w:rFonts w:ascii="Public Sans" w:hAnsi="Public Sans" w:cstheme="minorHAnsi"/>
          <w:iCs/>
        </w:rPr>
        <w:t xml:space="preserve">support the delivery of integrated and </w:t>
      </w:r>
      <w:r w:rsidR="00321ADC" w:rsidRPr="00AE1570">
        <w:rPr>
          <w:rFonts w:ascii="Public Sans" w:hAnsi="Public Sans" w:cstheme="minorHAnsi"/>
          <w:iCs/>
        </w:rPr>
        <w:t>high-quality</w:t>
      </w:r>
      <w:r w:rsidR="00075B73" w:rsidRPr="00AE1570">
        <w:rPr>
          <w:rFonts w:ascii="Public Sans" w:hAnsi="Public Sans" w:cstheme="minorHAnsi"/>
          <w:iCs/>
        </w:rPr>
        <w:t xml:space="preserve"> </w:t>
      </w:r>
      <w:r w:rsidR="008D1A58" w:rsidRPr="00AE1570">
        <w:rPr>
          <w:rFonts w:ascii="Public Sans" w:hAnsi="Public Sans" w:cstheme="minorHAnsi"/>
          <w:iCs/>
        </w:rPr>
        <w:t xml:space="preserve">services </w:t>
      </w:r>
      <w:r w:rsidR="00AB34D6" w:rsidRPr="00AE1570">
        <w:rPr>
          <w:rFonts w:ascii="Public Sans" w:hAnsi="Public Sans" w:cstheme="minorHAnsi"/>
          <w:iCs/>
        </w:rPr>
        <w:t>to facilitate a reduction in re-offending and enhanced community safety.</w:t>
      </w:r>
    </w:p>
    <w:p w14:paraId="41BE48A5" w14:textId="77777777" w:rsidR="00AB34D6" w:rsidRPr="00AE1570" w:rsidRDefault="00AB34D6" w:rsidP="00AB34D6">
      <w:pPr>
        <w:tabs>
          <w:tab w:val="left" w:pos="2925"/>
        </w:tabs>
        <w:jc w:val="both"/>
        <w:rPr>
          <w:rFonts w:ascii="Public Sans" w:hAnsi="Public Sans" w:cstheme="minorHAnsi"/>
          <w:iCs/>
        </w:rPr>
      </w:pPr>
      <w:r w:rsidRPr="00AE1570">
        <w:rPr>
          <w:rFonts w:ascii="Public Sans" w:hAnsi="Public Sans" w:cstheme="minorHAnsi"/>
          <w:iCs/>
        </w:rPr>
        <w:t>Lead and develop staff whilst promoting a working environment that values teamwork, ethical behaviour and high performance to achieve quality service delivery outcomes and organisational objectives.</w:t>
      </w:r>
    </w:p>
    <w:p w14:paraId="3BF5AED2" w14:textId="77777777" w:rsidR="00057CB3" w:rsidRPr="00AE1570" w:rsidRDefault="00057CB3" w:rsidP="002C39EE">
      <w:pPr>
        <w:pStyle w:val="Heading1"/>
        <w:spacing w:before="40"/>
        <w:rPr>
          <w:rFonts w:ascii="Public Sans" w:hAnsi="Public Sans" w:cstheme="minorHAnsi"/>
          <w:sz w:val="24"/>
          <w:szCs w:val="24"/>
        </w:rPr>
      </w:pPr>
      <w:r w:rsidRPr="00AE1570">
        <w:rPr>
          <w:rFonts w:ascii="Public Sans" w:hAnsi="Public Sans" w:cstheme="minorHAnsi"/>
          <w:sz w:val="24"/>
          <w:szCs w:val="24"/>
        </w:rPr>
        <w:t xml:space="preserve">Key </w:t>
      </w:r>
      <w:r w:rsidR="00043B92" w:rsidRPr="00AE1570">
        <w:rPr>
          <w:rFonts w:ascii="Public Sans" w:hAnsi="Public Sans" w:cstheme="minorHAnsi"/>
          <w:sz w:val="24"/>
          <w:szCs w:val="24"/>
        </w:rPr>
        <w:t>a</w:t>
      </w:r>
      <w:r w:rsidRPr="00AE1570">
        <w:rPr>
          <w:rFonts w:ascii="Public Sans" w:hAnsi="Public Sans" w:cstheme="minorHAnsi"/>
          <w:sz w:val="24"/>
          <w:szCs w:val="24"/>
        </w:rPr>
        <w:t>ccountabilities</w:t>
      </w:r>
    </w:p>
    <w:p w14:paraId="5B406FB3" w14:textId="3E812135" w:rsidR="006126B8" w:rsidRPr="00AE1570" w:rsidRDefault="005543AC" w:rsidP="00363FB1">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As a member of the Community Corrections office/hub Leadership Team,</w:t>
      </w:r>
      <w:r w:rsidR="00321ADC" w:rsidRPr="00AE1570">
        <w:rPr>
          <w:rFonts w:ascii="Public Sans" w:hAnsi="Public Sans" w:cstheme="minorHAnsi"/>
          <w:bCs/>
        </w:rPr>
        <w:t xml:space="preserve"> </w:t>
      </w:r>
      <w:r w:rsidRPr="00AE1570">
        <w:rPr>
          <w:rFonts w:ascii="Public Sans" w:hAnsi="Public Sans" w:cstheme="minorHAnsi"/>
          <w:bCs/>
        </w:rPr>
        <w:t>p</w:t>
      </w:r>
      <w:r w:rsidR="006126B8" w:rsidRPr="00AE1570">
        <w:rPr>
          <w:rFonts w:ascii="Public Sans" w:hAnsi="Public Sans" w:cstheme="minorHAnsi"/>
          <w:bCs/>
        </w:rPr>
        <w:t xml:space="preserve">rovide </w:t>
      </w:r>
      <w:r w:rsidR="002E15BA" w:rsidRPr="00AE1570">
        <w:rPr>
          <w:rFonts w:ascii="Public Sans" w:hAnsi="Public Sans" w:cstheme="minorHAnsi"/>
          <w:bCs/>
        </w:rPr>
        <w:t>effective</w:t>
      </w:r>
      <w:r w:rsidR="006126B8" w:rsidRPr="00AE1570">
        <w:rPr>
          <w:rFonts w:ascii="Public Sans" w:hAnsi="Public Sans" w:cstheme="minorHAnsi"/>
          <w:bCs/>
        </w:rPr>
        <w:t xml:space="preserve"> leadership and management to </w:t>
      </w:r>
      <w:r w:rsidR="006A724C" w:rsidRPr="00AE1570">
        <w:rPr>
          <w:rFonts w:ascii="Public Sans" w:hAnsi="Public Sans" w:cstheme="minorHAnsi"/>
          <w:bCs/>
        </w:rPr>
        <w:t>the</w:t>
      </w:r>
      <w:r w:rsidR="006126B8" w:rsidRPr="00AE1570">
        <w:rPr>
          <w:rFonts w:ascii="Public Sans" w:hAnsi="Public Sans" w:cstheme="minorHAnsi"/>
          <w:bCs/>
        </w:rPr>
        <w:t xml:space="preserve"> team</w:t>
      </w:r>
      <w:r w:rsidR="00075B73" w:rsidRPr="00AE1570">
        <w:rPr>
          <w:rFonts w:ascii="Public Sans" w:hAnsi="Public Sans" w:cstheme="minorHAnsi"/>
          <w:bCs/>
        </w:rPr>
        <w:t xml:space="preserve"> of </w:t>
      </w:r>
      <w:r w:rsidR="00713A8F" w:rsidRPr="00AE1570">
        <w:rPr>
          <w:rFonts w:ascii="Public Sans" w:hAnsi="Public Sans" w:cstheme="minorHAnsi"/>
          <w:bCs/>
        </w:rPr>
        <w:t xml:space="preserve">staff delivering offender interventions </w:t>
      </w:r>
      <w:r w:rsidR="006126B8" w:rsidRPr="00AE1570">
        <w:rPr>
          <w:rFonts w:ascii="Public Sans" w:hAnsi="Public Sans" w:cstheme="minorHAnsi"/>
          <w:bCs/>
        </w:rPr>
        <w:t>in order to drive implementation and achieve required service delivery outcomes.</w:t>
      </w:r>
    </w:p>
    <w:p w14:paraId="520A15D2" w14:textId="0240F47D" w:rsidR="006126B8" w:rsidRPr="00AE1570" w:rsidRDefault="00073A50" w:rsidP="00363FB1">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O</w:t>
      </w:r>
      <w:r w:rsidR="009C715E" w:rsidRPr="00AE1570">
        <w:rPr>
          <w:rFonts w:ascii="Public Sans" w:hAnsi="Public Sans" w:cstheme="minorHAnsi"/>
          <w:bCs/>
        </w:rPr>
        <w:t>vers</w:t>
      </w:r>
      <w:r w:rsidR="00363FB1" w:rsidRPr="00AE1570">
        <w:rPr>
          <w:rFonts w:ascii="Public Sans" w:hAnsi="Public Sans" w:cstheme="minorHAnsi"/>
          <w:bCs/>
        </w:rPr>
        <w:t>ee</w:t>
      </w:r>
      <w:r w:rsidR="00CD341E" w:rsidRPr="00AE1570">
        <w:rPr>
          <w:rFonts w:ascii="Public Sans" w:hAnsi="Public Sans" w:cstheme="minorHAnsi"/>
          <w:bCs/>
        </w:rPr>
        <w:t xml:space="preserve"> </w:t>
      </w:r>
      <w:r w:rsidR="006126B8" w:rsidRPr="00AE1570">
        <w:rPr>
          <w:rFonts w:ascii="Public Sans" w:hAnsi="Public Sans" w:cstheme="minorHAnsi"/>
          <w:bCs/>
        </w:rPr>
        <w:t>caseloads</w:t>
      </w:r>
      <w:r w:rsidR="00075B73" w:rsidRPr="00AE1570">
        <w:rPr>
          <w:rFonts w:ascii="Public Sans" w:hAnsi="Public Sans" w:cstheme="minorHAnsi"/>
          <w:bCs/>
        </w:rPr>
        <w:t>,</w:t>
      </w:r>
      <w:r w:rsidR="005033CD" w:rsidRPr="00AE1570">
        <w:rPr>
          <w:rFonts w:ascii="Public Sans" w:hAnsi="Public Sans" w:cstheme="minorHAnsi"/>
          <w:bCs/>
        </w:rPr>
        <w:t xml:space="preserve"> </w:t>
      </w:r>
      <w:r w:rsidR="006126B8" w:rsidRPr="00AE1570">
        <w:rPr>
          <w:rFonts w:ascii="Public Sans" w:hAnsi="Public Sans" w:cstheme="minorHAnsi"/>
          <w:bCs/>
        </w:rPr>
        <w:t>resourcing</w:t>
      </w:r>
      <w:r w:rsidR="00C25243" w:rsidRPr="00AE1570">
        <w:rPr>
          <w:rFonts w:ascii="Public Sans" w:hAnsi="Public Sans" w:cstheme="minorHAnsi"/>
          <w:bCs/>
        </w:rPr>
        <w:t>, workload management</w:t>
      </w:r>
      <w:r w:rsidR="006126B8" w:rsidRPr="00AE1570">
        <w:rPr>
          <w:rFonts w:ascii="Public Sans" w:hAnsi="Public Sans" w:cstheme="minorHAnsi"/>
          <w:bCs/>
        </w:rPr>
        <w:t xml:space="preserve"> </w:t>
      </w:r>
      <w:r w:rsidR="00075B73" w:rsidRPr="00AE1570">
        <w:rPr>
          <w:rFonts w:ascii="Public Sans" w:hAnsi="Public Sans" w:cstheme="minorHAnsi"/>
          <w:bCs/>
        </w:rPr>
        <w:t xml:space="preserve">and quality assurance </w:t>
      </w:r>
      <w:r w:rsidR="006126B8" w:rsidRPr="00AE1570">
        <w:rPr>
          <w:rFonts w:ascii="Public Sans" w:hAnsi="Public Sans" w:cstheme="minorHAnsi"/>
          <w:bCs/>
        </w:rPr>
        <w:t>to ensure effective service delivery</w:t>
      </w:r>
      <w:r w:rsidR="00A97159" w:rsidRPr="00AE1570">
        <w:rPr>
          <w:rFonts w:ascii="Public Sans" w:hAnsi="Public Sans" w:cstheme="minorHAnsi"/>
          <w:bCs/>
        </w:rPr>
        <w:t xml:space="preserve"> and quality standards are</w:t>
      </w:r>
      <w:r w:rsidR="006126B8" w:rsidRPr="00AE1570">
        <w:rPr>
          <w:rFonts w:ascii="Public Sans" w:hAnsi="Public Sans" w:cstheme="minorHAnsi"/>
          <w:bCs/>
        </w:rPr>
        <w:t xml:space="preserve"> maintained</w:t>
      </w:r>
      <w:r w:rsidR="00075B73" w:rsidRPr="00AE1570">
        <w:rPr>
          <w:rFonts w:ascii="Public Sans" w:hAnsi="Public Sans" w:cstheme="minorHAnsi"/>
          <w:bCs/>
        </w:rPr>
        <w:t xml:space="preserve"> consistent with Community Corrections Standards, Key Performance Indicators and Service Delivery Standards</w:t>
      </w:r>
      <w:r w:rsidR="006126B8" w:rsidRPr="00AE1570">
        <w:rPr>
          <w:rFonts w:ascii="Public Sans" w:hAnsi="Public Sans" w:cstheme="minorHAnsi"/>
          <w:bCs/>
        </w:rPr>
        <w:t>.</w:t>
      </w:r>
      <w:r w:rsidR="00624A05" w:rsidRPr="00AE1570">
        <w:rPr>
          <w:rFonts w:ascii="Public Sans" w:hAnsi="Public Sans" w:cstheme="minorHAnsi"/>
          <w:bCs/>
        </w:rPr>
        <w:t xml:space="preserve"> </w:t>
      </w:r>
    </w:p>
    <w:p w14:paraId="67F3F36D" w14:textId="55C23F24" w:rsidR="009C715E" w:rsidRPr="00AE1570" w:rsidRDefault="006126B8" w:rsidP="00363FB1">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Coach and mentor staff provide constructive feedback and facilitate ongoing professional development through a performance and development framework</w:t>
      </w:r>
      <w:r w:rsidR="009C715E" w:rsidRPr="00AE1570">
        <w:rPr>
          <w:rFonts w:ascii="Public Sans" w:hAnsi="Public Sans" w:cstheme="minorHAnsi"/>
          <w:bCs/>
        </w:rPr>
        <w:t xml:space="preserve"> to </w:t>
      </w:r>
      <w:r w:rsidR="00075B73" w:rsidRPr="00AE1570">
        <w:rPr>
          <w:rFonts w:ascii="Public Sans" w:hAnsi="Public Sans" w:cstheme="minorHAnsi"/>
          <w:bCs/>
        </w:rPr>
        <w:t xml:space="preserve">actively contribute to </w:t>
      </w:r>
      <w:r w:rsidR="009C715E" w:rsidRPr="00AE1570">
        <w:rPr>
          <w:rFonts w:ascii="Public Sans" w:hAnsi="Public Sans" w:cstheme="minorHAnsi"/>
          <w:bCs/>
        </w:rPr>
        <w:t>a professional, empowering and respectful culture.</w:t>
      </w:r>
    </w:p>
    <w:p w14:paraId="52967659" w14:textId="67F0ACA8" w:rsidR="006126B8" w:rsidRPr="00AE1570" w:rsidRDefault="006126B8" w:rsidP="00363FB1">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lastRenderedPageBreak/>
        <w:t xml:space="preserve">Provide </w:t>
      </w:r>
      <w:r w:rsidR="002302CC" w:rsidRPr="00AE1570">
        <w:rPr>
          <w:rFonts w:ascii="Public Sans" w:hAnsi="Public Sans" w:cstheme="minorHAnsi"/>
          <w:bCs/>
        </w:rPr>
        <w:t>operation</w:t>
      </w:r>
      <w:r w:rsidR="00B05B04" w:rsidRPr="00AE1570">
        <w:rPr>
          <w:rFonts w:ascii="Public Sans" w:hAnsi="Public Sans" w:cstheme="minorHAnsi"/>
          <w:bCs/>
        </w:rPr>
        <w:t>al</w:t>
      </w:r>
      <w:r w:rsidR="002302CC" w:rsidRPr="00AE1570">
        <w:rPr>
          <w:rFonts w:ascii="Public Sans" w:hAnsi="Public Sans" w:cstheme="minorHAnsi"/>
          <w:bCs/>
        </w:rPr>
        <w:t xml:space="preserve"> </w:t>
      </w:r>
      <w:r w:rsidRPr="00AE1570">
        <w:rPr>
          <w:rFonts w:ascii="Public Sans" w:hAnsi="Public Sans" w:cstheme="minorHAnsi"/>
          <w:bCs/>
        </w:rPr>
        <w:t>advice and support office</w:t>
      </w:r>
      <w:r w:rsidR="00075B73" w:rsidRPr="00AE1570">
        <w:rPr>
          <w:rFonts w:ascii="Public Sans" w:hAnsi="Public Sans" w:cstheme="minorHAnsi"/>
          <w:bCs/>
        </w:rPr>
        <w:t xml:space="preserve"> /</w:t>
      </w:r>
      <w:r w:rsidR="009375FC" w:rsidRPr="00AE1570">
        <w:rPr>
          <w:rFonts w:ascii="Public Sans" w:hAnsi="Public Sans" w:cstheme="minorHAnsi"/>
          <w:bCs/>
        </w:rPr>
        <w:t xml:space="preserve"> </w:t>
      </w:r>
      <w:r w:rsidR="00B05B04" w:rsidRPr="00AE1570">
        <w:rPr>
          <w:rFonts w:ascii="Public Sans" w:hAnsi="Public Sans" w:cstheme="minorHAnsi"/>
          <w:bCs/>
        </w:rPr>
        <w:t xml:space="preserve">hub </w:t>
      </w:r>
      <w:r w:rsidRPr="00AE1570">
        <w:rPr>
          <w:rFonts w:ascii="Public Sans" w:hAnsi="Public Sans" w:cstheme="minorHAnsi"/>
          <w:bCs/>
        </w:rPr>
        <w:t>staff</w:t>
      </w:r>
      <w:r w:rsidR="008A6B57" w:rsidRPr="00AE1570">
        <w:rPr>
          <w:rFonts w:ascii="Public Sans" w:hAnsi="Public Sans" w:cstheme="minorHAnsi"/>
          <w:bCs/>
        </w:rPr>
        <w:t xml:space="preserve"> </w:t>
      </w:r>
      <w:r w:rsidR="00713A8F" w:rsidRPr="00AE1570">
        <w:rPr>
          <w:rFonts w:ascii="Public Sans" w:hAnsi="Public Sans" w:cstheme="minorHAnsi"/>
          <w:bCs/>
        </w:rPr>
        <w:t xml:space="preserve">delivering offender interventions </w:t>
      </w:r>
      <w:r w:rsidRPr="00AE1570">
        <w:rPr>
          <w:rFonts w:ascii="Public Sans" w:hAnsi="Public Sans" w:cstheme="minorHAnsi"/>
          <w:bCs/>
        </w:rPr>
        <w:t>to meet service delivery outcomes in a consistent way.</w:t>
      </w:r>
    </w:p>
    <w:p w14:paraId="4C73711D" w14:textId="1CAB107D" w:rsidR="00945C90" w:rsidRPr="00AE1570" w:rsidRDefault="00A3123B" w:rsidP="00363FB1">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 xml:space="preserve">Identify any issue impacting </w:t>
      </w:r>
      <w:r w:rsidR="00C25243" w:rsidRPr="00AE1570">
        <w:rPr>
          <w:rFonts w:ascii="Public Sans" w:hAnsi="Public Sans" w:cstheme="minorHAnsi"/>
          <w:bCs/>
        </w:rPr>
        <w:t xml:space="preserve">frontline </w:t>
      </w:r>
      <w:r w:rsidRPr="00AE1570">
        <w:rPr>
          <w:rFonts w:ascii="Public Sans" w:hAnsi="Public Sans" w:cstheme="minorHAnsi"/>
          <w:bCs/>
        </w:rPr>
        <w:t xml:space="preserve">service delivery </w:t>
      </w:r>
      <w:r w:rsidR="005543AC" w:rsidRPr="00AE1570">
        <w:rPr>
          <w:rFonts w:ascii="Public Sans" w:hAnsi="Public Sans" w:cstheme="minorHAnsi"/>
          <w:bCs/>
        </w:rPr>
        <w:t xml:space="preserve">or systemic areas for development </w:t>
      </w:r>
      <w:r w:rsidR="00C25243" w:rsidRPr="00AE1570">
        <w:rPr>
          <w:rFonts w:ascii="Public Sans" w:hAnsi="Public Sans" w:cstheme="minorHAnsi"/>
          <w:bCs/>
        </w:rPr>
        <w:t xml:space="preserve">and work closely with the </w:t>
      </w:r>
      <w:r w:rsidR="005543AC" w:rsidRPr="00AE1570">
        <w:rPr>
          <w:rFonts w:ascii="Public Sans" w:hAnsi="Public Sans" w:cstheme="minorHAnsi"/>
          <w:bCs/>
        </w:rPr>
        <w:t xml:space="preserve">office / hub Leadership Team </w:t>
      </w:r>
      <w:r w:rsidR="00C25243" w:rsidRPr="00AE1570">
        <w:rPr>
          <w:rFonts w:ascii="Public Sans" w:hAnsi="Public Sans" w:cstheme="minorHAnsi"/>
          <w:bCs/>
        </w:rPr>
        <w:t>to address the issues</w:t>
      </w:r>
      <w:r w:rsidR="005543AC" w:rsidRPr="00AE1570">
        <w:rPr>
          <w:rFonts w:ascii="Public Sans" w:hAnsi="Public Sans" w:cstheme="minorHAnsi"/>
          <w:bCs/>
        </w:rPr>
        <w:t xml:space="preserve"> and implement and monitor development activities</w:t>
      </w:r>
      <w:r w:rsidRPr="00AE1570">
        <w:rPr>
          <w:rFonts w:ascii="Public Sans" w:hAnsi="Public Sans" w:cstheme="minorHAnsi"/>
          <w:bCs/>
        </w:rPr>
        <w:t>.</w:t>
      </w:r>
    </w:p>
    <w:p w14:paraId="03C75243" w14:textId="77777777" w:rsidR="00071F09" w:rsidRPr="00AE1570" w:rsidRDefault="00071F09" w:rsidP="00363FB1">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Implement and</w:t>
      </w:r>
      <w:r w:rsidR="005A4CDD" w:rsidRPr="00AE1570">
        <w:rPr>
          <w:rFonts w:ascii="Public Sans" w:hAnsi="Public Sans" w:cstheme="minorHAnsi"/>
          <w:bCs/>
        </w:rPr>
        <w:t xml:space="preserve"> monitor continuous improvement </w:t>
      </w:r>
      <w:r w:rsidR="00326170" w:rsidRPr="00AE1570">
        <w:rPr>
          <w:rFonts w:ascii="Public Sans" w:hAnsi="Public Sans" w:cstheme="minorHAnsi"/>
          <w:bCs/>
        </w:rPr>
        <w:t>to ensure high quality service delivery and provide operational advice</w:t>
      </w:r>
      <w:r w:rsidR="00D01A63" w:rsidRPr="00AE1570">
        <w:rPr>
          <w:rFonts w:ascii="Public Sans" w:hAnsi="Public Sans" w:cstheme="minorHAnsi"/>
          <w:bCs/>
        </w:rPr>
        <w:t xml:space="preserve"> and reports on performance. </w:t>
      </w:r>
    </w:p>
    <w:p w14:paraId="203EFA1C" w14:textId="77777777" w:rsidR="00601C7F" w:rsidRPr="00AE1570" w:rsidRDefault="00601C7F" w:rsidP="005543AC">
      <w:pPr>
        <w:pStyle w:val="ListParagraph"/>
        <w:numPr>
          <w:ilvl w:val="0"/>
          <w:numId w:val="30"/>
        </w:numPr>
        <w:tabs>
          <w:tab w:val="left" w:pos="426"/>
        </w:tabs>
        <w:spacing w:before="40" w:after="0" w:line="240" w:lineRule="auto"/>
        <w:rPr>
          <w:rFonts w:ascii="Public Sans" w:eastAsia="Times New Roman" w:hAnsi="Public Sans" w:cs="Arial"/>
          <w:bCs/>
          <w:szCs w:val="22"/>
          <w:lang w:eastAsia="en-AU"/>
        </w:rPr>
      </w:pPr>
      <w:bookmarkStart w:id="2" w:name="_Hlk73033732"/>
      <w:r w:rsidRPr="00AE1570">
        <w:rPr>
          <w:rFonts w:ascii="Public Sans" w:eastAsia="Times New Roman" w:hAnsi="Public Sans" w:cs="Arial"/>
          <w:bCs/>
          <w:szCs w:val="22"/>
          <w:lang w:eastAsia="en-AU"/>
        </w:rPr>
        <w:t xml:space="preserve">Be employed as a Community Corrections Officer, within the meaning of the </w:t>
      </w:r>
      <w:r w:rsidRPr="00AE1570">
        <w:rPr>
          <w:rFonts w:ascii="Public Sans" w:eastAsia="Times New Roman" w:hAnsi="Public Sans" w:cs="Arial"/>
          <w:bCs/>
          <w:i/>
          <w:iCs/>
          <w:szCs w:val="22"/>
          <w:lang w:eastAsia="en-AU"/>
        </w:rPr>
        <w:t>Crimes (Administration of Sentences) Act 1999</w:t>
      </w:r>
      <w:r w:rsidRPr="00AE1570">
        <w:rPr>
          <w:rFonts w:ascii="Public Sans" w:eastAsia="Times New Roman" w:hAnsi="Public Sans" w:cs="Arial"/>
          <w:bCs/>
          <w:szCs w:val="22"/>
          <w:lang w:eastAsia="en-AU"/>
        </w:rPr>
        <w:t>, and perform the functions (including the powers, authorities and duties) of a Community Corrections Officer from time to time as required.</w:t>
      </w:r>
    </w:p>
    <w:bookmarkEnd w:id="2"/>
    <w:p w14:paraId="0DD36B93" w14:textId="77777777" w:rsidR="006F390F" w:rsidRPr="00AE1570" w:rsidRDefault="006F390F" w:rsidP="00363FB1">
      <w:pPr>
        <w:spacing w:before="120" w:line="240" w:lineRule="auto"/>
        <w:ind w:left="360"/>
        <w:jc w:val="both"/>
        <w:rPr>
          <w:rFonts w:ascii="Public Sans" w:hAnsi="Public Sans" w:cstheme="minorHAnsi"/>
          <w:szCs w:val="22"/>
        </w:rPr>
      </w:pPr>
    </w:p>
    <w:p w14:paraId="02D2AD10" w14:textId="77777777" w:rsidR="00057CB3" w:rsidRPr="00AE1570" w:rsidRDefault="00057CB3" w:rsidP="00057CB3">
      <w:pPr>
        <w:pStyle w:val="Heading1"/>
        <w:rPr>
          <w:rFonts w:ascii="Public Sans" w:hAnsi="Public Sans" w:cstheme="minorHAnsi"/>
          <w:sz w:val="24"/>
          <w:szCs w:val="24"/>
        </w:rPr>
      </w:pPr>
      <w:bookmarkStart w:id="3" w:name="Accountabilities"/>
      <w:bookmarkEnd w:id="3"/>
      <w:r w:rsidRPr="00AE1570">
        <w:rPr>
          <w:rFonts w:ascii="Public Sans" w:hAnsi="Public Sans" w:cstheme="minorHAnsi"/>
          <w:sz w:val="24"/>
          <w:szCs w:val="24"/>
        </w:rPr>
        <w:t>Key</w:t>
      </w:r>
      <w:r w:rsidR="00E31CD3" w:rsidRPr="00AE1570">
        <w:rPr>
          <w:rFonts w:ascii="Public Sans" w:hAnsi="Public Sans" w:cstheme="minorHAnsi"/>
          <w:sz w:val="24"/>
          <w:szCs w:val="24"/>
        </w:rPr>
        <w:t xml:space="preserve"> </w:t>
      </w:r>
      <w:r w:rsidR="00043B92" w:rsidRPr="00AE1570">
        <w:rPr>
          <w:rFonts w:ascii="Public Sans" w:hAnsi="Public Sans" w:cstheme="minorHAnsi"/>
          <w:sz w:val="24"/>
          <w:szCs w:val="24"/>
        </w:rPr>
        <w:t>c</w:t>
      </w:r>
      <w:r w:rsidRPr="00AE1570">
        <w:rPr>
          <w:rFonts w:ascii="Public Sans" w:hAnsi="Public Sans" w:cstheme="minorHAnsi"/>
          <w:sz w:val="24"/>
          <w:szCs w:val="24"/>
        </w:rPr>
        <w:t>hallenges</w:t>
      </w:r>
    </w:p>
    <w:p w14:paraId="6745FD4D" w14:textId="77777777" w:rsidR="009D5EC6" w:rsidRPr="00AE1570" w:rsidRDefault="009D5EC6" w:rsidP="00363FB1">
      <w:pPr>
        <w:numPr>
          <w:ilvl w:val="0"/>
          <w:numId w:val="29"/>
        </w:numPr>
        <w:spacing w:before="120" w:line="240" w:lineRule="auto"/>
        <w:jc w:val="both"/>
        <w:rPr>
          <w:rFonts w:ascii="Public Sans" w:hAnsi="Public Sans" w:cstheme="minorHAnsi"/>
          <w:bCs/>
        </w:rPr>
      </w:pPr>
      <w:bookmarkStart w:id="4" w:name="Challenges"/>
      <w:bookmarkEnd w:id="4"/>
      <w:r w:rsidRPr="00AE1570">
        <w:rPr>
          <w:rFonts w:ascii="Public Sans" w:hAnsi="Public Sans" w:cstheme="minorHAnsi"/>
          <w:bCs/>
        </w:rPr>
        <w:t>Ensuring the equitable distribution and efficient management of caseloads within the office.</w:t>
      </w:r>
    </w:p>
    <w:p w14:paraId="03135F8D" w14:textId="7663CAC1" w:rsidR="009D5EC6" w:rsidRPr="00AE1570" w:rsidRDefault="00D01A63" w:rsidP="00363FB1">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 xml:space="preserve">Ensuring the </w:t>
      </w:r>
      <w:r w:rsidR="005543AC" w:rsidRPr="00AE1570">
        <w:rPr>
          <w:rFonts w:ascii="Public Sans" w:hAnsi="Public Sans" w:cstheme="minorHAnsi"/>
          <w:bCs/>
        </w:rPr>
        <w:t xml:space="preserve">work </w:t>
      </w:r>
      <w:r w:rsidR="009D5EC6" w:rsidRPr="00AE1570">
        <w:rPr>
          <w:rFonts w:ascii="Public Sans" w:hAnsi="Public Sans" w:cstheme="minorHAnsi"/>
          <w:bCs/>
        </w:rPr>
        <w:t xml:space="preserve">quality </w:t>
      </w:r>
      <w:r w:rsidR="005543AC" w:rsidRPr="00AE1570">
        <w:rPr>
          <w:rFonts w:ascii="Public Sans" w:hAnsi="Public Sans" w:cstheme="minorHAnsi"/>
          <w:bCs/>
        </w:rPr>
        <w:t xml:space="preserve">is high and consistently </w:t>
      </w:r>
      <w:r w:rsidR="009D5EC6" w:rsidRPr="00AE1570">
        <w:rPr>
          <w:rFonts w:ascii="Public Sans" w:hAnsi="Public Sans" w:cstheme="minorHAnsi"/>
          <w:bCs/>
        </w:rPr>
        <w:t xml:space="preserve">compliant with operational standards and improvement strategies </w:t>
      </w:r>
      <w:r w:rsidR="00AA6E86" w:rsidRPr="00AE1570">
        <w:rPr>
          <w:rFonts w:ascii="Public Sans" w:hAnsi="Public Sans" w:cstheme="minorHAnsi"/>
          <w:bCs/>
        </w:rPr>
        <w:t xml:space="preserve">are </w:t>
      </w:r>
      <w:r w:rsidR="009D5EC6" w:rsidRPr="00AE1570">
        <w:rPr>
          <w:rFonts w:ascii="Public Sans" w:hAnsi="Public Sans" w:cstheme="minorHAnsi"/>
          <w:bCs/>
        </w:rPr>
        <w:t xml:space="preserve">promptly </w:t>
      </w:r>
      <w:r w:rsidR="00AA6E86" w:rsidRPr="00AE1570">
        <w:rPr>
          <w:rFonts w:ascii="Public Sans" w:hAnsi="Public Sans" w:cstheme="minorHAnsi"/>
          <w:bCs/>
        </w:rPr>
        <w:t xml:space="preserve">implemented </w:t>
      </w:r>
      <w:r w:rsidR="009D5EC6" w:rsidRPr="00AE1570">
        <w:rPr>
          <w:rFonts w:ascii="Public Sans" w:hAnsi="Public Sans" w:cstheme="minorHAnsi"/>
          <w:bCs/>
        </w:rPr>
        <w:t>when deficiencies are identified.</w:t>
      </w:r>
    </w:p>
    <w:p w14:paraId="19454FE9" w14:textId="053C94C4" w:rsidR="009D5EC6" w:rsidRPr="00AE1570" w:rsidRDefault="009D5EC6" w:rsidP="00363FB1">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 xml:space="preserve">Promoting and maintaining a culture of high performance </w:t>
      </w:r>
      <w:r w:rsidR="005543AC" w:rsidRPr="00AE1570">
        <w:rPr>
          <w:rFonts w:ascii="Public Sans" w:hAnsi="Public Sans" w:cstheme="minorHAnsi"/>
          <w:bCs/>
        </w:rPr>
        <w:t xml:space="preserve">to </w:t>
      </w:r>
      <w:r w:rsidRPr="00AE1570">
        <w:rPr>
          <w:rFonts w:ascii="Public Sans" w:hAnsi="Public Sans" w:cstheme="minorHAnsi"/>
          <w:bCs/>
        </w:rPr>
        <w:t>contribut</w:t>
      </w:r>
      <w:r w:rsidR="005543AC" w:rsidRPr="00AE1570">
        <w:rPr>
          <w:rFonts w:ascii="Public Sans" w:hAnsi="Public Sans" w:cstheme="minorHAnsi"/>
          <w:bCs/>
        </w:rPr>
        <w:t>e</w:t>
      </w:r>
      <w:r w:rsidRPr="00AE1570">
        <w:rPr>
          <w:rFonts w:ascii="Public Sans" w:hAnsi="Public Sans" w:cstheme="minorHAnsi"/>
          <w:bCs/>
        </w:rPr>
        <w:t xml:space="preserve"> to a reduction in re-offending and enhanced community safety.</w:t>
      </w:r>
    </w:p>
    <w:p w14:paraId="13174D28" w14:textId="77777777" w:rsidR="006F390F" w:rsidRPr="00AE1570" w:rsidRDefault="009D5EC6" w:rsidP="00363FB1">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 xml:space="preserve">Providing operational support and advice to staff </w:t>
      </w:r>
      <w:r w:rsidR="00AA6E86" w:rsidRPr="00AE1570">
        <w:rPr>
          <w:rFonts w:ascii="Public Sans" w:hAnsi="Public Sans" w:cstheme="minorHAnsi"/>
          <w:bCs/>
        </w:rPr>
        <w:t xml:space="preserve">and managers </w:t>
      </w:r>
      <w:r w:rsidRPr="00AE1570">
        <w:rPr>
          <w:rFonts w:ascii="Public Sans" w:hAnsi="Public Sans" w:cstheme="minorHAnsi"/>
          <w:bCs/>
        </w:rPr>
        <w:t>whilst effectively implementing the Department's strategic objectives and fulfilling higher level reporting requirements.</w:t>
      </w:r>
    </w:p>
    <w:p w14:paraId="7FF7A1CA" w14:textId="77777777" w:rsidR="00057CB3" w:rsidRPr="00AE1570" w:rsidRDefault="00043B92" w:rsidP="00057CB3">
      <w:pPr>
        <w:pStyle w:val="Heading1"/>
        <w:rPr>
          <w:rFonts w:ascii="Public Sans" w:hAnsi="Public Sans" w:cstheme="minorHAnsi"/>
          <w:sz w:val="24"/>
          <w:szCs w:val="24"/>
        </w:rPr>
      </w:pPr>
      <w:r w:rsidRPr="00AE1570">
        <w:rPr>
          <w:rFonts w:ascii="Public Sans" w:hAnsi="Public Sans" w:cstheme="minorHAnsi"/>
          <w:sz w:val="24"/>
          <w:szCs w:val="24"/>
        </w:rPr>
        <w:t>Key r</w:t>
      </w:r>
      <w:r w:rsidR="00057CB3" w:rsidRPr="00AE1570">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AE1570" w14:paraId="489B7992"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A06AD4E" w14:textId="77777777" w:rsidR="00142BAB" w:rsidRPr="00AE1570" w:rsidRDefault="00142BAB" w:rsidP="00E832CB">
            <w:pPr>
              <w:pStyle w:val="TableTextWhite0"/>
              <w:rPr>
                <w:rFonts w:ascii="Public Sans" w:hAnsi="Public Sans" w:cstheme="minorHAnsi"/>
                <w:szCs w:val="22"/>
              </w:rPr>
            </w:pPr>
            <w:r w:rsidRPr="00AE1570">
              <w:rPr>
                <w:rFonts w:ascii="Public Sans" w:hAnsi="Public Sans" w:cstheme="minorHAnsi"/>
                <w:szCs w:val="22"/>
              </w:rPr>
              <w:t>Who</w:t>
            </w:r>
          </w:p>
        </w:tc>
        <w:tc>
          <w:tcPr>
            <w:tcW w:w="6946" w:type="dxa"/>
          </w:tcPr>
          <w:p w14:paraId="4D336AF8" w14:textId="77777777" w:rsidR="00142BAB" w:rsidRPr="00AE1570" w:rsidRDefault="00142BAB" w:rsidP="00E832CB">
            <w:pPr>
              <w:pStyle w:val="TableTextWhite0"/>
              <w:rPr>
                <w:rFonts w:ascii="Public Sans" w:hAnsi="Public Sans" w:cstheme="minorHAnsi"/>
                <w:szCs w:val="22"/>
              </w:rPr>
            </w:pPr>
            <w:r w:rsidRPr="00AE1570">
              <w:rPr>
                <w:rFonts w:ascii="Public Sans" w:hAnsi="Public Sans" w:cstheme="minorHAnsi"/>
                <w:szCs w:val="22"/>
              </w:rPr>
              <w:t>Why</w:t>
            </w:r>
          </w:p>
        </w:tc>
      </w:tr>
      <w:tr w:rsidR="00142BAB" w:rsidRPr="00AE1570" w14:paraId="39A6DFD0" w14:textId="77777777" w:rsidTr="00E832CB">
        <w:trPr>
          <w:cantSplit/>
        </w:trPr>
        <w:tc>
          <w:tcPr>
            <w:tcW w:w="3601" w:type="dxa"/>
            <w:tcBorders>
              <w:top w:val="single" w:sz="8" w:space="0" w:color="auto"/>
              <w:bottom w:val="single" w:sz="8" w:space="0" w:color="auto"/>
            </w:tcBorders>
            <w:shd w:val="clear" w:color="auto" w:fill="BCBEC0"/>
          </w:tcPr>
          <w:p w14:paraId="0F93A8D7" w14:textId="77777777" w:rsidR="00142BAB" w:rsidRPr="00AE1570" w:rsidRDefault="00142BAB" w:rsidP="00E832CB">
            <w:pPr>
              <w:pStyle w:val="TableText"/>
              <w:keepNext/>
              <w:rPr>
                <w:rFonts w:ascii="Public Sans" w:hAnsi="Public Sans" w:cstheme="minorHAnsi"/>
                <w:b/>
                <w:sz w:val="22"/>
                <w:szCs w:val="22"/>
              </w:rPr>
            </w:pPr>
            <w:bookmarkStart w:id="5" w:name="InternalRelationships"/>
            <w:r w:rsidRPr="00AE1570">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2EC0E891" w14:textId="77777777" w:rsidR="00142BAB" w:rsidRPr="00AE1570" w:rsidRDefault="00142BAB" w:rsidP="00E832CB">
            <w:pPr>
              <w:pStyle w:val="TableText"/>
              <w:keepNext/>
              <w:rPr>
                <w:rFonts w:ascii="Public Sans" w:hAnsi="Public Sans" w:cstheme="minorHAnsi"/>
                <w:b/>
                <w:sz w:val="22"/>
                <w:szCs w:val="22"/>
              </w:rPr>
            </w:pPr>
          </w:p>
        </w:tc>
      </w:tr>
      <w:bookmarkEnd w:id="5"/>
      <w:tr w:rsidR="00FF7A05" w:rsidRPr="00AE1570" w14:paraId="2A6C76B3" w14:textId="77777777" w:rsidTr="00E832CB">
        <w:trPr>
          <w:cantSplit/>
        </w:trPr>
        <w:tc>
          <w:tcPr>
            <w:tcW w:w="3601" w:type="dxa"/>
            <w:tcBorders>
              <w:top w:val="single" w:sz="8" w:space="0" w:color="auto"/>
              <w:bottom w:val="single" w:sz="8" w:space="0" w:color="auto"/>
            </w:tcBorders>
            <w:shd w:val="clear" w:color="auto" w:fill="auto"/>
          </w:tcPr>
          <w:p w14:paraId="51E4FFEF" w14:textId="77777777" w:rsidR="00FF7A05" w:rsidRPr="00AE1570" w:rsidRDefault="00FF7A05" w:rsidP="00E500DE">
            <w:pPr>
              <w:tabs>
                <w:tab w:val="left" w:pos="2925"/>
              </w:tabs>
              <w:spacing w:after="200" w:line="276" w:lineRule="auto"/>
              <w:rPr>
                <w:rFonts w:ascii="Public Sans" w:hAnsi="Public Sans" w:cstheme="minorHAnsi"/>
                <w:iCs/>
                <w:szCs w:val="22"/>
              </w:rPr>
            </w:pPr>
            <w:r w:rsidRPr="00AE1570">
              <w:rPr>
                <w:rFonts w:ascii="Public Sans" w:hAnsi="Public Sans" w:cstheme="minorHAnsi"/>
                <w:iCs/>
                <w:szCs w:val="22"/>
              </w:rPr>
              <w:t>Community Corrections Manager</w:t>
            </w:r>
          </w:p>
        </w:tc>
        <w:tc>
          <w:tcPr>
            <w:tcW w:w="6946" w:type="dxa"/>
            <w:tcBorders>
              <w:top w:val="single" w:sz="8" w:space="0" w:color="auto"/>
              <w:bottom w:val="single" w:sz="8" w:space="0" w:color="auto"/>
            </w:tcBorders>
            <w:shd w:val="clear" w:color="auto" w:fill="auto"/>
          </w:tcPr>
          <w:p w14:paraId="593B57B4" w14:textId="77777777" w:rsidR="008A6B57" w:rsidRPr="00AE1570" w:rsidRDefault="008A6B57" w:rsidP="008A6B57">
            <w:pPr>
              <w:pStyle w:val="ListParagraph"/>
              <w:numPr>
                <w:ilvl w:val="0"/>
                <w:numId w:val="30"/>
              </w:numPr>
              <w:tabs>
                <w:tab w:val="left" w:pos="2925"/>
              </w:tabs>
              <w:spacing w:after="200" w:line="276" w:lineRule="auto"/>
              <w:jc w:val="both"/>
              <w:rPr>
                <w:rFonts w:ascii="Public Sans" w:hAnsi="Public Sans" w:cstheme="minorHAnsi"/>
                <w:iCs/>
                <w:szCs w:val="22"/>
              </w:rPr>
            </w:pPr>
            <w:r w:rsidRPr="00AE1570">
              <w:rPr>
                <w:rFonts w:ascii="Public Sans" w:hAnsi="Public Sans" w:cstheme="minorHAnsi"/>
                <w:iCs/>
                <w:szCs w:val="22"/>
              </w:rPr>
              <w:t>Seek expert direction, advice and support.</w:t>
            </w:r>
          </w:p>
          <w:p w14:paraId="54A07319" w14:textId="77777777" w:rsidR="00FF7A05" w:rsidRPr="00AE1570" w:rsidRDefault="008A6B57" w:rsidP="008A6B57">
            <w:pPr>
              <w:pStyle w:val="ListParagraph"/>
              <w:numPr>
                <w:ilvl w:val="0"/>
                <w:numId w:val="30"/>
              </w:numPr>
              <w:tabs>
                <w:tab w:val="left" w:pos="2925"/>
              </w:tabs>
              <w:spacing w:after="200" w:line="276" w:lineRule="auto"/>
              <w:jc w:val="both"/>
              <w:rPr>
                <w:rFonts w:ascii="Public Sans" w:hAnsi="Public Sans" w:cstheme="minorHAnsi"/>
                <w:iCs/>
                <w:szCs w:val="22"/>
              </w:rPr>
            </w:pPr>
            <w:r w:rsidRPr="00AE1570">
              <w:rPr>
                <w:rFonts w:ascii="Public Sans" w:hAnsi="Public Sans" w:cstheme="minorHAnsi"/>
                <w:iCs/>
                <w:szCs w:val="22"/>
              </w:rPr>
              <w:t>Provide and receive information and feedback.</w:t>
            </w:r>
          </w:p>
        </w:tc>
      </w:tr>
      <w:tr w:rsidR="002B4A97" w:rsidRPr="00AE1570" w14:paraId="5F5EB8D9" w14:textId="77777777" w:rsidTr="00E832CB">
        <w:trPr>
          <w:cantSplit/>
        </w:trPr>
        <w:tc>
          <w:tcPr>
            <w:tcW w:w="3601" w:type="dxa"/>
            <w:tcBorders>
              <w:top w:val="single" w:sz="8" w:space="0" w:color="auto"/>
              <w:bottom w:val="single" w:sz="8" w:space="0" w:color="auto"/>
            </w:tcBorders>
            <w:shd w:val="clear" w:color="auto" w:fill="auto"/>
          </w:tcPr>
          <w:p w14:paraId="1E128B18" w14:textId="77777777" w:rsidR="002B4A97" w:rsidRPr="00AE1570" w:rsidRDefault="002B4A97" w:rsidP="00E500DE">
            <w:pPr>
              <w:tabs>
                <w:tab w:val="left" w:pos="2925"/>
              </w:tabs>
              <w:spacing w:after="200" w:line="276" w:lineRule="auto"/>
              <w:rPr>
                <w:rFonts w:ascii="Public Sans" w:hAnsi="Public Sans" w:cstheme="minorHAnsi"/>
                <w:iCs/>
                <w:szCs w:val="22"/>
              </w:rPr>
            </w:pPr>
            <w:r w:rsidRPr="00AE1570">
              <w:rPr>
                <w:rFonts w:ascii="Public Sans" w:hAnsi="Public Sans" w:cstheme="minorHAnsi"/>
                <w:iCs/>
                <w:szCs w:val="22"/>
              </w:rPr>
              <w:t>Community Corrections Staff</w:t>
            </w:r>
          </w:p>
        </w:tc>
        <w:tc>
          <w:tcPr>
            <w:tcW w:w="6946" w:type="dxa"/>
            <w:tcBorders>
              <w:top w:val="single" w:sz="8" w:space="0" w:color="auto"/>
              <w:bottom w:val="single" w:sz="8" w:space="0" w:color="auto"/>
            </w:tcBorders>
            <w:shd w:val="clear" w:color="auto" w:fill="auto"/>
          </w:tcPr>
          <w:p w14:paraId="486ED7EF" w14:textId="77777777" w:rsidR="002B4A97" w:rsidRPr="00AE1570" w:rsidRDefault="002B4A97" w:rsidP="002B4A97">
            <w:pPr>
              <w:pStyle w:val="ListParagraph"/>
              <w:numPr>
                <w:ilvl w:val="0"/>
                <w:numId w:val="30"/>
              </w:numPr>
              <w:tabs>
                <w:tab w:val="left" w:pos="2925"/>
              </w:tabs>
              <w:spacing w:after="200" w:line="276" w:lineRule="auto"/>
              <w:jc w:val="both"/>
              <w:rPr>
                <w:rFonts w:ascii="Public Sans" w:hAnsi="Public Sans" w:cstheme="minorHAnsi"/>
                <w:iCs/>
                <w:szCs w:val="22"/>
              </w:rPr>
            </w:pPr>
            <w:r w:rsidRPr="00AE1570">
              <w:rPr>
                <w:rFonts w:ascii="Public Sans" w:hAnsi="Public Sans" w:cstheme="minorHAnsi"/>
                <w:iCs/>
                <w:szCs w:val="22"/>
              </w:rPr>
              <w:t>Provide leadership and support to all staff within the location.</w:t>
            </w:r>
          </w:p>
        </w:tc>
      </w:tr>
      <w:tr w:rsidR="002B4A97" w:rsidRPr="00AE1570" w14:paraId="6C98553F" w14:textId="77777777" w:rsidTr="00E832CB">
        <w:trPr>
          <w:cantSplit/>
        </w:trPr>
        <w:tc>
          <w:tcPr>
            <w:tcW w:w="3601" w:type="dxa"/>
            <w:tcBorders>
              <w:top w:val="single" w:sz="8" w:space="0" w:color="auto"/>
              <w:bottom w:val="single" w:sz="8" w:space="0" w:color="auto"/>
            </w:tcBorders>
            <w:shd w:val="clear" w:color="auto" w:fill="auto"/>
          </w:tcPr>
          <w:p w14:paraId="4FE6528B" w14:textId="2E8795F6" w:rsidR="002B4A97" w:rsidRPr="00AE1570" w:rsidRDefault="002B4A97" w:rsidP="00E500DE">
            <w:pPr>
              <w:tabs>
                <w:tab w:val="left" w:pos="2925"/>
              </w:tabs>
              <w:spacing w:after="200" w:line="276" w:lineRule="auto"/>
              <w:rPr>
                <w:rFonts w:ascii="Public Sans" w:hAnsi="Public Sans" w:cstheme="minorHAnsi"/>
                <w:iCs/>
                <w:szCs w:val="22"/>
              </w:rPr>
            </w:pPr>
            <w:r w:rsidRPr="00AE1570">
              <w:rPr>
                <w:rFonts w:ascii="Public Sans" w:hAnsi="Public Sans" w:cstheme="minorHAnsi"/>
                <w:iCs/>
                <w:szCs w:val="22"/>
              </w:rPr>
              <w:t>Other Community Corrections Managers</w:t>
            </w:r>
          </w:p>
        </w:tc>
        <w:tc>
          <w:tcPr>
            <w:tcW w:w="6946" w:type="dxa"/>
            <w:tcBorders>
              <w:top w:val="single" w:sz="8" w:space="0" w:color="auto"/>
              <w:bottom w:val="single" w:sz="8" w:space="0" w:color="auto"/>
            </w:tcBorders>
            <w:shd w:val="clear" w:color="auto" w:fill="auto"/>
          </w:tcPr>
          <w:p w14:paraId="51F9860C" w14:textId="77777777" w:rsidR="002B4A97" w:rsidRPr="00AE1570" w:rsidRDefault="002B4A97" w:rsidP="002B4A97">
            <w:pPr>
              <w:pStyle w:val="ListParagraph"/>
              <w:numPr>
                <w:ilvl w:val="0"/>
                <w:numId w:val="30"/>
              </w:numPr>
              <w:tabs>
                <w:tab w:val="left" w:pos="2925"/>
              </w:tabs>
              <w:spacing w:after="200" w:line="276" w:lineRule="auto"/>
              <w:jc w:val="both"/>
              <w:rPr>
                <w:rFonts w:ascii="Public Sans" w:hAnsi="Public Sans" w:cstheme="minorHAnsi"/>
                <w:iCs/>
                <w:szCs w:val="22"/>
              </w:rPr>
            </w:pPr>
            <w:r w:rsidRPr="00AE1570">
              <w:rPr>
                <w:rFonts w:ascii="Public Sans" w:hAnsi="Public Sans" w:cstheme="minorHAnsi"/>
                <w:iCs/>
                <w:szCs w:val="22"/>
              </w:rPr>
              <w:t>Exchange information and co-ordinate services and resources.</w:t>
            </w:r>
          </w:p>
        </w:tc>
      </w:tr>
      <w:tr w:rsidR="002B4A97" w:rsidRPr="00AE1570" w14:paraId="6F241B6F" w14:textId="77777777" w:rsidTr="001875A4">
        <w:tc>
          <w:tcPr>
            <w:tcW w:w="3601" w:type="dxa"/>
            <w:tcBorders>
              <w:top w:val="single" w:sz="8" w:space="0" w:color="BCBEC0"/>
              <w:bottom w:val="single" w:sz="8" w:space="0" w:color="BCBEC0"/>
            </w:tcBorders>
            <w:shd w:val="clear" w:color="auto" w:fill="BCBEC0"/>
          </w:tcPr>
          <w:p w14:paraId="2B0B3864" w14:textId="77777777" w:rsidR="002B4A97" w:rsidRPr="00AE1570" w:rsidRDefault="002B4A97" w:rsidP="002B4A97">
            <w:pPr>
              <w:pStyle w:val="TableText"/>
              <w:rPr>
                <w:rFonts w:ascii="Public Sans" w:hAnsi="Public Sans" w:cstheme="minorHAnsi"/>
                <w:b/>
                <w:sz w:val="22"/>
                <w:szCs w:val="22"/>
              </w:rPr>
            </w:pPr>
            <w:bookmarkStart w:id="6" w:name="Start"/>
            <w:bookmarkStart w:id="7" w:name="ExternalRelationships"/>
            <w:bookmarkEnd w:id="6"/>
            <w:r w:rsidRPr="00AE1570">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687F1A62" w14:textId="77777777" w:rsidR="002B4A97" w:rsidRPr="00AE1570" w:rsidRDefault="002B4A97" w:rsidP="002B4A97">
            <w:pPr>
              <w:pStyle w:val="TableText"/>
              <w:rPr>
                <w:rFonts w:ascii="Public Sans" w:hAnsi="Public Sans" w:cstheme="minorHAnsi"/>
                <w:b/>
                <w:sz w:val="22"/>
                <w:szCs w:val="22"/>
              </w:rPr>
            </w:pPr>
          </w:p>
        </w:tc>
      </w:tr>
      <w:tr w:rsidR="00371AD2" w:rsidRPr="00AE1570" w14:paraId="28C11343" w14:textId="77777777" w:rsidTr="00283A6F">
        <w:tc>
          <w:tcPr>
            <w:tcW w:w="3601" w:type="dxa"/>
            <w:tcBorders>
              <w:top w:val="single" w:sz="8" w:space="0" w:color="BCBEC0"/>
              <w:bottom w:val="single" w:sz="8" w:space="0" w:color="BCBEC0"/>
            </w:tcBorders>
            <w:shd w:val="clear" w:color="auto" w:fill="auto"/>
          </w:tcPr>
          <w:p w14:paraId="573D5880" w14:textId="2C5E8193" w:rsidR="00E500DE" w:rsidRPr="00AE1570" w:rsidRDefault="00371AD2" w:rsidP="00E500DE">
            <w:pPr>
              <w:tabs>
                <w:tab w:val="left" w:pos="2925"/>
              </w:tabs>
              <w:spacing w:after="200" w:line="276" w:lineRule="auto"/>
              <w:rPr>
                <w:rFonts w:ascii="Public Sans" w:hAnsi="Public Sans" w:cstheme="minorHAnsi"/>
                <w:iCs/>
                <w:szCs w:val="22"/>
              </w:rPr>
            </w:pPr>
            <w:r w:rsidRPr="00AE1570">
              <w:rPr>
                <w:rFonts w:ascii="Public Sans" w:hAnsi="Public Sans" w:cstheme="minorHAnsi"/>
                <w:iCs/>
                <w:szCs w:val="22"/>
              </w:rPr>
              <w:t>Government Agencies</w:t>
            </w:r>
            <w:r w:rsidR="00E500DE" w:rsidRPr="00AE1570">
              <w:rPr>
                <w:rFonts w:ascii="Public Sans" w:hAnsi="Public Sans" w:cstheme="minorHAnsi"/>
                <w:iCs/>
                <w:szCs w:val="22"/>
              </w:rPr>
              <w:t xml:space="preserve"> , </w:t>
            </w:r>
            <w:r w:rsidR="00F02EB8" w:rsidRPr="00AE1570">
              <w:rPr>
                <w:rFonts w:ascii="Public Sans" w:hAnsi="Public Sans" w:cstheme="minorHAnsi"/>
                <w:iCs/>
                <w:szCs w:val="22"/>
              </w:rPr>
              <w:t>Non-Government Agencies</w:t>
            </w:r>
          </w:p>
        </w:tc>
        <w:tc>
          <w:tcPr>
            <w:tcW w:w="6946" w:type="dxa"/>
            <w:tcBorders>
              <w:top w:val="single" w:sz="8" w:space="0" w:color="BCBEC0"/>
              <w:bottom w:val="single" w:sz="8" w:space="0" w:color="BCBEC0"/>
            </w:tcBorders>
            <w:shd w:val="clear" w:color="auto" w:fill="auto"/>
          </w:tcPr>
          <w:p w14:paraId="677904FC" w14:textId="0023D064" w:rsidR="00371AD2" w:rsidRPr="00AE1570" w:rsidRDefault="008A6B57" w:rsidP="00371AD2">
            <w:pPr>
              <w:pStyle w:val="ListParagraph"/>
              <w:numPr>
                <w:ilvl w:val="0"/>
                <w:numId w:val="30"/>
              </w:numPr>
              <w:tabs>
                <w:tab w:val="left" w:pos="2925"/>
              </w:tabs>
              <w:spacing w:after="200" w:line="276" w:lineRule="auto"/>
              <w:jc w:val="both"/>
              <w:rPr>
                <w:rFonts w:ascii="Public Sans" w:hAnsi="Public Sans" w:cstheme="minorHAnsi"/>
                <w:iCs/>
                <w:szCs w:val="22"/>
              </w:rPr>
            </w:pPr>
            <w:r w:rsidRPr="00AE1570">
              <w:rPr>
                <w:rFonts w:ascii="Public Sans" w:hAnsi="Public Sans" w:cstheme="minorHAnsi"/>
                <w:iCs/>
                <w:szCs w:val="22"/>
              </w:rPr>
              <w:t xml:space="preserve">Exchange information </w:t>
            </w:r>
            <w:r w:rsidR="00371AD2" w:rsidRPr="00AE1570">
              <w:rPr>
                <w:rFonts w:ascii="Public Sans" w:hAnsi="Public Sans" w:cstheme="minorHAnsi"/>
                <w:iCs/>
                <w:szCs w:val="22"/>
              </w:rPr>
              <w:t xml:space="preserve">with NSW Police, Health, </w:t>
            </w:r>
            <w:r w:rsidR="009C715E" w:rsidRPr="00AE1570">
              <w:rPr>
                <w:rFonts w:ascii="Public Sans" w:hAnsi="Public Sans" w:cstheme="minorHAnsi"/>
                <w:iCs/>
                <w:szCs w:val="22"/>
              </w:rPr>
              <w:t>Community Services</w:t>
            </w:r>
            <w:r w:rsidR="00371AD2" w:rsidRPr="00AE1570">
              <w:rPr>
                <w:rFonts w:ascii="Public Sans" w:hAnsi="Public Sans" w:cstheme="minorHAnsi"/>
                <w:iCs/>
                <w:szCs w:val="22"/>
              </w:rPr>
              <w:t xml:space="preserve">, </w:t>
            </w:r>
            <w:r w:rsidR="005543AC" w:rsidRPr="00AE1570">
              <w:rPr>
                <w:rFonts w:ascii="Public Sans" w:hAnsi="Public Sans" w:cstheme="minorHAnsi"/>
                <w:iCs/>
                <w:szCs w:val="22"/>
              </w:rPr>
              <w:t xml:space="preserve">Housing, </w:t>
            </w:r>
            <w:r w:rsidR="00371AD2" w:rsidRPr="00AE1570">
              <w:rPr>
                <w:rFonts w:ascii="Public Sans" w:hAnsi="Public Sans" w:cstheme="minorHAnsi"/>
                <w:iCs/>
                <w:szCs w:val="22"/>
              </w:rPr>
              <w:t>Courts and Tribunals and other relevant government agencies to manage effective service delivery.</w:t>
            </w:r>
          </w:p>
        </w:tc>
      </w:tr>
      <w:bookmarkEnd w:id="7"/>
    </w:tbl>
    <w:p w14:paraId="59FB32B1" w14:textId="77777777" w:rsidR="00F71E2F" w:rsidRPr="00AE1570" w:rsidRDefault="00F71E2F" w:rsidP="00F71E2F">
      <w:pPr>
        <w:pStyle w:val="Heading1"/>
        <w:spacing w:after="0" w:line="240" w:lineRule="auto"/>
        <w:rPr>
          <w:rFonts w:ascii="Public Sans" w:hAnsi="Public Sans" w:cstheme="minorHAnsi"/>
          <w:sz w:val="24"/>
          <w:szCs w:val="24"/>
        </w:rPr>
      </w:pPr>
    </w:p>
    <w:p w14:paraId="120CB168" w14:textId="24AB4823" w:rsidR="00142BAB" w:rsidRPr="00AE1570" w:rsidRDefault="00142BAB" w:rsidP="00142BAB">
      <w:pPr>
        <w:pStyle w:val="Heading1"/>
        <w:rPr>
          <w:rFonts w:ascii="Public Sans" w:hAnsi="Public Sans" w:cstheme="minorHAnsi"/>
          <w:sz w:val="24"/>
          <w:szCs w:val="24"/>
        </w:rPr>
      </w:pPr>
      <w:r w:rsidRPr="00AE1570">
        <w:rPr>
          <w:rFonts w:ascii="Public Sans" w:hAnsi="Public Sans" w:cstheme="minorHAnsi"/>
          <w:sz w:val="24"/>
          <w:szCs w:val="24"/>
        </w:rPr>
        <w:t>Role dimensions</w:t>
      </w:r>
    </w:p>
    <w:p w14:paraId="0BFEA1E0" w14:textId="77777777" w:rsidR="00142BAB" w:rsidRPr="00AE1570" w:rsidRDefault="00142BAB" w:rsidP="008209B6">
      <w:pPr>
        <w:pStyle w:val="Heading2"/>
        <w:rPr>
          <w:rFonts w:ascii="Public Sans" w:hAnsi="Public Sans" w:cstheme="minorHAnsi"/>
          <w:u w:val="single"/>
        </w:rPr>
      </w:pPr>
      <w:r w:rsidRPr="00AE1570">
        <w:rPr>
          <w:rFonts w:ascii="Public Sans" w:hAnsi="Public Sans" w:cstheme="minorHAnsi"/>
          <w:u w:val="single"/>
        </w:rPr>
        <w:t>Decision making</w:t>
      </w:r>
    </w:p>
    <w:p w14:paraId="4294BF9A" w14:textId="2EB92096" w:rsidR="00E21D5E" w:rsidRPr="00AE1570" w:rsidRDefault="00E21D5E" w:rsidP="00E21D5E">
      <w:pPr>
        <w:jc w:val="both"/>
        <w:rPr>
          <w:rFonts w:ascii="Public Sans" w:hAnsi="Public Sans" w:cstheme="minorHAnsi"/>
          <w:iCs/>
        </w:rPr>
      </w:pPr>
      <w:r w:rsidRPr="00AE1570">
        <w:rPr>
          <w:rFonts w:ascii="Public Sans" w:hAnsi="Public Sans" w:cstheme="minorHAnsi"/>
          <w:iCs/>
        </w:rPr>
        <w:t xml:space="preserve">The </w:t>
      </w:r>
      <w:r w:rsidR="00F71E2F" w:rsidRPr="00AE1570">
        <w:rPr>
          <w:rFonts w:ascii="Public Sans" w:hAnsi="Public Sans" w:cstheme="minorHAnsi"/>
          <w:iCs/>
        </w:rPr>
        <w:t xml:space="preserve">role </w:t>
      </w:r>
      <w:r w:rsidRPr="00AE1570">
        <w:rPr>
          <w:rFonts w:ascii="Public Sans" w:hAnsi="Public Sans" w:cstheme="minorHAnsi"/>
          <w:iCs/>
        </w:rPr>
        <w:t xml:space="preserve">operates with a high level of autonomy and is expected to </w:t>
      </w:r>
      <w:r w:rsidR="00687C0B" w:rsidRPr="00AE1570">
        <w:rPr>
          <w:rFonts w:ascii="Public Sans" w:hAnsi="Public Sans" w:cstheme="minorHAnsi"/>
          <w:iCs/>
        </w:rPr>
        <w:t>exercise professional judgement in determining whether liaison with the Manager is required in relation to the decision. The Servic</w:t>
      </w:r>
      <w:r w:rsidR="00321ADC" w:rsidRPr="00AE1570">
        <w:rPr>
          <w:rFonts w:ascii="Public Sans" w:hAnsi="Public Sans" w:cstheme="minorHAnsi"/>
          <w:iCs/>
        </w:rPr>
        <w:t>e</w:t>
      </w:r>
      <w:r w:rsidR="00687C0B" w:rsidRPr="00AE1570">
        <w:rPr>
          <w:rFonts w:ascii="Public Sans" w:hAnsi="Public Sans" w:cstheme="minorHAnsi"/>
          <w:iCs/>
        </w:rPr>
        <w:t xml:space="preserve"> Manager is expected to </w:t>
      </w:r>
      <w:r w:rsidRPr="00AE1570">
        <w:rPr>
          <w:rFonts w:ascii="Public Sans" w:hAnsi="Public Sans" w:cstheme="minorHAnsi"/>
          <w:iCs/>
        </w:rPr>
        <w:t xml:space="preserve">make correct decisions based on an individual assessment of each situation.  Some decisions made by the </w:t>
      </w:r>
      <w:r w:rsidR="00AA6E86" w:rsidRPr="00AE1570">
        <w:rPr>
          <w:rFonts w:ascii="Public Sans" w:hAnsi="Public Sans" w:cstheme="minorHAnsi"/>
          <w:iCs/>
        </w:rPr>
        <w:t xml:space="preserve">Service </w:t>
      </w:r>
      <w:r w:rsidRPr="00AE1570">
        <w:rPr>
          <w:rFonts w:ascii="Public Sans" w:hAnsi="Public Sans" w:cstheme="minorHAnsi"/>
          <w:iCs/>
        </w:rPr>
        <w:t>Manager may need to be conducted quickly to facilitate daily operations.</w:t>
      </w:r>
    </w:p>
    <w:p w14:paraId="67244A51" w14:textId="77777777" w:rsidR="00C31C1C" w:rsidRPr="00AE1570" w:rsidRDefault="00C31C1C" w:rsidP="008209B6">
      <w:pPr>
        <w:pStyle w:val="Heading2"/>
        <w:rPr>
          <w:rFonts w:ascii="Public Sans" w:hAnsi="Public Sans" w:cstheme="minorHAnsi"/>
          <w:u w:val="single"/>
        </w:rPr>
      </w:pPr>
    </w:p>
    <w:p w14:paraId="7643EEC6" w14:textId="77777777" w:rsidR="00142BAB" w:rsidRPr="00AE1570" w:rsidRDefault="00142BAB" w:rsidP="008209B6">
      <w:pPr>
        <w:pStyle w:val="Heading2"/>
        <w:rPr>
          <w:rFonts w:ascii="Public Sans" w:hAnsi="Public Sans" w:cstheme="minorHAnsi"/>
          <w:u w:val="single"/>
        </w:rPr>
      </w:pPr>
      <w:r w:rsidRPr="00AE1570">
        <w:rPr>
          <w:rFonts w:ascii="Public Sans" w:hAnsi="Public Sans" w:cstheme="minorHAnsi"/>
          <w:u w:val="single"/>
        </w:rPr>
        <w:t>Reporting line</w:t>
      </w:r>
    </w:p>
    <w:p w14:paraId="272C0A9B" w14:textId="77777777" w:rsidR="006F390F" w:rsidRPr="00AE1570" w:rsidRDefault="00D35623" w:rsidP="0003748A">
      <w:pPr>
        <w:pStyle w:val="Heading2"/>
        <w:rPr>
          <w:rFonts w:ascii="Public Sans" w:hAnsi="Public Sans" w:cstheme="minorHAnsi"/>
          <w:b w:val="0"/>
          <w:bCs w:val="0"/>
          <w:iCs w:val="0"/>
          <w:color w:val="auto"/>
          <w:sz w:val="22"/>
          <w:szCs w:val="22"/>
        </w:rPr>
      </w:pPr>
      <w:bookmarkStart w:id="8" w:name="ReportingLine"/>
      <w:bookmarkEnd w:id="8"/>
      <w:r w:rsidRPr="00AE1570">
        <w:rPr>
          <w:rFonts w:ascii="Public Sans" w:hAnsi="Public Sans" w:cstheme="minorHAnsi"/>
          <w:b w:val="0"/>
          <w:bCs w:val="0"/>
          <w:iCs w:val="0"/>
          <w:color w:val="auto"/>
          <w:sz w:val="22"/>
          <w:szCs w:val="22"/>
        </w:rPr>
        <w:t>Community Corrections Manager (Large)</w:t>
      </w:r>
    </w:p>
    <w:p w14:paraId="5F9FACB4" w14:textId="77777777" w:rsidR="00C31C1C" w:rsidRPr="00AE1570" w:rsidRDefault="00C31C1C" w:rsidP="0003748A">
      <w:pPr>
        <w:pStyle w:val="Heading2"/>
        <w:rPr>
          <w:rFonts w:ascii="Public Sans" w:hAnsi="Public Sans" w:cstheme="minorHAnsi"/>
          <w:u w:val="single"/>
        </w:rPr>
      </w:pPr>
    </w:p>
    <w:p w14:paraId="0BB171C6" w14:textId="77777777" w:rsidR="0003748A" w:rsidRPr="00AE1570" w:rsidRDefault="0003748A" w:rsidP="0003748A">
      <w:pPr>
        <w:pStyle w:val="Heading2"/>
        <w:rPr>
          <w:rFonts w:ascii="Public Sans" w:hAnsi="Public Sans" w:cstheme="minorHAnsi"/>
          <w:u w:val="single"/>
        </w:rPr>
      </w:pPr>
      <w:r w:rsidRPr="00AE1570">
        <w:rPr>
          <w:rFonts w:ascii="Public Sans" w:hAnsi="Public Sans" w:cstheme="minorHAnsi"/>
          <w:u w:val="single"/>
        </w:rPr>
        <w:t>Direct reports</w:t>
      </w:r>
    </w:p>
    <w:p w14:paraId="7A1F1B4F" w14:textId="1D08BD1A" w:rsidR="00720DC9" w:rsidRPr="00AE1570" w:rsidRDefault="00720DC9" w:rsidP="00720DC9">
      <w:pPr>
        <w:jc w:val="both"/>
        <w:rPr>
          <w:rFonts w:ascii="Public Sans" w:hAnsi="Public Sans" w:cstheme="minorHAnsi"/>
          <w:iCs/>
        </w:rPr>
      </w:pPr>
      <w:r w:rsidRPr="00AE1570">
        <w:rPr>
          <w:rFonts w:ascii="Public Sans" w:hAnsi="Public Sans" w:cstheme="minorHAnsi"/>
          <w:iCs/>
        </w:rPr>
        <w:t xml:space="preserve">Depending on </w:t>
      </w:r>
      <w:r w:rsidR="006154B5" w:rsidRPr="00AE1570">
        <w:rPr>
          <w:rFonts w:ascii="Public Sans" w:hAnsi="Public Sans" w:cstheme="minorHAnsi"/>
          <w:iCs/>
        </w:rPr>
        <w:t xml:space="preserve">complexity of </w:t>
      </w:r>
      <w:r w:rsidRPr="00AE1570">
        <w:rPr>
          <w:rFonts w:ascii="Public Sans" w:hAnsi="Public Sans" w:cstheme="minorHAnsi"/>
          <w:iCs/>
        </w:rPr>
        <w:t>location this role</w:t>
      </w:r>
      <w:r w:rsidR="006154B5" w:rsidRPr="00AE1570">
        <w:rPr>
          <w:rFonts w:ascii="Public Sans" w:hAnsi="Public Sans" w:cstheme="minorHAnsi"/>
          <w:iCs/>
        </w:rPr>
        <w:t>,</w:t>
      </w:r>
      <w:r w:rsidRPr="00AE1570">
        <w:rPr>
          <w:rFonts w:ascii="Public Sans" w:hAnsi="Public Sans" w:cstheme="minorHAnsi"/>
          <w:iCs/>
        </w:rPr>
        <w:t xml:space="preserve"> </w:t>
      </w:r>
      <w:r w:rsidR="00720A28" w:rsidRPr="00AE1570">
        <w:rPr>
          <w:rFonts w:ascii="Public Sans" w:hAnsi="Public Sans" w:cstheme="minorHAnsi"/>
          <w:iCs/>
        </w:rPr>
        <w:t>manage</w:t>
      </w:r>
      <w:r w:rsidR="00687C0B" w:rsidRPr="00AE1570">
        <w:rPr>
          <w:rFonts w:ascii="Public Sans" w:hAnsi="Public Sans" w:cstheme="minorHAnsi"/>
          <w:iCs/>
        </w:rPr>
        <w:t>s</w:t>
      </w:r>
      <w:r w:rsidR="00720A28" w:rsidRPr="00AE1570">
        <w:rPr>
          <w:rFonts w:ascii="Public Sans" w:hAnsi="Public Sans" w:cstheme="minorHAnsi"/>
          <w:iCs/>
        </w:rPr>
        <w:t xml:space="preserve"> a team of up to </w:t>
      </w:r>
      <w:r w:rsidR="00802F22" w:rsidRPr="00AE1570">
        <w:rPr>
          <w:rFonts w:ascii="Public Sans" w:hAnsi="Public Sans" w:cstheme="minorHAnsi"/>
          <w:iCs/>
        </w:rPr>
        <w:t>9</w:t>
      </w:r>
      <w:r w:rsidR="00916C30" w:rsidRPr="00AE1570">
        <w:rPr>
          <w:rFonts w:ascii="Public Sans" w:hAnsi="Public Sans" w:cstheme="minorHAnsi"/>
          <w:iCs/>
        </w:rPr>
        <w:t xml:space="preserve"> staff. </w:t>
      </w:r>
    </w:p>
    <w:p w14:paraId="445C00CB" w14:textId="77777777" w:rsidR="006F390F" w:rsidRPr="00AE1570" w:rsidRDefault="006F390F" w:rsidP="0003748A">
      <w:pPr>
        <w:pStyle w:val="Heading2"/>
        <w:rPr>
          <w:rFonts w:ascii="Public Sans" w:hAnsi="Public Sans" w:cstheme="minorHAnsi"/>
          <w:b w:val="0"/>
          <w:bCs w:val="0"/>
          <w:iCs w:val="0"/>
          <w:color w:val="auto"/>
          <w:sz w:val="22"/>
          <w:szCs w:val="22"/>
        </w:rPr>
      </w:pPr>
    </w:p>
    <w:p w14:paraId="18974D3B" w14:textId="77777777" w:rsidR="0003748A" w:rsidRPr="00AE1570" w:rsidRDefault="0003748A" w:rsidP="0003748A">
      <w:pPr>
        <w:pStyle w:val="Heading2"/>
        <w:rPr>
          <w:rFonts w:ascii="Public Sans" w:hAnsi="Public Sans" w:cstheme="minorHAnsi"/>
          <w:u w:val="single"/>
        </w:rPr>
      </w:pPr>
      <w:r w:rsidRPr="00AE1570">
        <w:rPr>
          <w:rFonts w:ascii="Public Sans" w:hAnsi="Public Sans" w:cstheme="minorHAnsi"/>
          <w:u w:val="single"/>
        </w:rPr>
        <w:t>Budget/Expenditure</w:t>
      </w:r>
    </w:p>
    <w:p w14:paraId="7F7A8FF8" w14:textId="77777777" w:rsidR="00513560" w:rsidRPr="00AE1570" w:rsidRDefault="000939D1" w:rsidP="000939D1">
      <w:pPr>
        <w:jc w:val="both"/>
        <w:rPr>
          <w:rFonts w:ascii="Public Sans" w:hAnsi="Public Sans" w:cstheme="minorHAnsi"/>
          <w:szCs w:val="22"/>
        </w:rPr>
      </w:pPr>
      <w:bookmarkStart w:id="9" w:name="Budget"/>
      <w:bookmarkEnd w:id="9"/>
      <w:r w:rsidRPr="00AE1570">
        <w:rPr>
          <w:rFonts w:ascii="Public Sans" w:hAnsi="Public Sans" w:cstheme="minorHAnsi"/>
          <w:szCs w:val="22"/>
        </w:rPr>
        <w:t>Nil</w:t>
      </w:r>
    </w:p>
    <w:p w14:paraId="1BF21E7F" w14:textId="77777777" w:rsidR="00A0734A" w:rsidRPr="00AE1570" w:rsidRDefault="00A0734A" w:rsidP="00A0734A">
      <w:pPr>
        <w:pStyle w:val="Heading1"/>
        <w:rPr>
          <w:rFonts w:ascii="Public Sans" w:hAnsi="Public Sans" w:cstheme="minorHAnsi"/>
          <w:sz w:val="24"/>
          <w:szCs w:val="24"/>
        </w:rPr>
      </w:pPr>
      <w:r w:rsidRPr="00AE1570">
        <w:rPr>
          <w:rFonts w:ascii="Public Sans" w:hAnsi="Public Sans" w:cstheme="minorHAnsi"/>
          <w:sz w:val="24"/>
          <w:szCs w:val="24"/>
        </w:rPr>
        <w:t>Key knowledge and experience</w:t>
      </w:r>
    </w:p>
    <w:p w14:paraId="3288BC4A" w14:textId="77777777" w:rsidR="004579AD" w:rsidRPr="00AE1570" w:rsidRDefault="004579AD" w:rsidP="00E500DE">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Thorough knowledge and understanding of the criminal justice system and contemporary best practice in offender management within Community Corrections.</w:t>
      </w:r>
    </w:p>
    <w:p w14:paraId="42AC27AB" w14:textId="77777777" w:rsidR="00A0734A" w:rsidRPr="00AE1570" w:rsidRDefault="004579AD" w:rsidP="00E500DE">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Demonstrated experience in promoting continuous improvement and leading a team to deliver organisational priorities and quality outcomes.</w:t>
      </w:r>
    </w:p>
    <w:p w14:paraId="617A9B38" w14:textId="77777777" w:rsidR="0003748A" w:rsidRPr="00AE1570" w:rsidRDefault="0003748A" w:rsidP="0003748A">
      <w:pPr>
        <w:pStyle w:val="Heading1"/>
        <w:rPr>
          <w:rFonts w:ascii="Public Sans" w:hAnsi="Public Sans" w:cstheme="minorHAnsi"/>
          <w:sz w:val="24"/>
          <w:szCs w:val="24"/>
        </w:rPr>
      </w:pPr>
      <w:r w:rsidRPr="00AE1570">
        <w:rPr>
          <w:rFonts w:ascii="Public Sans" w:hAnsi="Public Sans" w:cstheme="minorHAnsi"/>
          <w:sz w:val="24"/>
          <w:szCs w:val="24"/>
        </w:rPr>
        <w:t>Essential requirements</w:t>
      </w:r>
    </w:p>
    <w:p w14:paraId="37A193DA" w14:textId="0F23E26D" w:rsidR="001922D4" w:rsidRPr="00AE1570" w:rsidRDefault="001922D4" w:rsidP="00E500DE">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Tertiary qualifications in a humanservices related field (or equivalent experience in frontline human service delivery).</w:t>
      </w:r>
    </w:p>
    <w:p w14:paraId="4CB1EA3C" w14:textId="6A5AC4A8" w:rsidR="00B91F7A" w:rsidRPr="00AE1570" w:rsidRDefault="00B91F7A" w:rsidP="00E500DE">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Current driver's licence and preparedness to drive a vehicle in the course of performing the role.</w:t>
      </w:r>
      <w:r w:rsidR="00D36496" w:rsidRPr="00AE1570">
        <w:rPr>
          <w:rFonts w:ascii="Public Sans" w:hAnsi="Public Sans" w:cstheme="minorHAnsi"/>
          <w:bCs/>
        </w:rPr>
        <w:t xml:space="preserve"> </w:t>
      </w:r>
      <w:bookmarkStart w:id="10" w:name="_Hlk73034197"/>
      <w:r w:rsidR="00D36496" w:rsidRPr="00AE1570">
        <w:rPr>
          <w:rFonts w:ascii="Public Sans" w:hAnsi="Public Sans" w:cstheme="minorHAnsi"/>
          <w:bCs/>
        </w:rPr>
        <w:t>Travel requirements will vary depending on location.</w:t>
      </w:r>
    </w:p>
    <w:bookmarkEnd w:id="10"/>
    <w:p w14:paraId="6073EA0B" w14:textId="77777777" w:rsidR="00A0734A" w:rsidRPr="00AE1570" w:rsidRDefault="00A0734A" w:rsidP="006154B5">
      <w:pPr>
        <w:pStyle w:val="ListParagraph"/>
        <w:tabs>
          <w:tab w:val="left" w:pos="2925"/>
        </w:tabs>
        <w:spacing w:after="200" w:line="276" w:lineRule="auto"/>
        <w:ind w:left="360"/>
        <w:jc w:val="both"/>
        <w:rPr>
          <w:rFonts w:ascii="Public Sans" w:hAnsi="Public Sans" w:cstheme="minorHAnsi"/>
        </w:rPr>
      </w:pPr>
    </w:p>
    <w:p w14:paraId="59E69790" w14:textId="77777777" w:rsidR="003F1151" w:rsidRPr="00AE1570" w:rsidRDefault="003F1151" w:rsidP="003F1151">
      <w:pPr>
        <w:jc w:val="both"/>
        <w:rPr>
          <w:rFonts w:ascii="Public Sans" w:hAnsi="Public Sans" w:cstheme="minorHAnsi"/>
        </w:rPr>
      </w:pPr>
      <w:r w:rsidRPr="00AE1570">
        <w:rPr>
          <w:rFonts w:ascii="Public Sans" w:hAnsi="Public Sans" w:cstheme="minorHAnsi"/>
        </w:rPr>
        <w:t>Appointments are subject to reference checks. Some roles may also require the following checks/ clearances:</w:t>
      </w:r>
    </w:p>
    <w:p w14:paraId="7E515AE8" w14:textId="77777777" w:rsidR="003F1151" w:rsidRPr="00AE1570" w:rsidRDefault="003F1151" w:rsidP="003F1151">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National Criminal History Record Check in accordance with the Disability Inclusion Act 2014</w:t>
      </w:r>
    </w:p>
    <w:p w14:paraId="12197031" w14:textId="77777777" w:rsidR="003F1151" w:rsidRPr="00AE1570" w:rsidRDefault="003F1151" w:rsidP="003F1151">
      <w:pPr>
        <w:numPr>
          <w:ilvl w:val="0"/>
          <w:numId w:val="29"/>
        </w:numPr>
        <w:spacing w:before="120" w:line="240" w:lineRule="auto"/>
        <w:jc w:val="both"/>
        <w:rPr>
          <w:rFonts w:ascii="Public Sans" w:hAnsi="Public Sans" w:cstheme="minorHAnsi"/>
          <w:bCs/>
        </w:rPr>
      </w:pPr>
      <w:r w:rsidRPr="00AE1570">
        <w:rPr>
          <w:rFonts w:ascii="Public Sans" w:hAnsi="Public Sans" w:cstheme="minorHAnsi"/>
          <w:bCs/>
        </w:rPr>
        <w:t>Working with Children Check clearance in accordance with the Child Protection (Working with Children) Act 2012</w:t>
      </w:r>
    </w:p>
    <w:p w14:paraId="74F1CFA7" w14:textId="77777777" w:rsidR="004E4265" w:rsidRPr="00AE1570" w:rsidRDefault="004E4265">
      <w:pPr>
        <w:spacing w:after="0" w:line="240" w:lineRule="auto"/>
        <w:rPr>
          <w:rFonts w:ascii="Public Sans" w:hAnsi="Public Sans" w:cstheme="minorHAnsi"/>
          <w:sz w:val="24"/>
          <w:szCs w:val="24"/>
        </w:rPr>
      </w:pPr>
    </w:p>
    <w:p w14:paraId="7BB84149" w14:textId="77777777" w:rsidR="001D133A" w:rsidRPr="00AE1570" w:rsidRDefault="001D133A" w:rsidP="001D133A">
      <w:pPr>
        <w:pStyle w:val="Heading1"/>
        <w:rPr>
          <w:rFonts w:ascii="Public Sans" w:hAnsi="Public Sans" w:cstheme="minorHAnsi"/>
          <w:sz w:val="24"/>
          <w:szCs w:val="24"/>
        </w:rPr>
      </w:pPr>
      <w:r w:rsidRPr="00AE1570">
        <w:rPr>
          <w:rFonts w:ascii="Public Sans" w:hAnsi="Public Sans" w:cstheme="minorHAnsi"/>
          <w:sz w:val="24"/>
          <w:szCs w:val="24"/>
        </w:rPr>
        <w:t>Capabilities for the role</w:t>
      </w:r>
    </w:p>
    <w:p w14:paraId="66AD8507" w14:textId="77777777" w:rsidR="00197F8F" w:rsidRPr="00AE1570" w:rsidRDefault="00513560" w:rsidP="00197F8F">
      <w:pPr>
        <w:rPr>
          <w:rFonts w:ascii="Public Sans" w:hAnsi="Public Sans" w:cstheme="minorHAnsi"/>
        </w:rPr>
      </w:pPr>
      <w:r w:rsidRPr="00AE1570">
        <w:rPr>
          <w:rFonts w:ascii="Public Sans" w:hAnsi="Public Sans" w:cstheme="minorHAnsi"/>
        </w:rPr>
        <w:t>T</w:t>
      </w:r>
      <w:r w:rsidR="00197F8F" w:rsidRPr="00AE1570">
        <w:rPr>
          <w:rFonts w:ascii="Public Sans" w:hAnsi="Public Sans" w:cstheme="minorHAnsi"/>
        </w:rPr>
        <w:t xml:space="preserve">he </w:t>
      </w:r>
      <w:hyperlink r:id="rId11" w:history="1">
        <w:r w:rsidR="00197F8F" w:rsidRPr="00AE1570">
          <w:rPr>
            <w:rStyle w:val="Hyperlink"/>
            <w:rFonts w:ascii="Public Sans" w:hAnsi="Public Sans" w:cstheme="minorHAnsi"/>
          </w:rPr>
          <w:t>NSW public sector capability framework</w:t>
        </w:r>
      </w:hyperlink>
      <w:r w:rsidR="00197F8F" w:rsidRPr="00AE1570">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9D552F5" w14:textId="77777777" w:rsidR="00197F8F" w:rsidRPr="00AE1570" w:rsidRDefault="00197F8F" w:rsidP="004714EE">
      <w:pPr>
        <w:rPr>
          <w:rFonts w:ascii="Public Sans" w:hAnsi="Public Sans" w:cstheme="minorHAnsi"/>
        </w:rPr>
      </w:pPr>
      <w:r w:rsidRPr="00AE1570">
        <w:rPr>
          <w:rFonts w:ascii="Public Sans" w:hAnsi="Public Sans" w:cstheme="minorHAnsi"/>
        </w:rPr>
        <w:t xml:space="preserve">The capabilities are separated into </w:t>
      </w:r>
      <w:r w:rsidRPr="00AE1570">
        <w:rPr>
          <w:rFonts w:ascii="Public Sans" w:hAnsi="Public Sans" w:cstheme="minorHAnsi"/>
          <w:b/>
        </w:rPr>
        <w:t>focus capabilities</w:t>
      </w:r>
      <w:r w:rsidRPr="00AE1570">
        <w:rPr>
          <w:rFonts w:ascii="Public Sans" w:hAnsi="Public Sans" w:cstheme="minorHAnsi"/>
        </w:rPr>
        <w:t xml:space="preserve"> and </w:t>
      </w:r>
      <w:r w:rsidRPr="00AE1570">
        <w:rPr>
          <w:rFonts w:ascii="Public Sans" w:hAnsi="Public Sans" w:cstheme="minorHAnsi"/>
          <w:b/>
        </w:rPr>
        <w:t>complementary capabilities</w:t>
      </w:r>
      <w:r w:rsidRPr="00AE1570">
        <w:rPr>
          <w:rFonts w:ascii="Public Sans" w:hAnsi="Public Sans" w:cstheme="minorHAnsi"/>
        </w:rPr>
        <w:t xml:space="preserve">. </w:t>
      </w:r>
    </w:p>
    <w:p w14:paraId="77DC4CAE" w14:textId="77777777" w:rsidR="004714EE" w:rsidRPr="00AE1570" w:rsidRDefault="004714EE" w:rsidP="004714EE">
      <w:pPr>
        <w:spacing w:after="0" w:line="240" w:lineRule="auto"/>
        <w:rPr>
          <w:rFonts w:ascii="Public Sans" w:hAnsi="Public Sans" w:cstheme="minorHAnsi"/>
        </w:rPr>
      </w:pPr>
    </w:p>
    <w:p w14:paraId="59769A95" w14:textId="77777777" w:rsidR="00197F8F" w:rsidRPr="00AE1570" w:rsidRDefault="00197F8F" w:rsidP="006154B5">
      <w:pPr>
        <w:pStyle w:val="Heading1"/>
        <w:rPr>
          <w:rFonts w:ascii="Public Sans" w:hAnsi="Public Sans" w:cstheme="minorHAnsi"/>
        </w:rPr>
      </w:pPr>
      <w:r w:rsidRPr="00AE1570">
        <w:rPr>
          <w:rFonts w:ascii="Public Sans" w:hAnsi="Public Sans" w:cstheme="minorHAnsi"/>
        </w:rPr>
        <w:t>Focus capabilities</w:t>
      </w:r>
    </w:p>
    <w:p w14:paraId="36152B35" w14:textId="77777777" w:rsidR="00197F8F" w:rsidRPr="00AE1570" w:rsidRDefault="00197F8F" w:rsidP="00197F8F">
      <w:pPr>
        <w:pStyle w:val="PlainText"/>
        <w:spacing w:before="62" w:line="276" w:lineRule="auto"/>
        <w:rPr>
          <w:rFonts w:ascii="Public Sans" w:eastAsiaTheme="minorEastAsia" w:hAnsi="Public Sans" w:cstheme="minorHAnsi"/>
          <w:szCs w:val="22"/>
          <w:lang w:val="en-US"/>
        </w:rPr>
      </w:pPr>
      <w:r w:rsidRPr="00AE1570">
        <w:rPr>
          <w:rFonts w:ascii="Public Sans" w:eastAsiaTheme="minorEastAsia" w:hAnsi="Public Sans" w:cstheme="minorHAnsi"/>
          <w:i/>
          <w:szCs w:val="22"/>
          <w:lang w:val="en-US"/>
        </w:rPr>
        <w:t>Focus capabilities</w:t>
      </w:r>
      <w:r w:rsidRPr="00AE1570">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65276B5D" w14:textId="12198460" w:rsidR="00FE274C" w:rsidRPr="00AE1570" w:rsidRDefault="00197F8F" w:rsidP="00513560">
      <w:pPr>
        <w:pStyle w:val="PlainText"/>
        <w:spacing w:before="62" w:line="276" w:lineRule="auto"/>
        <w:rPr>
          <w:rFonts w:ascii="Public Sans" w:eastAsiaTheme="minorEastAsia" w:hAnsi="Public Sans" w:cstheme="minorHAnsi"/>
          <w:szCs w:val="22"/>
          <w:lang w:val="en-US"/>
        </w:rPr>
      </w:pPr>
      <w:r w:rsidRPr="00AE1570">
        <w:rPr>
          <w:rFonts w:ascii="Public Sans" w:eastAsiaTheme="minorEastAsia" w:hAnsi="Public Sans" w:cstheme="minorHAnsi"/>
          <w:szCs w:val="22"/>
          <w:lang w:val="en-US"/>
        </w:rPr>
        <w:lastRenderedPageBreak/>
        <w:t>The focus capabilities for this role are shown below with a brief explanation of what each capability covers and the indicators describing the types of beh</w:t>
      </w:r>
      <w:r w:rsidR="00D7553E" w:rsidRPr="00AE1570">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CD341E" w:rsidRPr="00AE1570" w14:paraId="4F92FA70" w14:textId="77777777" w:rsidTr="00691BF9">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23BEA2A" w14:textId="77777777" w:rsidR="00CD341E" w:rsidRPr="00AE1570" w:rsidRDefault="00CD341E" w:rsidP="00691BF9">
            <w:pPr>
              <w:pStyle w:val="TableTextWhite0"/>
              <w:keepNext/>
              <w:jc w:val="both"/>
              <w:rPr>
                <w:rFonts w:ascii="Public Sans" w:hAnsi="Public Sans"/>
                <w:szCs w:val="22"/>
              </w:rPr>
            </w:pPr>
            <w:r w:rsidRPr="00AE1570">
              <w:rPr>
                <w:rFonts w:ascii="Public Sans" w:hAnsi="Public Sans"/>
                <w:szCs w:val="22"/>
              </w:rPr>
              <w:t>FOCUS CAPABILITIES</w:t>
            </w:r>
          </w:p>
        </w:tc>
      </w:tr>
      <w:tr w:rsidR="006904F7" w:rsidRPr="00AE1570" w14:paraId="7DB8A736" w14:textId="77777777" w:rsidTr="00887A91">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44ECA31" w14:textId="77777777" w:rsidR="006904F7" w:rsidRPr="00AE1570" w:rsidRDefault="006904F7" w:rsidP="00887A91">
            <w:pPr>
              <w:pStyle w:val="TableText"/>
              <w:keepNext/>
              <w:rPr>
                <w:rFonts w:ascii="Public Sans" w:hAnsi="Public Sans"/>
                <w:b/>
                <w:sz w:val="22"/>
                <w:szCs w:val="22"/>
              </w:rPr>
            </w:pPr>
            <w:r w:rsidRPr="00AE1570">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4DAF99DC" w14:textId="77777777" w:rsidR="006904F7" w:rsidRPr="00AE1570" w:rsidRDefault="006904F7" w:rsidP="00887A91">
            <w:pPr>
              <w:pStyle w:val="TableText"/>
              <w:keepNext/>
              <w:rPr>
                <w:rFonts w:ascii="Public Sans" w:hAnsi="Public Sans"/>
                <w:b/>
                <w:sz w:val="22"/>
                <w:szCs w:val="22"/>
              </w:rPr>
            </w:pPr>
            <w:r w:rsidRPr="00AE1570">
              <w:rPr>
                <w:rFonts w:ascii="Public Sans" w:hAnsi="Public Sans"/>
                <w:b/>
                <w:sz w:val="22"/>
                <w:szCs w:val="22"/>
              </w:rPr>
              <w:t>Capability name</w:t>
            </w:r>
          </w:p>
        </w:tc>
        <w:tc>
          <w:tcPr>
            <w:tcW w:w="141" w:type="dxa"/>
            <w:tcBorders>
              <w:bottom w:val="single" w:sz="12" w:space="0" w:color="auto"/>
            </w:tcBorders>
            <w:shd w:val="clear" w:color="auto" w:fill="BCBEC0"/>
          </w:tcPr>
          <w:p w14:paraId="64AE6184" w14:textId="77777777" w:rsidR="006904F7" w:rsidRPr="00AE1570" w:rsidRDefault="006904F7" w:rsidP="00887A91">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10DFE191" w14:textId="77777777" w:rsidR="006904F7" w:rsidRPr="00AE1570" w:rsidRDefault="006904F7" w:rsidP="00887A91">
            <w:pPr>
              <w:pStyle w:val="TableText"/>
              <w:keepNext/>
              <w:rPr>
                <w:rFonts w:ascii="Public Sans" w:hAnsi="Public Sans"/>
                <w:b/>
                <w:sz w:val="22"/>
                <w:szCs w:val="22"/>
              </w:rPr>
            </w:pPr>
            <w:r w:rsidRPr="00AE1570">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7DD3EA1" w14:textId="77777777" w:rsidR="006904F7" w:rsidRPr="00AE1570" w:rsidRDefault="006904F7" w:rsidP="00887A91">
            <w:pPr>
              <w:pStyle w:val="TableText"/>
              <w:keepNext/>
              <w:jc w:val="both"/>
              <w:rPr>
                <w:rFonts w:ascii="Public Sans" w:hAnsi="Public Sans"/>
                <w:b/>
                <w:sz w:val="22"/>
                <w:szCs w:val="22"/>
              </w:rPr>
            </w:pPr>
            <w:r w:rsidRPr="00AE1570">
              <w:rPr>
                <w:rFonts w:ascii="Public Sans" w:hAnsi="Public Sans"/>
                <w:b/>
                <w:sz w:val="22"/>
                <w:szCs w:val="22"/>
              </w:rPr>
              <w:t>Level</w:t>
            </w:r>
          </w:p>
        </w:tc>
      </w:tr>
      <w:tr w:rsidR="006904F7" w:rsidRPr="00AE1570" w14:paraId="262D9A3A" w14:textId="77777777" w:rsidTr="00887A91">
        <w:trPr>
          <w:gridAfter w:val="1"/>
          <w:wAfter w:w="25" w:type="dxa"/>
        </w:trPr>
        <w:tc>
          <w:tcPr>
            <w:tcW w:w="1475" w:type="dxa"/>
            <w:tcBorders>
              <w:top w:val="single" w:sz="8" w:space="0" w:color="BCBEC0"/>
              <w:left w:val="nil"/>
              <w:bottom w:val="single" w:sz="4" w:space="0" w:color="BCBEC0"/>
              <w:right w:val="nil"/>
            </w:tcBorders>
            <w:hideMark/>
          </w:tcPr>
          <w:p w14:paraId="2FF3C538" w14:textId="77777777" w:rsidR="006904F7" w:rsidRPr="00AE1570" w:rsidRDefault="006904F7" w:rsidP="00887A91">
            <w:pPr>
              <w:keepNext/>
              <w:spacing w:after="0" w:line="240" w:lineRule="auto"/>
              <w:rPr>
                <w:rFonts w:ascii="Public Sans" w:hAnsi="Public Sans" w:cs="Arial"/>
                <w:szCs w:val="22"/>
              </w:rPr>
            </w:pPr>
            <w:r w:rsidRPr="00AE1570">
              <w:rPr>
                <w:rFonts w:ascii="Public Sans" w:hAnsi="Public Sans" w:cs="Arial"/>
                <w:noProof/>
                <w:szCs w:val="22"/>
                <w:lang w:eastAsia="en-AU"/>
              </w:rPr>
              <w:drawing>
                <wp:inline distT="0" distB="0" distL="0" distR="0" wp14:anchorId="62556C0C" wp14:editId="021EFE4D">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35E1BFE6" w14:textId="77777777" w:rsidR="006904F7" w:rsidRPr="00AE1570" w:rsidRDefault="006904F7" w:rsidP="00887A91">
            <w:pPr>
              <w:pStyle w:val="TableText"/>
              <w:keepNext/>
              <w:rPr>
                <w:rFonts w:ascii="Public Sans" w:hAnsi="Public Sans" w:cs="Arial"/>
                <w:b/>
                <w:sz w:val="22"/>
                <w:szCs w:val="22"/>
              </w:rPr>
            </w:pPr>
            <w:r w:rsidRPr="00AE1570">
              <w:rPr>
                <w:rFonts w:ascii="Public Sans" w:hAnsi="Public Sans" w:cs="Arial"/>
                <w:b/>
                <w:sz w:val="22"/>
                <w:szCs w:val="22"/>
              </w:rPr>
              <w:t>Display Resilience and Courage</w:t>
            </w:r>
          </w:p>
          <w:p w14:paraId="308BAA21" w14:textId="77777777" w:rsidR="006904F7" w:rsidRPr="00AE1570" w:rsidRDefault="006904F7" w:rsidP="00887A91">
            <w:pPr>
              <w:pStyle w:val="TableText"/>
              <w:keepNext/>
              <w:rPr>
                <w:rFonts w:ascii="Public Sans" w:hAnsi="Public Sans" w:cs="Arial"/>
                <w:sz w:val="22"/>
                <w:szCs w:val="22"/>
              </w:rPr>
            </w:pPr>
            <w:r w:rsidRPr="00AE1570">
              <w:rPr>
                <w:rFonts w:ascii="Public Sans" w:hAnsi="Public Sans" w:cs="Arial"/>
                <w:sz w:val="22"/>
                <w:szCs w:val="22"/>
              </w:rPr>
              <w:t>Be open and honest, prepared to express your views, and willing to accept and commit to change</w:t>
            </w:r>
          </w:p>
        </w:tc>
        <w:tc>
          <w:tcPr>
            <w:tcW w:w="4735" w:type="dxa"/>
            <w:gridSpan w:val="3"/>
            <w:tcBorders>
              <w:top w:val="single" w:sz="8" w:space="0" w:color="BCBEC0"/>
              <w:left w:val="nil"/>
              <w:bottom w:val="single" w:sz="4" w:space="0" w:color="BCBEC0"/>
              <w:right w:val="nil"/>
            </w:tcBorders>
          </w:tcPr>
          <w:p w14:paraId="790A8A14"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Remain composed and calm and act constructively in highly pressured and unpredictable environments</w:t>
            </w:r>
          </w:p>
          <w:p w14:paraId="24601628"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Give frank, honest advice in response to strong contrary views</w:t>
            </w:r>
          </w:p>
          <w:p w14:paraId="153EBDCC"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Accept criticism of own ideas and respond in a thoughtful and considered way</w:t>
            </w:r>
          </w:p>
          <w:p w14:paraId="2303F69B"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Welcome new challenges and persist in raising and working through novel and difficult issues</w:t>
            </w:r>
          </w:p>
          <w:p w14:paraId="6A185453" w14:textId="77777777" w:rsidR="006904F7" w:rsidRPr="00AE1570" w:rsidRDefault="006904F7" w:rsidP="00887A91">
            <w:pPr>
              <w:pStyle w:val="BodyText"/>
              <w:numPr>
                <w:ilvl w:val="0"/>
                <w:numId w:val="32"/>
              </w:numPr>
              <w:spacing w:before="171" w:line="264" w:lineRule="auto"/>
              <w:ind w:left="360" w:right="702"/>
              <w:rPr>
                <w:rFonts w:ascii="Public Sans" w:hAnsi="Public Sans" w:cs="Arial"/>
                <w:color w:val="auto"/>
                <w:szCs w:val="22"/>
              </w:rPr>
            </w:pPr>
            <w:r w:rsidRPr="00AE1570">
              <w:rPr>
                <w:rFonts w:ascii="Public Sans" w:hAnsi="Public Sans" w:cs="Arial"/>
                <w:color w:val="auto"/>
                <w:szCs w:val="22"/>
              </w:rPr>
              <w:t>Develop effective strategies and show decisiveness in dealing with emotionally charged situations and difficult or controversial issues</w:t>
            </w:r>
          </w:p>
        </w:tc>
        <w:tc>
          <w:tcPr>
            <w:tcW w:w="1560" w:type="dxa"/>
            <w:tcBorders>
              <w:top w:val="single" w:sz="8" w:space="0" w:color="BCBEC0"/>
              <w:left w:val="nil"/>
              <w:bottom w:val="single" w:sz="4" w:space="0" w:color="BCBEC0"/>
              <w:right w:val="nil"/>
            </w:tcBorders>
          </w:tcPr>
          <w:p w14:paraId="4267E0F3" w14:textId="77777777" w:rsidR="006904F7" w:rsidRPr="00AE1570" w:rsidRDefault="006904F7" w:rsidP="00887A91">
            <w:pPr>
              <w:pStyle w:val="TableText"/>
              <w:keepNext/>
              <w:rPr>
                <w:rFonts w:ascii="Public Sans" w:hAnsi="Public Sans" w:cs="Arial"/>
                <w:sz w:val="22"/>
                <w:szCs w:val="22"/>
              </w:rPr>
            </w:pPr>
            <w:r w:rsidRPr="00AE1570">
              <w:rPr>
                <w:rFonts w:ascii="Public Sans" w:hAnsi="Public Sans" w:cs="Arial"/>
                <w:sz w:val="22"/>
                <w:szCs w:val="22"/>
              </w:rPr>
              <w:t xml:space="preserve">Advanced </w:t>
            </w:r>
          </w:p>
        </w:tc>
      </w:tr>
      <w:tr w:rsidR="006904F7" w:rsidRPr="00AE1570" w14:paraId="057A3056" w14:textId="77777777" w:rsidTr="00887A91">
        <w:trPr>
          <w:gridAfter w:val="1"/>
          <w:wAfter w:w="25" w:type="dxa"/>
        </w:trPr>
        <w:tc>
          <w:tcPr>
            <w:tcW w:w="1475" w:type="dxa"/>
            <w:tcBorders>
              <w:top w:val="single" w:sz="8" w:space="0" w:color="BCBEC0"/>
              <w:left w:val="nil"/>
              <w:bottom w:val="single" w:sz="8" w:space="0" w:color="BCBEC0"/>
              <w:right w:val="nil"/>
            </w:tcBorders>
          </w:tcPr>
          <w:p w14:paraId="3E8275A4" w14:textId="77777777" w:rsidR="006904F7" w:rsidRPr="00AE1570" w:rsidRDefault="006904F7" w:rsidP="00887A91">
            <w:pPr>
              <w:keepNext/>
              <w:spacing w:after="0" w:line="240" w:lineRule="auto"/>
              <w:rPr>
                <w:rFonts w:ascii="Public Sans" w:hAnsi="Public Sans"/>
                <w:noProof/>
                <w:szCs w:val="22"/>
                <w:lang w:eastAsia="en-AU"/>
              </w:rPr>
            </w:pPr>
            <w:r w:rsidRPr="00AE1570">
              <w:rPr>
                <w:rFonts w:ascii="Public Sans" w:hAnsi="Public Sans" w:cs="Arial"/>
                <w:noProof/>
                <w:szCs w:val="22"/>
                <w:lang w:eastAsia="en-AU"/>
              </w:rPr>
              <w:drawing>
                <wp:inline distT="0" distB="0" distL="0" distR="0" wp14:anchorId="7A0E7FB3" wp14:editId="1945EAEC">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DE7F4DD" w14:textId="77777777" w:rsidR="006904F7" w:rsidRPr="00AE1570" w:rsidRDefault="006904F7" w:rsidP="00887A91">
            <w:pPr>
              <w:pStyle w:val="TableText"/>
              <w:keepNext/>
              <w:spacing w:before="0" w:after="0" w:line="240" w:lineRule="auto"/>
              <w:rPr>
                <w:rFonts w:ascii="Public Sans" w:hAnsi="Public Sans" w:cs="Arial"/>
                <w:b/>
                <w:sz w:val="22"/>
                <w:szCs w:val="22"/>
              </w:rPr>
            </w:pPr>
            <w:r w:rsidRPr="00AE1570">
              <w:rPr>
                <w:rFonts w:ascii="Public Sans" w:hAnsi="Public Sans" w:cs="Arial"/>
                <w:b/>
                <w:sz w:val="22"/>
                <w:szCs w:val="22"/>
              </w:rPr>
              <w:t>Act with Integrity</w:t>
            </w:r>
          </w:p>
          <w:p w14:paraId="36A9856C" w14:textId="77777777" w:rsidR="006904F7" w:rsidRPr="00AE1570" w:rsidRDefault="006904F7" w:rsidP="00887A91">
            <w:pPr>
              <w:pStyle w:val="TableText"/>
              <w:keepNext/>
              <w:rPr>
                <w:rFonts w:ascii="Public Sans" w:hAnsi="Public Sans"/>
                <w:b/>
                <w:sz w:val="22"/>
                <w:szCs w:val="22"/>
              </w:rPr>
            </w:pPr>
            <w:r w:rsidRPr="00AE1570">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2070507C"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Represent the organisation in an honest, ethical and professional way and encourage others to do so</w:t>
            </w:r>
          </w:p>
          <w:p w14:paraId="0FCC6D22"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Act professionally and support a culture of integrity</w:t>
            </w:r>
          </w:p>
          <w:p w14:paraId="30835ACA"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Identify and explain ethical issues and set an example for others to follow</w:t>
            </w:r>
          </w:p>
          <w:p w14:paraId="3A3EBC05"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Ensure that others are aware of and understand the legislation and policy framework within which they operate</w:t>
            </w:r>
          </w:p>
          <w:p w14:paraId="13BFCDFB" w14:textId="77777777" w:rsidR="006904F7" w:rsidRPr="00AE1570" w:rsidRDefault="006904F7" w:rsidP="00887A91">
            <w:pPr>
              <w:pStyle w:val="BodyText"/>
              <w:numPr>
                <w:ilvl w:val="0"/>
                <w:numId w:val="32"/>
              </w:numPr>
              <w:spacing w:before="0" w:after="0" w:line="240" w:lineRule="auto"/>
              <w:ind w:left="360" w:right="702"/>
              <w:rPr>
                <w:rFonts w:ascii="Public Sans" w:hAnsi="Public Sans"/>
                <w:szCs w:val="22"/>
              </w:rPr>
            </w:pPr>
            <w:r w:rsidRPr="00AE1570">
              <w:rPr>
                <w:rFonts w:ascii="Public Sans" w:hAnsi="Public Sans" w:cs="Arial"/>
                <w:color w:val="auto"/>
                <w:szCs w:val="22"/>
              </w:rPr>
              <w:t>Act to prevent and report misconduct and illegal and inappropriate behaviour</w:t>
            </w:r>
          </w:p>
        </w:tc>
        <w:tc>
          <w:tcPr>
            <w:tcW w:w="1560" w:type="dxa"/>
            <w:tcBorders>
              <w:top w:val="single" w:sz="8" w:space="0" w:color="BCBEC0"/>
              <w:left w:val="nil"/>
              <w:bottom w:val="single" w:sz="8" w:space="0" w:color="BCBEC0"/>
              <w:right w:val="nil"/>
            </w:tcBorders>
          </w:tcPr>
          <w:p w14:paraId="404DD892" w14:textId="77777777" w:rsidR="006904F7" w:rsidRPr="00AE1570" w:rsidRDefault="006904F7" w:rsidP="00887A91">
            <w:pPr>
              <w:pStyle w:val="TableText"/>
              <w:keepNext/>
              <w:rPr>
                <w:rFonts w:ascii="Public Sans" w:hAnsi="Public Sans" w:cstheme="minorHAnsi"/>
                <w:sz w:val="22"/>
                <w:szCs w:val="22"/>
              </w:rPr>
            </w:pPr>
            <w:r w:rsidRPr="00AE1570">
              <w:rPr>
                <w:rFonts w:ascii="Public Sans" w:hAnsi="Public Sans" w:cstheme="minorHAnsi"/>
                <w:sz w:val="22"/>
                <w:szCs w:val="22"/>
              </w:rPr>
              <w:t>Adept</w:t>
            </w:r>
          </w:p>
        </w:tc>
      </w:tr>
      <w:tr w:rsidR="006904F7" w:rsidRPr="00AE1570" w14:paraId="725B3B5E" w14:textId="77777777" w:rsidTr="00887A91">
        <w:trPr>
          <w:gridAfter w:val="1"/>
          <w:wAfter w:w="25" w:type="dxa"/>
        </w:trPr>
        <w:tc>
          <w:tcPr>
            <w:tcW w:w="1475" w:type="dxa"/>
            <w:tcBorders>
              <w:top w:val="single" w:sz="8" w:space="0" w:color="BCBEC0"/>
              <w:left w:val="nil"/>
              <w:bottom w:val="single" w:sz="8" w:space="0" w:color="BCBEC0"/>
              <w:right w:val="nil"/>
            </w:tcBorders>
          </w:tcPr>
          <w:p w14:paraId="3B9CF7CF" w14:textId="77777777" w:rsidR="006904F7" w:rsidRPr="00AE1570" w:rsidRDefault="006904F7" w:rsidP="00887A91">
            <w:pPr>
              <w:keepNext/>
              <w:spacing w:after="0" w:line="240" w:lineRule="auto"/>
              <w:rPr>
                <w:rFonts w:ascii="Public Sans" w:hAnsi="Public Sans"/>
                <w:noProof/>
                <w:szCs w:val="22"/>
                <w:lang w:eastAsia="en-AU"/>
              </w:rPr>
            </w:pPr>
            <w:r w:rsidRPr="00AE1570">
              <w:rPr>
                <w:rFonts w:ascii="Public Sans" w:hAnsi="Public Sans" w:cs="Arial"/>
                <w:noProof/>
                <w:szCs w:val="22"/>
                <w:lang w:eastAsia="en-AU"/>
              </w:rPr>
              <w:drawing>
                <wp:inline distT="0" distB="0" distL="0" distR="0" wp14:anchorId="2A5211B7" wp14:editId="297E52E1">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FDB8C41" w14:textId="77777777" w:rsidR="006904F7" w:rsidRPr="00AE1570" w:rsidRDefault="006904F7" w:rsidP="00887A91">
            <w:pPr>
              <w:pStyle w:val="TableText"/>
              <w:keepNext/>
              <w:spacing w:before="0" w:after="0" w:line="240" w:lineRule="auto"/>
              <w:rPr>
                <w:rFonts w:ascii="Public Sans" w:hAnsi="Public Sans" w:cs="Arial"/>
                <w:b/>
                <w:sz w:val="22"/>
                <w:szCs w:val="22"/>
              </w:rPr>
            </w:pPr>
            <w:r w:rsidRPr="00AE1570">
              <w:rPr>
                <w:rFonts w:ascii="Public Sans" w:hAnsi="Public Sans" w:cs="Arial"/>
                <w:b/>
                <w:sz w:val="22"/>
                <w:szCs w:val="22"/>
              </w:rPr>
              <w:t>Communicate Effectively</w:t>
            </w:r>
          </w:p>
          <w:p w14:paraId="74A05B19" w14:textId="77777777" w:rsidR="006904F7" w:rsidRPr="00AE1570" w:rsidRDefault="006904F7" w:rsidP="00887A91">
            <w:pPr>
              <w:pStyle w:val="TableText"/>
              <w:keepNext/>
              <w:rPr>
                <w:rFonts w:ascii="Public Sans" w:hAnsi="Public Sans"/>
                <w:b/>
                <w:sz w:val="22"/>
                <w:szCs w:val="22"/>
              </w:rPr>
            </w:pPr>
            <w:r w:rsidRPr="00AE1570">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46D3C4D8"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Present with credibility, engage diverse audiences and test levels of understanding</w:t>
            </w:r>
          </w:p>
          <w:p w14:paraId="45336890" w14:textId="77777777" w:rsidR="006904F7" w:rsidRPr="00AE1570" w:rsidRDefault="006904F7" w:rsidP="00887A91">
            <w:pPr>
              <w:pStyle w:val="BodyText"/>
              <w:numPr>
                <w:ilvl w:val="0"/>
                <w:numId w:val="32"/>
              </w:numPr>
              <w:spacing w:before="0" w:after="0" w:line="240" w:lineRule="auto"/>
              <w:ind w:left="360" w:right="702"/>
              <w:rPr>
                <w:rFonts w:ascii="Public Sans" w:hAnsi="Public Sans"/>
                <w:szCs w:val="22"/>
              </w:rPr>
            </w:pPr>
            <w:r w:rsidRPr="00AE1570">
              <w:rPr>
                <w:rFonts w:ascii="Public Sans" w:hAnsi="Public Sans" w:cs="Arial"/>
                <w:color w:val="auto"/>
                <w:szCs w:val="22"/>
              </w:rPr>
              <w:t>Translate technical and complex information clearly and concisely for diverse audiences</w:t>
            </w:r>
          </w:p>
        </w:tc>
        <w:tc>
          <w:tcPr>
            <w:tcW w:w="1560" w:type="dxa"/>
            <w:tcBorders>
              <w:top w:val="single" w:sz="8" w:space="0" w:color="BCBEC0"/>
              <w:left w:val="nil"/>
              <w:bottom w:val="single" w:sz="8" w:space="0" w:color="BCBEC0"/>
              <w:right w:val="nil"/>
            </w:tcBorders>
          </w:tcPr>
          <w:p w14:paraId="603F2AD6" w14:textId="77777777" w:rsidR="006904F7" w:rsidRPr="00AE1570" w:rsidRDefault="006904F7" w:rsidP="00887A91">
            <w:pPr>
              <w:pStyle w:val="TableText"/>
              <w:keepNext/>
              <w:rPr>
                <w:rFonts w:ascii="Public Sans" w:hAnsi="Public Sans" w:cstheme="minorHAnsi"/>
                <w:sz w:val="22"/>
                <w:szCs w:val="22"/>
              </w:rPr>
            </w:pPr>
            <w:r w:rsidRPr="00AE1570">
              <w:rPr>
                <w:rFonts w:ascii="Public Sans" w:hAnsi="Public Sans" w:cstheme="minorHAnsi"/>
                <w:sz w:val="22"/>
                <w:szCs w:val="22"/>
              </w:rPr>
              <w:t>Advanced</w:t>
            </w:r>
          </w:p>
        </w:tc>
      </w:tr>
      <w:tr w:rsidR="006904F7" w:rsidRPr="00AE1570" w14:paraId="32B6C6AC" w14:textId="77777777" w:rsidTr="00887A91">
        <w:trPr>
          <w:gridAfter w:val="1"/>
          <w:wAfter w:w="25" w:type="dxa"/>
        </w:trPr>
        <w:tc>
          <w:tcPr>
            <w:tcW w:w="1475" w:type="dxa"/>
            <w:tcBorders>
              <w:top w:val="single" w:sz="8" w:space="0" w:color="BCBEC0"/>
              <w:left w:val="nil"/>
              <w:bottom w:val="single" w:sz="8" w:space="0" w:color="BCBEC0"/>
              <w:right w:val="nil"/>
            </w:tcBorders>
          </w:tcPr>
          <w:p w14:paraId="31016702" w14:textId="77777777" w:rsidR="006904F7" w:rsidRPr="00AE1570" w:rsidRDefault="006904F7" w:rsidP="00887A91">
            <w:pPr>
              <w:keepNext/>
              <w:spacing w:after="0" w:line="240" w:lineRule="auto"/>
              <w:rPr>
                <w:rFonts w:ascii="Public Sans" w:hAnsi="Public Sans"/>
                <w:noProof/>
                <w:szCs w:val="22"/>
                <w:lang w:eastAsia="en-AU"/>
              </w:rPr>
            </w:pPr>
            <w:r w:rsidRPr="00AE1570">
              <w:rPr>
                <w:rFonts w:ascii="Public Sans" w:hAnsi="Public Sans" w:cs="Arial"/>
                <w:noProof/>
                <w:szCs w:val="22"/>
                <w:lang w:eastAsia="en-AU"/>
              </w:rPr>
              <w:drawing>
                <wp:inline distT="0" distB="0" distL="0" distR="0" wp14:anchorId="6E3E3A75" wp14:editId="64558799">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DD973E5" w14:textId="77777777" w:rsidR="006904F7" w:rsidRPr="00AE1570" w:rsidRDefault="006904F7" w:rsidP="00887A91">
            <w:pPr>
              <w:pStyle w:val="TableText"/>
              <w:keepNext/>
              <w:spacing w:before="0" w:after="0" w:line="240" w:lineRule="auto"/>
              <w:rPr>
                <w:rFonts w:ascii="Public Sans" w:hAnsi="Public Sans" w:cs="Arial"/>
                <w:b/>
                <w:sz w:val="22"/>
                <w:szCs w:val="22"/>
              </w:rPr>
            </w:pPr>
            <w:r w:rsidRPr="00AE1570">
              <w:rPr>
                <w:rFonts w:ascii="Public Sans" w:hAnsi="Public Sans" w:cs="Arial"/>
                <w:b/>
                <w:sz w:val="22"/>
                <w:szCs w:val="22"/>
              </w:rPr>
              <w:t>Influence and Negotiate</w:t>
            </w:r>
          </w:p>
          <w:p w14:paraId="3A3FEC90" w14:textId="77777777" w:rsidR="006904F7" w:rsidRPr="00AE1570" w:rsidRDefault="006904F7" w:rsidP="00887A91">
            <w:pPr>
              <w:pStyle w:val="TableText"/>
              <w:keepNext/>
              <w:rPr>
                <w:rFonts w:ascii="Public Sans" w:hAnsi="Public Sans"/>
                <w:b/>
                <w:sz w:val="22"/>
                <w:szCs w:val="22"/>
              </w:rPr>
            </w:pPr>
            <w:r w:rsidRPr="00AE1570">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41631805"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Negotiate from an informed and credible position</w:t>
            </w:r>
          </w:p>
          <w:p w14:paraId="119D4B24"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Lead and facilitate productive discussions with staff and stakeholders</w:t>
            </w:r>
          </w:p>
          <w:p w14:paraId="5A5856F4"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Encourage others to talk, share and  debate ideas to achieve a consensus</w:t>
            </w:r>
          </w:p>
          <w:p w14:paraId="0A0CB54C"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Recognise diverse perspectives and the need for compromise in negotiating mutually agreed outcomes</w:t>
            </w:r>
          </w:p>
          <w:p w14:paraId="2493D23E"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Influence others with a fair and considered approach and sound arguments</w:t>
            </w:r>
          </w:p>
          <w:p w14:paraId="55F55FC0"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Show sensitivity and understanding in resolving conflicts and differences</w:t>
            </w:r>
          </w:p>
          <w:p w14:paraId="416730AD"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Manage challenging relationships with internal and external stakeholders</w:t>
            </w:r>
          </w:p>
          <w:p w14:paraId="2EC33437" w14:textId="77777777" w:rsidR="006904F7" w:rsidRPr="00AE1570" w:rsidRDefault="006904F7" w:rsidP="00887A91">
            <w:pPr>
              <w:pStyle w:val="BodyText"/>
              <w:numPr>
                <w:ilvl w:val="0"/>
                <w:numId w:val="32"/>
              </w:numPr>
              <w:spacing w:before="0" w:after="0" w:line="240" w:lineRule="auto"/>
              <w:ind w:left="360" w:right="702"/>
              <w:rPr>
                <w:rFonts w:ascii="Public Sans" w:hAnsi="Public Sans"/>
                <w:szCs w:val="22"/>
              </w:rPr>
            </w:pPr>
            <w:r w:rsidRPr="00AE1570">
              <w:rPr>
                <w:rFonts w:ascii="Public Sans" w:hAnsi="Public Sans" w:cs="Arial"/>
                <w:color w:val="auto"/>
                <w:szCs w:val="22"/>
              </w:rPr>
              <w:lastRenderedPageBreak/>
              <w:t>Anticipate and minimise conflict</w:t>
            </w:r>
          </w:p>
        </w:tc>
        <w:tc>
          <w:tcPr>
            <w:tcW w:w="1560" w:type="dxa"/>
            <w:tcBorders>
              <w:top w:val="single" w:sz="8" w:space="0" w:color="BCBEC0"/>
              <w:left w:val="nil"/>
              <w:bottom w:val="single" w:sz="8" w:space="0" w:color="BCBEC0"/>
              <w:right w:val="nil"/>
            </w:tcBorders>
          </w:tcPr>
          <w:p w14:paraId="11B6F3E1" w14:textId="77777777" w:rsidR="006904F7" w:rsidRPr="00AE1570" w:rsidRDefault="006904F7" w:rsidP="00887A91">
            <w:pPr>
              <w:pStyle w:val="TableText"/>
              <w:keepNext/>
              <w:rPr>
                <w:rFonts w:ascii="Public Sans" w:hAnsi="Public Sans" w:cstheme="minorHAnsi"/>
                <w:sz w:val="22"/>
                <w:szCs w:val="22"/>
              </w:rPr>
            </w:pPr>
            <w:r w:rsidRPr="00AE1570">
              <w:rPr>
                <w:rFonts w:ascii="Public Sans" w:hAnsi="Public Sans" w:cstheme="minorHAnsi"/>
                <w:sz w:val="22"/>
                <w:szCs w:val="22"/>
              </w:rPr>
              <w:lastRenderedPageBreak/>
              <w:t>Adept</w:t>
            </w:r>
          </w:p>
        </w:tc>
      </w:tr>
      <w:tr w:rsidR="006904F7" w:rsidRPr="00AE1570" w14:paraId="547F31EA" w14:textId="77777777" w:rsidTr="00887A91">
        <w:trPr>
          <w:gridAfter w:val="1"/>
          <w:wAfter w:w="25" w:type="dxa"/>
        </w:trPr>
        <w:tc>
          <w:tcPr>
            <w:tcW w:w="1475" w:type="dxa"/>
            <w:tcBorders>
              <w:top w:val="single" w:sz="8" w:space="0" w:color="BCBEC0"/>
              <w:left w:val="nil"/>
              <w:bottom w:val="single" w:sz="8" w:space="0" w:color="BCBEC0"/>
              <w:right w:val="nil"/>
            </w:tcBorders>
          </w:tcPr>
          <w:p w14:paraId="28F07659" w14:textId="77777777" w:rsidR="006904F7" w:rsidRPr="00AE1570" w:rsidRDefault="006904F7" w:rsidP="00887A91">
            <w:pPr>
              <w:keepNext/>
              <w:spacing w:after="0" w:line="240" w:lineRule="auto"/>
              <w:rPr>
                <w:rFonts w:ascii="Public Sans" w:hAnsi="Public Sans"/>
                <w:noProof/>
                <w:szCs w:val="22"/>
                <w:lang w:eastAsia="en-AU"/>
              </w:rPr>
            </w:pPr>
            <w:r w:rsidRPr="00AE1570">
              <w:rPr>
                <w:rFonts w:ascii="Public Sans" w:hAnsi="Public Sans" w:cs="Arial"/>
                <w:noProof/>
                <w:szCs w:val="22"/>
                <w:lang w:eastAsia="en-AU"/>
              </w:rPr>
              <w:drawing>
                <wp:inline distT="0" distB="0" distL="0" distR="0" wp14:anchorId="403FE467" wp14:editId="6E2A2BDE">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BF90136" w14:textId="77777777" w:rsidR="006904F7" w:rsidRPr="00AE1570" w:rsidRDefault="006904F7" w:rsidP="00887A91">
            <w:pPr>
              <w:pStyle w:val="TableText"/>
              <w:keepNext/>
              <w:spacing w:before="0" w:after="0" w:line="240" w:lineRule="auto"/>
              <w:rPr>
                <w:rFonts w:ascii="Public Sans" w:hAnsi="Public Sans" w:cs="Arial"/>
                <w:b/>
                <w:sz w:val="22"/>
                <w:szCs w:val="22"/>
              </w:rPr>
            </w:pPr>
            <w:r w:rsidRPr="00AE1570">
              <w:rPr>
                <w:rFonts w:ascii="Public Sans" w:hAnsi="Public Sans" w:cs="Arial"/>
                <w:b/>
                <w:sz w:val="22"/>
                <w:szCs w:val="22"/>
              </w:rPr>
              <w:t>Think and Solve Problems</w:t>
            </w:r>
          </w:p>
          <w:p w14:paraId="0AB03608" w14:textId="77777777" w:rsidR="006904F7" w:rsidRPr="00AE1570" w:rsidRDefault="006904F7" w:rsidP="00887A91">
            <w:pPr>
              <w:pStyle w:val="TableText"/>
              <w:keepNext/>
              <w:rPr>
                <w:rFonts w:ascii="Public Sans" w:hAnsi="Public Sans"/>
                <w:b/>
                <w:sz w:val="22"/>
                <w:szCs w:val="22"/>
              </w:rPr>
            </w:pPr>
            <w:r w:rsidRPr="00AE1570">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25159A57"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Research and apply critical- thinking techniques in analysing information, identify interrelationships and make recommendations based on relevant evidence</w:t>
            </w:r>
          </w:p>
          <w:p w14:paraId="48CEAF61"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Anticipate, identify and address issues and potential problems that may have an impact on organisational objectives and the user experience</w:t>
            </w:r>
          </w:p>
          <w:p w14:paraId="3C2B09C9"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Apply creative-thinking techniques to generate new ideas and options to address issues and improve the user experience</w:t>
            </w:r>
          </w:p>
          <w:p w14:paraId="5A232CEC"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Seek contributions and ideas from people with diverse backgrounds and experience</w:t>
            </w:r>
          </w:p>
          <w:p w14:paraId="127F4FD3" w14:textId="77777777" w:rsidR="006904F7" w:rsidRPr="00AE1570" w:rsidRDefault="006904F7" w:rsidP="00887A91">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Participate in and contribute to team or unit initiatives to resolve common issues or barriers to effectiveness</w:t>
            </w:r>
          </w:p>
          <w:p w14:paraId="39260F52" w14:textId="77777777" w:rsidR="006904F7" w:rsidRPr="00AE1570" w:rsidRDefault="006904F7" w:rsidP="00887A91">
            <w:pPr>
              <w:pStyle w:val="BodyText"/>
              <w:numPr>
                <w:ilvl w:val="0"/>
                <w:numId w:val="32"/>
              </w:numPr>
              <w:spacing w:before="0" w:after="0" w:line="240" w:lineRule="auto"/>
              <w:ind w:left="360" w:right="702"/>
              <w:rPr>
                <w:rFonts w:ascii="Public Sans" w:hAnsi="Public Sans"/>
                <w:szCs w:val="22"/>
              </w:rPr>
            </w:pPr>
            <w:r w:rsidRPr="00AE1570">
              <w:rPr>
                <w:rFonts w:ascii="Public Sans" w:hAnsi="Public Sans" w:cs="Arial"/>
                <w:color w:val="auto"/>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04268313" w14:textId="77777777" w:rsidR="006904F7" w:rsidRPr="00AE1570" w:rsidRDefault="006904F7" w:rsidP="00887A91">
            <w:pPr>
              <w:pStyle w:val="TableText"/>
              <w:keepNext/>
              <w:rPr>
                <w:rFonts w:ascii="Public Sans" w:hAnsi="Public Sans" w:cstheme="minorHAnsi"/>
                <w:sz w:val="22"/>
                <w:szCs w:val="22"/>
              </w:rPr>
            </w:pPr>
            <w:r w:rsidRPr="00AE1570">
              <w:rPr>
                <w:rFonts w:ascii="Public Sans" w:hAnsi="Public Sans" w:cstheme="minorHAnsi"/>
                <w:sz w:val="22"/>
                <w:szCs w:val="22"/>
              </w:rPr>
              <w:t>Adept</w:t>
            </w:r>
          </w:p>
        </w:tc>
      </w:tr>
      <w:tr w:rsidR="00552D16" w:rsidRPr="00AE1570" w14:paraId="2EF69129" w14:textId="77777777" w:rsidTr="00887A91">
        <w:trPr>
          <w:gridAfter w:val="1"/>
          <w:wAfter w:w="25" w:type="dxa"/>
        </w:trPr>
        <w:tc>
          <w:tcPr>
            <w:tcW w:w="1475" w:type="dxa"/>
            <w:tcBorders>
              <w:top w:val="single" w:sz="8" w:space="0" w:color="BCBEC0"/>
              <w:left w:val="nil"/>
              <w:bottom w:val="single" w:sz="8" w:space="0" w:color="BCBEC0"/>
              <w:right w:val="nil"/>
            </w:tcBorders>
          </w:tcPr>
          <w:p w14:paraId="2EAAB8D3" w14:textId="77777777" w:rsidR="00552D16" w:rsidRPr="00AE1570" w:rsidRDefault="00552D16" w:rsidP="00552D16">
            <w:pPr>
              <w:keepNext/>
              <w:spacing w:after="0" w:line="240" w:lineRule="auto"/>
              <w:rPr>
                <w:rFonts w:ascii="Public Sans" w:hAnsi="Public Sans"/>
                <w:noProof/>
                <w:szCs w:val="22"/>
                <w:lang w:eastAsia="en-AU"/>
              </w:rPr>
            </w:pPr>
            <w:r w:rsidRPr="00AE1570">
              <w:rPr>
                <w:rFonts w:ascii="Public Sans" w:hAnsi="Public Sans"/>
                <w:noProof/>
                <w:szCs w:val="22"/>
                <w:lang w:eastAsia="en-AU"/>
              </w:rPr>
              <w:drawing>
                <wp:inline distT="0" distB="0" distL="0" distR="0" wp14:anchorId="62E1C56E" wp14:editId="0A5FE874">
                  <wp:extent cx="848360" cy="848360"/>
                  <wp:effectExtent l="0" t="0" r="8890" b="8890"/>
                  <wp:docPr id="72" name="Picture 7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6812FD2" w14:textId="77777777" w:rsidR="00552D16" w:rsidRPr="00AE1570" w:rsidRDefault="00552D16" w:rsidP="00552D16">
            <w:pPr>
              <w:pStyle w:val="TableText"/>
              <w:keepNext/>
              <w:spacing w:before="0" w:after="0" w:line="240" w:lineRule="auto"/>
              <w:rPr>
                <w:rFonts w:ascii="Public Sans" w:hAnsi="Public Sans" w:cs="Arial"/>
                <w:b/>
                <w:sz w:val="22"/>
                <w:szCs w:val="22"/>
              </w:rPr>
            </w:pPr>
            <w:r w:rsidRPr="00AE1570">
              <w:rPr>
                <w:rFonts w:ascii="Public Sans" w:hAnsi="Public Sans" w:cs="Arial"/>
                <w:b/>
                <w:sz w:val="22"/>
                <w:szCs w:val="22"/>
              </w:rPr>
              <w:t>Technology</w:t>
            </w:r>
          </w:p>
          <w:p w14:paraId="05147BD6" w14:textId="77777777" w:rsidR="00552D16" w:rsidRPr="00AE1570" w:rsidRDefault="00552D16" w:rsidP="00552D16">
            <w:pPr>
              <w:pStyle w:val="TableText"/>
              <w:keepNext/>
              <w:rPr>
                <w:rFonts w:ascii="Public Sans" w:hAnsi="Public Sans"/>
                <w:b/>
                <w:sz w:val="22"/>
                <w:szCs w:val="22"/>
              </w:rPr>
            </w:pPr>
            <w:r w:rsidRPr="00AE1570">
              <w:rPr>
                <w:rFonts w:ascii="Public Sans" w:hAnsi="Public Sans" w:cs="Arial"/>
                <w:sz w:val="22"/>
                <w:szCs w:val="22"/>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7DDF6D79"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Demonstrate a sound understanding of technology relevant to the work unit, and identify and select the most appropriate technology for assigned tasks</w:t>
            </w:r>
          </w:p>
          <w:p w14:paraId="7F77A5A7"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Use available technology to improve individual performance and effectiveness</w:t>
            </w:r>
          </w:p>
          <w:p w14:paraId="2C1AEAAF"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Make effective use of records, information and knowledge management functions and systems</w:t>
            </w:r>
          </w:p>
          <w:p w14:paraId="1FAA0E86" w14:textId="77777777" w:rsidR="00552D16" w:rsidRPr="00AE1570" w:rsidRDefault="00552D16" w:rsidP="00552D16">
            <w:pPr>
              <w:pStyle w:val="BodyText"/>
              <w:numPr>
                <w:ilvl w:val="0"/>
                <w:numId w:val="32"/>
              </w:numPr>
              <w:spacing w:before="0" w:after="0" w:line="240" w:lineRule="auto"/>
              <w:ind w:left="360" w:right="702"/>
              <w:rPr>
                <w:rFonts w:ascii="Public Sans" w:hAnsi="Public Sans"/>
                <w:szCs w:val="22"/>
              </w:rPr>
            </w:pPr>
            <w:r w:rsidRPr="00AE1570">
              <w:rPr>
                <w:rFonts w:ascii="Public Sans" w:hAnsi="Public Sans" w:cs="Arial"/>
                <w:color w:val="auto"/>
                <w:szCs w:val="22"/>
              </w:rPr>
              <w:t>Support the implementation of systems improvement initiatives, and the introduction and roll-out of new technologies</w:t>
            </w:r>
          </w:p>
        </w:tc>
        <w:tc>
          <w:tcPr>
            <w:tcW w:w="1560" w:type="dxa"/>
            <w:tcBorders>
              <w:top w:val="single" w:sz="8" w:space="0" w:color="BCBEC0"/>
              <w:left w:val="nil"/>
              <w:bottom w:val="single" w:sz="8" w:space="0" w:color="BCBEC0"/>
              <w:right w:val="nil"/>
            </w:tcBorders>
          </w:tcPr>
          <w:p w14:paraId="59FBE114" w14:textId="77777777" w:rsidR="00552D16" w:rsidRPr="00AE1570" w:rsidRDefault="00552D16" w:rsidP="00552D16">
            <w:pPr>
              <w:pStyle w:val="TableText"/>
              <w:keepNext/>
              <w:rPr>
                <w:rFonts w:ascii="Public Sans" w:hAnsi="Public Sans" w:cstheme="minorHAnsi"/>
                <w:sz w:val="22"/>
                <w:szCs w:val="22"/>
              </w:rPr>
            </w:pPr>
            <w:r w:rsidRPr="00AE1570">
              <w:rPr>
                <w:rFonts w:ascii="Public Sans" w:hAnsi="Public Sans" w:cs="Arial"/>
                <w:sz w:val="22"/>
                <w:szCs w:val="22"/>
              </w:rPr>
              <w:t>Intermediate</w:t>
            </w:r>
          </w:p>
        </w:tc>
      </w:tr>
      <w:tr w:rsidR="00552D16" w:rsidRPr="00AE1570" w14:paraId="506061D8" w14:textId="77777777" w:rsidTr="00887A91">
        <w:trPr>
          <w:gridAfter w:val="1"/>
          <w:wAfter w:w="25" w:type="dxa"/>
        </w:trPr>
        <w:tc>
          <w:tcPr>
            <w:tcW w:w="1475" w:type="dxa"/>
            <w:tcBorders>
              <w:top w:val="single" w:sz="8" w:space="0" w:color="BCBEC0"/>
              <w:left w:val="nil"/>
              <w:bottom w:val="single" w:sz="8" w:space="0" w:color="BCBEC0"/>
              <w:right w:val="nil"/>
            </w:tcBorders>
          </w:tcPr>
          <w:p w14:paraId="442BA404" w14:textId="77777777" w:rsidR="00552D16" w:rsidRPr="00AE1570" w:rsidRDefault="00552D16" w:rsidP="00552D16">
            <w:pPr>
              <w:keepNext/>
              <w:spacing w:after="0" w:line="240" w:lineRule="auto"/>
              <w:jc w:val="center"/>
              <w:rPr>
                <w:rFonts w:ascii="Public Sans" w:hAnsi="Public Sans"/>
                <w:noProof/>
                <w:szCs w:val="22"/>
                <w:lang w:eastAsia="en-AU"/>
              </w:rPr>
            </w:pPr>
            <w:r w:rsidRPr="00AE1570">
              <w:rPr>
                <w:rFonts w:ascii="Public Sans" w:hAnsi="Public Sans"/>
                <w:noProof/>
                <w:szCs w:val="22"/>
                <w:lang w:eastAsia="en-AU"/>
              </w:rPr>
              <w:drawing>
                <wp:inline distT="0" distB="0" distL="0" distR="0" wp14:anchorId="1C65554D" wp14:editId="7686366C">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9400A4A" w14:textId="77777777" w:rsidR="00552D16" w:rsidRPr="00AE1570" w:rsidRDefault="00552D16" w:rsidP="00552D16">
            <w:pPr>
              <w:pStyle w:val="TableText"/>
              <w:keepNext/>
              <w:spacing w:before="0" w:after="0" w:line="240" w:lineRule="auto"/>
              <w:rPr>
                <w:rFonts w:ascii="Public Sans" w:hAnsi="Public Sans" w:cs="Arial"/>
                <w:b/>
                <w:sz w:val="22"/>
                <w:szCs w:val="22"/>
              </w:rPr>
            </w:pPr>
            <w:r w:rsidRPr="00AE1570">
              <w:rPr>
                <w:rFonts w:ascii="Public Sans" w:hAnsi="Public Sans" w:cs="Arial"/>
                <w:b/>
                <w:sz w:val="22"/>
                <w:szCs w:val="22"/>
              </w:rPr>
              <w:t>Manage and Develop People</w:t>
            </w:r>
          </w:p>
          <w:p w14:paraId="08D794C0" w14:textId="77777777" w:rsidR="00552D16" w:rsidRPr="00AE1570" w:rsidRDefault="00552D16" w:rsidP="00552D16">
            <w:pPr>
              <w:pStyle w:val="TableText"/>
              <w:keepNext/>
              <w:rPr>
                <w:rFonts w:ascii="Public Sans" w:hAnsi="Public Sans"/>
                <w:b/>
                <w:sz w:val="22"/>
                <w:szCs w:val="22"/>
              </w:rPr>
            </w:pPr>
            <w:r w:rsidRPr="00AE1570">
              <w:rPr>
                <w:rFonts w:ascii="Public Sans" w:hAnsi="Public Sans" w:cs="Arial"/>
                <w:sz w:val="22"/>
                <w:szCs w:val="22"/>
              </w:rPr>
              <w:t>Engage and motivate staff, and develop capability and potential in others</w:t>
            </w:r>
          </w:p>
        </w:tc>
        <w:tc>
          <w:tcPr>
            <w:tcW w:w="4735" w:type="dxa"/>
            <w:gridSpan w:val="3"/>
            <w:tcBorders>
              <w:top w:val="single" w:sz="8" w:space="0" w:color="BCBEC0"/>
              <w:left w:val="nil"/>
              <w:bottom w:val="single" w:sz="8" w:space="0" w:color="BCBEC0"/>
              <w:right w:val="nil"/>
            </w:tcBorders>
          </w:tcPr>
          <w:p w14:paraId="51723163"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Define and clearly communicate roles, responsibilities and performance standards to achieve team outcomes</w:t>
            </w:r>
          </w:p>
          <w:p w14:paraId="24DD802D"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Adjust performance development processes to meet the diverse abilities and needs of individuals and teams</w:t>
            </w:r>
          </w:p>
          <w:p w14:paraId="608B16B0"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Develop work plans that consider capability, strengths and opportunities for development</w:t>
            </w:r>
          </w:p>
          <w:p w14:paraId="52F23DB2"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Be aware of the influences of bias when managing team members</w:t>
            </w:r>
          </w:p>
          <w:p w14:paraId="3235B4C0"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Seek feedback on own management capabilities and develop strategies to address any gaps</w:t>
            </w:r>
          </w:p>
          <w:p w14:paraId="5163F07B"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 xml:space="preserve">Address and resolve team and individual performance issues, including </w:t>
            </w:r>
            <w:r w:rsidRPr="00AE1570">
              <w:rPr>
                <w:rFonts w:ascii="Public Sans" w:hAnsi="Public Sans" w:cs="Arial"/>
                <w:color w:val="auto"/>
                <w:szCs w:val="22"/>
              </w:rPr>
              <w:lastRenderedPageBreak/>
              <w:t>unsatisfactory performance, in a timely and effective way</w:t>
            </w:r>
          </w:p>
          <w:p w14:paraId="020D8A82" w14:textId="77777777" w:rsidR="00552D16" w:rsidRPr="00AE1570" w:rsidRDefault="00552D16" w:rsidP="00552D16">
            <w:pPr>
              <w:pStyle w:val="TableBullet"/>
              <w:tabs>
                <w:tab w:val="clear" w:pos="284"/>
                <w:tab w:val="num" w:pos="360"/>
              </w:tabs>
              <w:ind w:left="360" w:hanging="360"/>
              <w:rPr>
                <w:rFonts w:ascii="Public Sans" w:hAnsi="Public Sans"/>
                <w:sz w:val="22"/>
                <w:szCs w:val="22"/>
              </w:rPr>
            </w:pPr>
            <w:r w:rsidRPr="00AE1570">
              <w:rPr>
                <w:rFonts w:ascii="Public Sans" w:hAnsi="Public Sans" w:cs="Arial"/>
                <w:sz w:val="22"/>
                <w:szCs w:val="22"/>
              </w:rPr>
              <w:t>Monitor and report on team performance in line with established performance development frameworks</w:t>
            </w:r>
          </w:p>
        </w:tc>
        <w:tc>
          <w:tcPr>
            <w:tcW w:w="1560" w:type="dxa"/>
            <w:tcBorders>
              <w:top w:val="single" w:sz="8" w:space="0" w:color="BCBEC0"/>
              <w:left w:val="nil"/>
              <w:bottom w:val="single" w:sz="8" w:space="0" w:color="BCBEC0"/>
              <w:right w:val="nil"/>
            </w:tcBorders>
          </w:tcPr>
          <w:p w14:paraId="5C875F50" w14:textId="77777777" w:rsidR="00552D16" w:rsidRPr="00AE1570" w:rsidRDefault="00552D16" w:rsidP="00552D16">
            <w:pPr>
              <w:pStyle w:val="TableText"/>
              <w:keepNext/>
              <w:rPr>
                <w:rFonts w:ascii="Public Sans" w:hAnsi="Public Sans" w:cstheme="minorHAnsi"/>
                <w:sz w:val="22"/>
                <w:szCs w:val="22"/>
              </w:rPr>
            </w:pPr>
            <w:r w:rsidRPr="00AE1570">
              <w:rPr>
                <w:rFonts w:ascii="Public Sans" w:hAnsi="Public Sans" w:cstheme="minorHAnsi"/>
                <w:sz w:val="22"/>
                <w:szCs w:val="22"/>
              </w:rPr>
              <w:lastRenderedPageBreak/>
              <w:t>Adept</w:t>
            </w:r>
          </w:p>
        </w:tc>
      </w:tr>
      <w:tr w:rsidR="00552D16" w:rsidRPr="00AE1570" w14:paraId="077F8030" w14:textId="77777777" w:rsidTr="00887A91">
        <w:trPr>
          <w:gridAfter w:val="1"/>
          <w:wAfter w:w="25" w:type="dxa"/>
        </w:trPr>
        <w:tc>
          <w:tcPr>
            <w:tcW w:w="1475" w:type="dxa"/>
            <w:tcBorders>
              <w:top w:val="single" w:sz="8" w:space="0" w:color="BCBEC0"/>
              <w:left w:val="nil"/>
              <w:bottom w:val="single" w:sz="4" w:space="0" w:color="BCBEC0"/>
              <w:right w:val="nil"/>
            </w:tcBorders>
          </w:tcPr>
          <w:p w14:paraId="1C968DE3" w14:textId="77777777" w:rsidR="00552D16" w:rsidRPr="00AE1570" w:rsidRDefault="00552D16" w:rsidP="00552D16">
            <w:pPr>
              <w:keepNext/>
              <w:spacing w:after="0" w:line="240" w:lineRule="auto"/>
              <w:rPr>
                <w:rFonts w:ascii="Public Sans" w:hAnsi="Public Sans"/>
                <w:noProof/>
                <w:szCs w:val="22"/>
                <w:lang w:eastAsia="en-AU"/>
              </w:rPr>
            </w:pPr>
            <w:r w:rsidRPr="00AE1570">
              <w:rPr>
                <w:rFonts w:ascii="Public Sans" w:hAnsi="Public Sans"/>
                <w:noProof/>
                <w:szCs w:val="22"/>
                <w:lang w:eastAsia="en-AU"/>
              </w:rPr>
              <w:drawing>
                <wp:inline distT="0" distB="0" distL="0" distR="0" wp14:anchorId="15E2CA11" wp14:editId="386EB954">
                  <wp:extent cx="848360" cy="848360"/>
                  <wp:effectExtent l="0" t="0" r="8890" b="8890"/>
                  <wp:docPr id="108" name="Picture 108"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56CDFEF3" w14:textId="77777777" w:rsidR="00552D16" w:rsidRPr="00AE1570" w:rsidRDefault="00552D16" w:rsidP="00552D16">
            <w:pPr>
              <w:pStyle w:val="TableText"/>
              <w:keepNext/>
              <w:spacing w:before="0" w:after="0" w:line="240" w:lineRule="auto"/>
              <w:rPr>
                <w:rFonts w:ascii="Public Sans" w:hAnsi="Public Sans" w:cs="Arial"/>
                <w:b/>
                <w:sz w:val="22"/>
                <w:szCs w:val="22"/>
              </w:rPr>
            </w:pPr>
            <w:r w:rsidRPr="00AE1570">
              <w:rPr>
                <w:rFonts w:ascii="Public Sans" w:hAnsi="Public Sans" w:cs="Arial"/>
                <w:b/>
                <w:sz w:val="22"/>
                <w:szCs w:val="22"/>
              </w:rPr>
              <w:t>Manage Reform and Change</w:t>
            </w:r>
          </w:p>
          <w:p w14:paraId="37BAA70A" w14:textId="77777777" w:rsidR="00552D16" w:rsidRPr="00AE1570" w:rsidRDefault="00552D16" w:rsidP="00552D16">
            <w:pPr>
              <w:pStyle w:val="TableText"/>
              <w:keepNext/>
              <w:rPr>
                <w:rFonts w:ascii="Public Sans" w:hAnsi="Public Sans"/>
                <w:b/>
                <w:sz w:val="22"/>
                <w:szCs w:val="22"/>
              </w:rPr>
            </w:pPr>
            <w:r w:rsidRPr="00AE1570">
              <w:rPr>
                <w:rFonts w:ascii="Public Sans" w:hAnsi="Public Sans" w:cs="Arial"/>
                <w:sz w:val="22"/>
                <w:szCs w:val="22"/>
              </w:rPr>
              <w:t>Support, promote and champion change, and assist others to engage with change</w:t>
            </w:r>
          </w:p>
        </w:tc>
        <w:tc>
          <w:tcPr>
            <w:tcW w:w="4735" w:type="dxa"/>
            <w:gridSpan w:val="3"/>
            <w:tcBorders>
              <w:top w:val="single" w:sz="8" w:space="0" w:color="BCBEC0"/>
              <w:left w:val="nil"/>
              <w:bottom w:val="single" w:sz="4" w:space="0" w:color="BCBEC0"/>
              <w:right w:val="nil"/>
            </w:tcBorders>
          </w:tcPr>
          <w:p w14:paraId="0EA700A7"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Support teams in developing new ways of working and generating innovative ideas to approach challenges</w:t>
            </w:r>
          </w:p>
          <w:p w14:paraId="37D0CE3A"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Actively promote change processes to staff and participate in communicating change initiatives across the organisation</w:t>
            </w:r>
          </w:p>
          <w:p w14:paraId="60844C74"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Provide guidance, coaching and direction to others who are managing uncertainty and change</w:t>
            </w:r>
          </w:p>
          <w:p w14:paraId="4E75DF9F" w14:textId="77777777" w:rsidR="00552D16" w:rsidRPr="00AE1570" w:rsidRDefault="00552D16" w:rsidP="00552D16">
            <w:pPr>
              <w:pStyle w:val="BodyText"/>
              <w:numPr>
                <w:ilvl w:val="0"/>
                <w:numId w:val="32"/>
              </w:numPr>
              <w:spacing w:before="0" w:after="0" w:line="240" w:lineRule="auto"/>
              <w:ind w:left="360" w:right="702"/>
              <w:rPr>
                <w:rFonts w:ascii="Public Sans" w:hAnsi="Public Sans" w:cs="Arial"/>
                <w:color w:val="auto"/>
                <w:szCs w:val="22"/>
              </w:rPr>
            </w:pPr>
            <w:r w:rsidRPr="00AE1570">
              <w:rPr>
                <w:rFonts w:ascii="Public Sans" w:hAnsi="Public Sans" w:cs="Arial"/>
                <w:color w:val="auto"/>
                <w:szCs w:val="22"/>
              </w:rPr>
              <w:t>Engage staff in change processes and provide clear guidance, coaching and support</w:t>
            </w:r>
          </w:p>
          <w:p w14:paraId="1B10BCAB" w14:textId="77777777" w:rsidR="00552D16" w:rsidRPr="00AE1570" w:rsidRDefault="00552D16" w:rsidP="00552D16">
            <w:pPr>
              <w:pStyle w:val="BodyText"/>
              <w:numPr>
                <w:ilvl w:val="0"/>
                <w:numId w:val="32"/>
              </w:numPr>
              <w:spacing w:before="0" w:after="0" w:line="240" w:lineRule="auto"/>
              <w:ind w:left="360" w:right="702"/>
              <w:rPr>
                <w:rFonts w:ascii="Public Sans" w:hAnsi="Public Sans"/>
                <w:szCs w:val="22"/>
              </w:rPr>
            </w:pPr>
            <w:r w:rsidRPr="00AE1570">
              <w:rPr>
                <w:rFonts w:ascii="Public Sans" w:hAnsi="Public Sans" w:cs="Arial"/>
                <w:color w:val="auto"/>
                <w:szCs w:val="22"/>
              </w:rPr>
              <w:t>Identify cultural barriers to change and implement strategies to address these</w:t>
            </w:r>
          </w:p>
        </w:tc>
        <w:tc>
          <w:tcPr>
            <w:tcW w:w="1560" w:type="dxa"/>
            <w:tcBorders>
              <w:top w:val="single" w:sz="8" w:space="0" w:color="BCBEC0"/>
              <w:left w:val="nil"/>
              <w:bottom w:val="single" w:sz="4" w:space="0" w:color="BCBEC0"/>
              <w:right w:val="nil"/>
            </w:tcBorders>
          </w:tcPr>
          <w:p w14:paraId="6C22A0CB" w14:textId="77777777" w:rsidR="00552D16" w:rsidRPr="00AE1570" w:rsidRDefault="00552D16" w:rsidP="00552D16">
            <w:pPr>
              <w:pStyle w:val="TableText"/>
              <w:keepNext/>
              <w:jc w:val="center"/>
              <w:rPr>
                <w:rFonts w:ascii="Public Sans" w:hAnsi="Public Sans" w:cstheme="minorHAnsi"/>
                <w:sz w:val="22"/>
                <w:szCs w:val="22"/>
              </w:rPr>
            </w:pPr>
            <w:r w:rsidRPr="00AE1570">
              <w:rPr>
                <w:rFonts w:ascii="Public Sans" w:hAnsi="Public Sans" w:cstheme="minorHAnsi"/>
                <w:sz w:val="22"/>
                <w:szCs w:val="22"/>
              </w:rPr>
              <w:t>Adept</w:t>
            </w:r>
          </w:p>
        </w:tc>
      </w:tr>
    </w:tbl>
    <w:p w14:paraId="41656F67" w14:textId="77777777" w:rsidR="006904F7" w:rsidRPr="00AE1570" w:rsidRDefault="006904F7" w:rsidP="006904F7">
      <w:pPr>
        <w:spacing w:after="0" w:line="240" w:lineRule="auto"/>
        <w:rPr>
          <w:rFonts w:ascii="Public Sans" w:hAnsi="Public Sans" w:cstheme="minorHAnsi"/>
        </w:rPr>
      </w:pPr>
    </w:p>
    <w:p w14:paraId="28EF6900" w14:textId="77777777" w:rsidR="006C5A71" w:rsidRPr="00AE1570" w:rsidRDefault="006C5A71" w:rsidP="006C5A71">
      <w:pPr>
        <w:pStyle w:val="Heading1"/>
        <w:rPr>
          <w:rFonts w:ascii="Public Sans" w:hAnsi="Public Sans" w:cstheme="minorHAnsi"/>
        </w:rPr>
      </w:pPr>
      <w:r w:rsidRPr="00AE1570">
        <w:rPr>
          <w:rFonts w:ascii="Public Sans" w:hAnsi="Public Sans" w:cstheme="minorHAnsi"/>
        </w:rPr>
        <w:t>Complementary capabilities</w:t>
      </w:r>
    </w:p>
    <w:p w14:paraId="039BF314" w14:textId="77777777" w:rsidR="006C5A71" w:rsidRPr="00AE1570" w:rsidRDefault="006C5A71" w:rsidP="006C5A71">
      <w:pPr>
        <w:pStyle w:val="PlainText"/>
        <w:spacing w:before="62" w:line="276" w:lineRule="auto"/>
        <w:rPr>
          <w:rFonts w:ascii="Public Sans" w:eastAsiaTheme="minorEastAsia" w:hAnsi="Public Sans" w:cstheme="minorHAnsi"/>
          <w:szCs w:val="22"/>
          <w:lang w:val="en-US"/>
        </w:rPr>
      </w:pPr>
      <w:r w:rsidRPr="00AE1570">
        <w:rPr>
          <w:rFonts w:ascii="Public Sans" w:eastAsiaTheme="minorEastAsia" w:hAnsi="Public Sans" w:cstheme="minorHAnsi"/>
          <w:i/>
          <w:szCs w:val="22"/>
          <w:lang w:val="en-US"/>
        </w:rPr>
        <w:t>Complementary capabilities</w:t>
      </w:r>
      <w:r w:rsidRPr="00AE1570">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10C90416" w14:textId="77777777" w:rsidR="006C5A71" w:rsidRPr="00AE1570" w:rsidRDefault="006C5A71" w:rsidP="006C5A71">
      <w:pPr>
        <w:pStyle w:val="PlainText"/>
        <w:spacing w:before="62" w:line="276" w:lineRule="auto"/>
        <w:rPr>
          <w:rFonts w:ascii="Public Sans" w:eastAsiaTheme="minorEastAsia" w:hAnsi="Public Sans" w:cstheme="minorHAnsi"/>
          <w:szCs w:val="22"/>
          <w:lang w:val="en-US"/>
        </w:rPr>
      </w:pPr>
      <w:r w:rsidRPr="00AE1570">
        <w:rPr>
          <w:rFonts w:ascii="Public Sans" w:eastAsiaTheme="minorEastAsia" w:hAnsi="Public Sans" w:cstheme="minorHAnsi"/>
          <w:szCs w:val="22"/>
          <w:lang w:val="en-US"/>
        </w:rPr>
        <w:t xml:space="preserve">Note: capabilities listed as ‘not essential’ for </w:t>
      </w:r>
      <w:r w:rsidR="00DD685B" w:rsidRPr="00AE1570">
        <w:rPr>
          <w:rFonts w:ascii="Public Sans" w:eastAsiaTheme="minorEastAsia" w:hAnsi="Public Sans" w:cstheme="minorHAnsi"/>
          <w:szCs w:val="22"/>
          <w:lang w:val="en-US"/>
        </w:rPr>
        <w:t>this role is</w:t>
      </w:r>
      <w:r w:rsidRPr="00AE1570">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AE1570" w14:paraId="60B8FDF7"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AAE6DDA" w14:textId="77777777" w:rsidR="006C5A71" w:rsidRPr="00AE1570" w:rsidRDefault="006C5A71" w:rsidP="006C5A71">
            <w:pPr>
              <w:pStyle w:val="TableTextWhite0"/>
              <w:keepNext/>
              <w:jc w:val="both"/>
              <w:rPr>
                <w:rFonts w:ascii="Public Sans" w:hAnsi="Public Sans" w:cstheme="minorHAnsi"/>
                <w:szCs w:val="22"/>
              </w:rPr>
            </w:pPr>
            <w:r w:rsidRPr="00AE1570">
              <w:rPr>
                <w:rFonts w:ascii="Public Sans" w:hAnsi="Public Sans" w:cstheme="minorHAnsi"/>
                <w:szCs w:val="22"/>
              </w:rPr>
              <w:lastRenderedPageBreak/>
              <w:t>COMPLEMENTARY CAPABILITIES</w:t>
            </w:r>
          </w:p>
        </w:tc>
      </w:tr>
      <w:tr w:rsidR="006C5A71" w:rsidRPr="00AE1570" w14:paraId="02F18363"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3F3C84B" w14:textId="77777777" w:rsidR="006C5A71" w:rsidRPr="00AE1570" w:rsidRDefault="006C5A71" w:rsidP="006C5A71">
            <w:pPr>
              <w:pStyle w:val="TableText"/>
              <w:keepNext/>
              <w:rPr>
                <w:rFonts w:ascii="Public Sans" w:hAnsi="Public Sans" w:cstheme="minorHAnsi"/>
                <w:b/>
                <w:sz w:val="22"/>
                <w:szCs w:val="22"/>
              </w:rPr>
            </w:pPr>
            <w:r w:rsidRPr="00AE1570">
              <w:rPr>
                <w:rFonts w:ascii="Public Sans" w:hAnsi="Public Sans" w:cstheme="minorHAnsi"/>
                <w:b/>
                <w:sz w:val="22"/>
                <w:szCs w:val="22"/>
              </w:rPr>
              <w:t>Capability Group/Sets</w:t>
            </w:r>
          </w:p>
        </w:tc>
        <w:tc>
          <w:tcPr>
            <w:tcW w:w="2409" w:type="dxa"/>
            <w:tcBorders>
              <w:bottom w:val="nil"/>
            </w:tcBorders>
            <w:shd w:val="clear" w:color="auto" w:fill="BCBEC0"/>
          </w:tcPr>
          <w:p w14:paraId="2A57BDBD" w14:textId="77777777" w:rsidR="006C5A71" w:rsidRPr="00AE1570" w:rsidRDefault="006C5A71" w:rsidP="006C5A71">
            <w:pPr>
              <w:pStyle w:val="TableText"/>
              <w:keepNext/>
              <w:rPr>
                <w:rFonts w:ascii="Public Sans" w:hAnsi="Public Sans" w:cstheme="minorHAnsi"/>
                <w:b/>
                <w:sz w:val="22"/>
                <w:szCs w:val="22"/>
              </w:rPr>
            </w:pPr>
            <w:r w:rsidRPr="00AE1570">
              <w:rPr>
                <w:rFonts w:ascii="Public Sans" w:hAnsi="Public Sans" w:cstheme="minorHAnsi"/>
                <w:b/>
                <w:sz w:val="22"/>
                <w:szCs w:val="22"/>
              </w:rPr>
              <w:t>Capability Name</w:t>
            </w:r>
          </w:p>
        </w:tc>
        <w:tc>
          <w:tcPr>
            <w:tcW w:w="4967" w:type="dxa"/>
            <w:tcBorders>
              <w:bottom w:val="nil"/>
            </w:tcBorders>
            <w:shd w:val="clear" w:color="auto" w:fill="BCBEC0"/>
          </w:tcPr>
          <w:p w14:paraId="0316C2FF" w14:textId="77777777" w:rsidR="006C5A71" w:rsidRPr="00AE1570" w:rsidRDefault="006C5A71" w:rsidP="006C5A71">
            <w:pPr>
              <w:pStyle w:val="TableText"/>
              <w:keepNext/>
              <w:rPr>
                <w:rFonts w:ascii="Public Sans" w:hAnsi="Public Sans" w:cstheme="minorHAnsi"/>
                <w:b/>
                <w:sz w:val="22"/>
                <w:szCs w:val="22"/>
              </w:rPr>
            </w:pPr>
            <w:r w:rsidRPr="00AE1570">
              <w:rPr>
                <w:rFonts w:ascii="Public Sans" w:hAnsi="Public Sans" w:cstheme="minorHAnsi"/>
                <w:b/>
                <w:sz w:val="22"/>
                <w:szCs w:val="22"/>
              </w:rPr>
              <w:t>Description</w:t>
            </w:r>
          </w:p>
        </w:tc>
        <w:tc>
          <w:tcPr>
            <w:tcW w:w="1843" w:type="dxa"/>
            <w:tcBorders>
              <w:bottom w:val="nil"/>
            </w:tcBorders>
            <w:shd w:val="clear" w:color="auto" w:fill="BCBEC0"/>
          </w:tcPr>
          <w:p w14:paraId="1B43611E" w14:textId="77777777" w:rsidR="006C5A71" w:rsidRPr="00AE1570" w:rsidRDefault="006C5A71" w:rsidP="006C5A71">
            <w:pPr>
              <w:pStyle w:val="TableText"/>
              <w:keepNext/>
              <w:jc w:val="both"/>
              <w:rPr>
                <w:rFonts w:ascii="Public Sans" w:hAnsi="Public Sans" w:cstheme="minorHAnsi"/>
                <w:b/>
                <w:sz w:val="22"/>
                <w:szCs w:val="22"/>
              </w:rPr>
            </w:pPr>
            <w:r w:rsidRPr="00AE1570">
              <w:rPr>
                <w:rFonts w:ascii="Public Sans" w:hAnsi="Public Sans" w:cstheme="minorHAnsi"/>
                <w:b/>
                <w:sz w:val="22"/>
                <w:szCs w:val="22"/>
              </w:rPr>
              <w:t xml:space="preserve">Level </w:t>
            </w:r>
          </w:p>
        </w:tc>
      </w:tr>
      <w:tr w:rsidR="00EA36A0" w:rsidRPr="00AE1570" w14:paraId="1E1BBA6E" w14:textId="77777777" w:rsidTr="00322B27">
        <w:trPr>
          <w:trHeight w:val="20"/>
        </w:trPr>
        <w:tc>
          <w:tcPr>
            <w:tcW w:w="1470" w:type="dxa"/>
            <w:vMerge w:val="restart"/>
            <w:tcBorders>
              <w:top w:val="nil"/>
            </w:tcBorders>
            <w:shd w:val="clear" w:color="auto" w:fill="F2F2F2" w:themeFill="background1" w:themeFillShade="F2"/>
          </w:tcPr>
          <w:p w14:paraId="064A1C06" w14:textId="77777777" w:rsidR="00EA36A0" w:rsidRPr="00AE1570" w:rsidRDefault="00EA36A0" w:rsidP="006C5A71">
            <w:pPr>
              <w:keepNext/>
              <w:rPr>
                <w:rFonts w:ascii="Public Sans" w:hAnsi="Public Sans" w:cstheme="minorHAnsi"/>
                <w:szCs w:val="22"/>
              </w:rPr>
            </w:pPr>
            <w:r w:rsidRPr="00AE1570">
              <w:rPr>
                <w:rFonts w:ascii="Public Sans" w:hAnsi="Public Sans"/>
                <w:noProof/>
                <w:szCs w:val="22"/>
                <w:lang w:eastAsia="en-AU"/>
              </w:rPr>
              <w:drawing>
                <wp:inline distT="0" distB="0" distL="0" distR="0" wp14:anchorId="0AC8AC7A" wp14:editId="4F8D7972">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421C85A" w14:textId="77777777" w:rsidR="00EA36A0" w:rsidRPr="00AE1570"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7F10220A" w14:textId="77777777" w:rsidR="00EA36A0" w:rsidRPr="00AE1570"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8F6C621" w14:textId="77777777" w:rsidR="00EA36A0" w:rsidRPr="00AE1570" w:rsidRDefault="00EA36A0" w:rsidP="006C5A71">
            <w:pPr>
              <w:pStyle w:val="TableText"/>
              <w:keepNext/>
              <w:rPr>
                <w:rFonts w:ascii="Public Sans" w:hAnsi="Public Sans" w:cstheme="minorHAnsi"/>
                <w:sz w:val="22"/>
                <w:szCs w:val="22"/>
              </w:rPr>
            </w:pPr>
          </w:p>
        </w:tc>
      </w:tr>
      <w:tr w:rsidR="00EA36A0" w:rsidRPr="00AE1570" w14:paraId="7EC8C585" w14:textId="77777777" w:rsidTr="00322B27">
        <w:tc>
          <w:tcPr>
            <w:tcW w:w="1470" w:type="dxa"/>
            <w:vMerge/>
          </w:tcPr>
          <w:p w14:paraId="28CBCAA8" w14:textId="77777777" w:rsidR="00EA36A0" w:rsidRPr="00AE1570"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D2A4774" w14:textId="77777777" w:rsidR="00EA36A0" w:rsidRPr="00AE1570" w:rsidRDefault="00EA36A0" w:rsidP="006C5A71">
            <w:pPr>
              <w:pStyle w:val="TableText"/>
              <w:keepNext/>
              <w:rPr>
                <w:rFonts w:ascii="Public Sans" w:hAnsi="Public Sans" w:cstheme="minorHAnsi"/>
                <w:sz w:val="22"/>
                <w:szCs w:val="22"/>
              </w:rPr>
            </w:pPr>
            <w:r w:rsidRPr="00AE1570">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A03FE5D" w14:textId="77777777" w:rsidR="00EA36A0" w:rsidRPr="00AE1570" w:rsidRDefault="00EA36A0" w:rsidP="006C5A71">
            <w:pPr>
              <w:rPr>
                <w:rFonts w:ascii="Public Sans" w:hAnsi="Public Sans" w:cstheme="minorHAnsi"/>
                <w:szCs w:val="22"/>
              </w:rPr>
            </w:pPr>
            <w:r w:rsidRPr="00AE1570">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420BBB" w14:textId="77777777" w:rsidR="00EA36A0" w:rsidRPr="00AE1570" w:rsidRDefault="0020309B" w:rsidP="006C5A71">
                <w:pPr>
                  <w:pStyle w:val="TableText"/>
                  <w:keepNext/>
                  <w:rPr>
                    <w:rFonts w:ascii="Public Sans" w:hAnsi="Public Sans" w:cstheme="minorHAnsi"/>
                    <w:sz w:val="22"/>
                    <w:szCs w:val="22"/>
                  </w:rPr>
                </w:pPr>
                <w:r w:rsidRPr="00AE1570">
                  <w:rPr>
                    <w:rFonts w:ascii="Public Sans" w:hAnsi="Public Sans" w:cstheme="minorHAnsi"/>
                    <w:sz w:val="22"/>
                    <w:szCs w:val="22"/>
                  </w:rPr>
                  <w:t>Advanced</w:t>
                </w:r>
              </w:p>
            </w:tc>
          </w:sdtContent>
        </w:sdt>
      </w:tr>
      <w:tr w:rsidR="00EA36A0" w:rsidRPr="00AE1570" w14:paraId="147440EF" w14:textId="77777777" w:rsidTr="00322B27">
        <w:tc>
          <w:tcPr>
            <w:tcW w:w="1470" w:type="dxa"/>
            <w:vMerge/>
            <w:tcBorders>
              <w:bottom w:val="single" w:sz="4" w:space="0" w:color="auto"/>
            </w:tcBorders>
          </w:tcPr>
          <w:p w14:paraId="774E6F2E" w14:textId="77777777" w:rsidR="00EA36A0" w:rsidRPr="00AE1570"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70C3F42" w14:textId="77777777" w:rsidR="00EA36A0" w:rsidRPr="00AE1570" w:rsidRDefault="00EA36A0" w:rsidP="006C5A71">
            <w:pPr>
              <w:pStyle w:val="TableText"/>
              <w:rPr>
                <w:rFonts w:ascii="Public Sans" w:hAnsi="Public Sans" w:cstheme="minorHAnsi"/>
                <w:sz w:val="22"/>
                <w:szCs w:val="22"/>
              </w:rPr>
            </w:pPr>
            <w:r w:rsidRPr="00AE1570">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BE39115" w14:textId="77777777" w:rsidR="00EA36A0" w:rsidRPr="00AE1570" w:rsidRDefault="00EA36A0" w:rsidP="006C5A71">
            <w:pPr>
              <w:rPr>
                <w:rFonts w:ascii="Public Sans" w:hAnsi="Public Sans" w:cstheme="minorHAnsi"/>
                <w:szCs w:val="22"/>
              </w:rPr>
            </w:pPr>
            <w:r w:rsidRPr="00AE1570">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4419EC1" w14:textId="77777777" w:rsidR="00EA36A0" w:rsidRPr="00AE1570" w:rsidRDefault="0020309B" w:rsidP="006C5A71">
                <w:pPr>
                  <w:pStyle w:val="TableText"/>
                  <w:keepNext/>
                  <w:rPr>
                    <w:rFonts w:ascii="Public Sans" w:hAnsi="Public Sans" w:cstheme="minorHAnsi"/>
                    <w:sz w:val="22"/>
                    <w:szCs w:val="22"/>
                  </w:rPr>
                </w:pPr>
                <w:r w:rsidRPr="00AE1570">
                  <w:rPr>
                    <w:rFonts w:ascii="Public Sans" w:hAnsi="Public Sans" w:cstheme="minorHAnsi"/>
                    <w:sz w:val="22"/>
                    <w:szCs w:val="22"/>
                  </w:rPr>
                  <w:t>Adept</w:t>
                </w:r>
              </w:p>
            </w:tc>
          </w:sdtContent>
        </w:sdt>
      </w:tr>
      <w:tr w:rsidR="00EA36A0" w:rsidRPr="00AE1570" w14:paraId="2781DB12"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AEBDD2D" w14:textId="77777777" w:rsidR="00EA36A0" w:rsidRPr="00AE1570" w:rsidRDefault="00EA36A0" w:rsidP="006C5A71">
            <w:pPr>
              <w:keepNext/>
              <w:rPr>
                <w:rFonts w:ascii="Public Sans" w:hAnsi="Public Sans"/>
                <w:noProof/>
                <w:szCs w:val="22"/>
                <w:lang w:eastAsia="en-AU"/>
              </w:rPr>
            </w:pPr>
            <w:r w:rsidRPr="00AE1570">
              <w:rPr>
                <w:rFonts w:ascii="Public Sans" w:hAnsi="Public Sans"/>
                <w:noProof/>
                <w:szCs w:val="22"/>
                <w:lang w:eastAsia="en-AU"/>
              </w:rPr>
              <w:drawing>
                <wp:inline distT="0" distB="0" distL="0" distR="0" wp14:anchorId="0178DBF1" wp14:editId="149A51A5">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590E4B5" w14:textId="77777777" w:rsidR="00EA36A0" w:rsidRPr="00AE1570"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2A2DA08" w14:textId="77777777" w:rsidR="00EA36A0" w:rsidRPr="00AE1570"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C933C6D" w14:textId="77777777" w:rsidR="00EA36A0" w:rsidRPr="00AE1570" w:rsidRDefault="00EA36A0" w:rsidP="00513560">
            <w:pPr>
              <w:pStyle w:val="TableText"/>
              <w:keepNext/>
              <w:rPr>
                <w:rFonts w:ascii="Public Sans" w:hAnsi="Public Sans" w:cstheme="minorHAnsi"/>
                <w:sz w:val="22"/>
                <w:szCs w:val="22"/>
              </w:rPr>
            </w:pPr>
          </w:p>
        </w:tc>
      </w:tr>
      <w:tr w:rsidR="00EA36A0" w:rsidRPr="00AE1570" w14:paraId="0EE72B1E" w14:textId="77777777" w:rsidTr="00322B27">
        <w:tblPrEx>
          <w:tblBorders>
            <w:top w:val="single" w:sz="8" w:space="0" w:color="auto"/>
            <w:bottom w:val="single" w:sz="8" w:space="0" w:color="BCBEC0"/>
          </w:tblBorders>
        </w:tblPrEx>
        <w:tc>
          <w:tcPr>
            <w:tcW w:w="1470" w:type="dxa"/>
            <w:vMerge/>
          </w:tcPr>
          <w:p w14:paraId="3BBE013B" w14:textId="77777777" w:rsidR="00EA36A0" w:rsidRPr="00AE1570"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341F70D" w14:textId="77777777" w:rsidR="00EA36A0" w:rsidRPr="00AE1570" w:rsidRDefault="00EA36A0" w:rsidP="006C5A71">
            <w:pPr>
              <w:pStyle w:val="TableText"/>
              <w:keepNext/>
              <w:rPr>
                <w:rFonts w:ascii="Public Sans" w:hAnsi="Public Sans" w:cstheme="minorHAnsi"/>
                <w:sz w:val="22"/>
                <w:szCs w:val="22"/>
              </w:rPr>
            </w:pPr>
            <w:r w:rsidRPr="00AE1570">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4AF4D32" w14:textId="77777777" w:rsidR="00EA36A0" w:rsidRPr="00AE1570" w:rsidRDefault="00EA36A0" w:rsidP="00513560">
            <w:pPr>
              <w:rPr>
                <w:rFonts w:ascii="Public Sans" w:hAnsi="Public Sans" w:cstheme="minorHAnsi"/>
                <w:szCs w:val="22"/>
              </w:rPr>
            </w:pPr>
            <w:r w:rsidRPr="00AE1570">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43135BC" w14:textId="77777777" w:rsidR="00EA36A0" w:rsidRPr="00AE1570" w:rsidRDefault="00033826" w:rsidP="00513560">
                <w:pPr>
                  <w:pStyle w:val="TableText"/>
                  <w:keepNext/>
                  <w:rPr>
                    <w:rFonts w:ascii="Public Sans" w:hAnsi="Public Sans" w:cstheme="minorHAnsi"/>
                    <w:sz w:val="22"/>
                    <w:szCs w:val="22"/>
                  </w:rPr>
                </w:pPr>
                <w:r w:rsidRPr="00AE1570">
                  <w:rPr>
                    <w:rFonts w:ascii="Public Sans" w:hAnsi="Public Sans" w:cstheme="minorHAnsi"/>
                    <w:sz w:val="22"/>
                    <w:szCs w:val="22"/>
                  </w:rPr>
                  <w:t>Adept</w:t>
                </w:r>
              </w:p>
            </w:tc>
          </w:sdtContent>
        </w:sdt>
      </w:tr>
      <w:tr w:rsidR="00EA36A0" w:rsidRPr="00AE1570" w14:paraId="79208523" w14:textId="77777777" w:rsidTr="00322B27">
        <w:tblPrEx>
          <w:tblBorders>
            <w:top w:val="single" w:sz="8" w:space="0" w:color="auto"/>
            <w:bottom w:val="single" w:sz="8" w:space="0" w:color="BCBEC0"/>
          </w:tblBorders>
        </w:tblPrEx>
        <w:tc>
          <w:tcPr>
            <w:tcW w:w="1470" w:type="dxa"/>
            <w:vMerge/>
          </w:tcPr>
          <w:p w14:paraId="556DCBC1" w14:textId="77777777" w:rsidR="00EA36A0" w:rsidRPr="00AE1570"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02E8B3E" w14:textId="77777777" w:rsidR="00EA36A0" w:rsidRPr="00AE1570" w:rsidRDefault="00EA36A0" w:rsidP="006C5A71">
            <w:pPr>
              <w:pStyle w:val="TableText"/>
              <w:keepNext/>
              <w:rPr>
                <w:rFonts w:ascii="Public Sans" w:hAnsi="Public Sans" w:cstheme="minorHAnsi"/>
                <w:sz w:val="22"/>
                <w:szCs w:val="22"/>
              </w:rPr>
            </w:pPr>
            <w:r w:rsidRPr="00AE1570">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4A0CB73" w14:textId="77777777" w:rsidR="00EA36A0" w:rsidRPr="00AE1570" w:rsidRDefault="00EA36A0" w:rsidP="00513560">
            <w:pPr>
              <w:rPr>
                <w:rFonts w:ascii="Public Sans" w:hAnsi="Public Sans" w:cstheme="minorHAnsi"/>
                <w:szCs w:val="22"/>
              </w:rPr>
            </w:pPr>
            <w:r w:rsidRPr="00AE1570">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7A9D36A" w14:textId="77777777" w:rsidR="00EA36A0" w:rsidRPr="00AE1570" w:rsidRDefault="00033826" w:rsidP="00513560">
                <w:pPr>
                  <w:pStyle w:val="TableText"/>
                  <w:keepNext/>
                  <w:rPr>
                    <w:rFonts w:ascii="Public Sans" w:hAnsi="Public Sans" w:cstheme="minorHAnsi"/>
                    <w:sz w:val="22"/>
                    <w:szCs w:val="22"/>
                  </w:rPr>
                </w:pPr>
                <w:r w:rsidRPr="00AE1570">
                  <w:rPr>
                    <w:rFonts w:ascii="Public Sans" w:hAnsi="Public Sans" w:cstheme="minorHAnsi"/>
                    <w:sz w:val="22"/>
                    <w:szCs w:val="22"/>
                  </w:rPr>
                  <w:t>Adept</w:t>
                </w:r>
              </w:p>
            </w:tc>
          </w:sdtContent>
        </w:sdt>
      </w:tr>
      <w:tr w:rsidR="00322B27" w:rsidRPr="00AE1570" w14:paraId="6688C3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FA084AD" w14:textId="77777777" w:rsidR="00322B27" w:rsidRPr="00AE1570" w:rsidRDefault="00322B27" w:rsidP="006C5A71">
            <w:pPr>
              <w:keepNext/>
              <w:rPr>
                <w:rFonts w:ascii="Public Sans" w:hAnsi="Public Sans"/>
                <w:noProof/>
                <w:szCs w:val="22"/>
                <w:lang w:eastAsia="en-AU"/>
              </w:rPr>
            </w:pPr>
            <w:r w:rsidRPr="00AE1570">
              <w:rPr>
                <w:rFonts w:ascii="Public Sans" w:hAnsi="Public Sans"/>
                <w:noProof/>
                <w:szCs w:val="22"/>
                <w:lang w:eastAsia="en-AU"/>
              </w:rPr>
              <w:drawing>
                <wp:inline distT="0" distB="0" distL="0" distR="0" wp14:anchorId="7F3AD70B" wp14:editId="0F58BDDE">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C0ECF83" w14:textId="77777777" w:rsidR="00322B27" w:rsidRPr="00AE1570"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F3BDFBB" w14:textId="77777777" w:rsidR="00322B27" w:rsidRPr="00AE1570"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1702EE9D" w14:textId="77777777" w:rsidR="00322B27" w:rsidRPr="00AE1570" w:rsidRDefault="00322B27" w:rsidP="00513560">
            <w:pPr>
              <w:pStyle w:val="TableText"/>
              <w:keepNext/>
              <w:rPr>
                <w:rFonts w:ascii="Public Sans" w:hAnsi="Public Sans" w:cstheme="minorHAnsi"/>
                <w:sz w:val="22"/>
                <w:szCs w:val="22"/>
              </w:rPr>
            </w:pPr>
          </w:p>
        </w:tc>
      </w:tr>
      <w:tr w:rsidR="00322B27" w:rsidRPr="00AE1570" w14:paraId="5308A5FC" w14:textId="77777777" w:rsidTr="00322B27">
        <w:tblPrEx>
          <w:tblBorders>
            <w:top w:val="single" w:sz="8" w:space="0" w:color="auto"/>
            <w:bottom w:val="single" w:sz="8" w:space="0" w:color="BCBEC0"/>
          </w:tblBorders>
        </w:tblPrEx>
        <w:tc>
          <w:tcPr>
            <w:tcW w:w="1470" w:type="dxa"/>
            <w:vMerge/>
          </w:tcPr>
          <w:p w14:paraId="27B42310" w14:textId="77777777" w:rsidR="00322B27" w:rsidRPr="00AE1570"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4B1D981" w14:textId="77777777" w:rsidR="00322B27" w:rsidRPr="00AE1570" w:rsidRDefault="00322B27" w:rsidP="006C5A71">
            <w:pPr>
              <w:pStyle w:val="TableText"/>
              <w:keepNext/>
              <w:rPr>
                <w:rFonts w:ascii="Public Sans" w:hAnsi="Public Sans" w:cstheme="minorHAnsi"/>
                <w:sz w:val="22"/>
                <w:szCs w:val="22"/>
              </w:rPr>
            </w:pPr>
            <w:r w:rsidRPr="00AE1570">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5F208A5" w14:textId="77777777" w:rsidR="00322B27" w:rsidRPr="00AE1570" w:rsidRDefault="00322B27" w:rsidP="00513560">
            <w:pPr>
              <w:rPr>
                <w:rFonts w:ascii="Public Sans" w:hAnsi="Public Sans" w:cstheme="minorHAnsi"/>
                <w:szCs w:val="22"/>
              </w:rPr>
            </w:pPr>
            <w:r w:rsidRPr="00AE1570">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1429986" w14:textId="77777777" w:rsidR="00322B27" w:rsidRPr="00AE1570" w:rsidRDefault="00033826" w:rsidP="00513560">
                <w:pPr>
                  <w:pStyle w:val="TableText"/>
                  <w:keepNext/>
                  <w:rPr>
                    <w:rFonts w:ascii="Public Sans" w:hAnsi="Public Sans" w:cstheme="minorHAnsi"/>
                    <w:sz w:val="22"/>
                    <w:szCs w:val="22"/>
                  </w:rPr>
                </w:pPr>
                <w:r w:rsidRPr="00AE1570">
                  <w:rPr>
                    <w:rFonts w:ascii="Public Sans" w:hAnsi="Public Sans" w:cstheme="minorHAnsi"/>
                    <w:sz w:val="22"/>
                    <w:szCs w:val="22"/>
                  </w:rPr>
                  <w:t>Adept</w:t>
                </w:r>
              </w:p>
            </w:tc>
          </w:sdtContent>
        </w:sdt>
      </w:tr>
      <w:tr w:rsidR="00322B27" w:rsidRPr="00AE1570" w14:paraId="3DF99C19" w14:textId="77777777" w:rsidTr="00322B27">
        <w:tblPrEx>
          <w:tblBorders>
            <w:top w:val="single" w:sz="8" w:space="0" w:color="auto"/>
            <w:bottom w:val="single" w:sz="8" w:space="0" w:color="BCBEC0"/>
          </w:tblBorders>
        </w:tblPrEx>
        <w:tc>
          <w:tcPr>
            <w:tcW w:w="1470" w:type="dxa"/>
            <w:vMerge/>
          </w:tcPr>
          <w:p w14:paraId="0DD49B80" w14:textId="77777777" w:rsidR="00322B27" w:rsidRPr="00AE1570"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05E4702" w14:textId="77777777" w:rsidR="00322B27" w:rsidRPr="00AE1570" w:rsidRDefault="00322B27" w:rsidP="006C5A71">
            <w:pPr>
              <w:pStyle w:val="TableText"/>
              <w:keepNext/>
              <w:rPr>
                <w:rFonts w:ascii="Public Sans" w:hAnsi="Public Sans" w:cstheme="minorHAnsi"/>
                <w:sz w:val="22"/>
                <w:szCs w:val="22"/>
              </w:rPr>
            </w:pPr>
            <w:r w:rsidRPr="00AE1570">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BD6D279" w14:textId="77777777" w:rsidR="00322B27" w:rsidRPr="00AE1570" w:rsidRDefault="00322B27" w:rsidP="00513560">
            <w:pPr>
              <w:rPr>
                <w:rFonts w:ascii="Public Sans" w:hAnsi="Public Sans" w:cstheme="minorHAnsi"/>
                <w:szCs w:val="22"/>
              </w:rPr>
            </w:pPr>
            <w:r w:rsidRPr="00AE1570">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B552F04" w14:textId="77777777" w:rsidR="00322B27" w:rsidRPr="00AE1570" w:rsidRDefault="00327E73" w:rsidP="00513560">
                <w:pPr>
                  <w:pStyle w:val="TableText"/>
                  <w:keepNext/>
                  <w:rPr>
                    <w:rFonts w:ascii="Public Sans" w:hAnsi="Public Sans" w:cstheme="minorHAnsi"/>
                    <w:sz w:val="22"/>
                    <w:szCs w:val="22"/>
                  </w:rPr>
                </w:pPr>
                <w:r w:rsidRPr="00AE1570">
                  <w:rPr>
                    <w:rFonts w:ascii="Public Sans" w:hAnsi="Public Sans" w:cstheme="minorHAnsi"/>
                    <w:sz w:val="22"/>
                    <w:szCs w:val="22"/>
                  </w:rPr>
                  <w:t>Intermediate</w:t>
                </w:r>
              </w:p>
            </w:tc>
          </w:sdtContent>
        </w:sdt>
      </w:tr>
      <w:tr w:rsidR="00322B27" w:rsidRPr="00AE1570" w14:paraId="277618F4"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BE6376F" w14:textId="77777777" w:rsidR="00322B27" w:rsidRPr="00AE1570"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9E97AB0" w14:textId="77777777" w:rsidR="00322B27" w:rsidRPr="00AE1570" w:rsidRDefault="00322B27" w:rsidP="006C5A71">
            <w:pPr>
              <w:pStyle w:val="TableText"/>
              <w:rPr>
                <w:rFonts w:ascii="Public Sans" w:hAnsi="Public Sans" w:cstheme="minorHAnsi"/>
                <w:sz w:val="22"/>
                <w:szCs w:val="22"/>
              </w:rPr>
            </w:pPr>
            <w:r w:rsidRPr="00AE1570">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D1471DA" w14:textId="77777777" w:rsidR="00322B27" w:rsidRPr="00AE1570" w:rsidRDefault="00322B27" w:rsidP="00513560">
            <w:pPr>
              <w:rPr>
                <w:rFonts w:ascii="Public Sans" w:hAnsi="Public Sans" w:cstheme="minorHAnsi"/>
                <w:szCs w:val="22"/>
              </w:rPr>
            </w:pPr>
            <w:r w:rsidRPr="00AE1570">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4608FB7" w14:textId="77777777" w:rsidR="00322B27" w:rsidRPr="00AE1570" w:rsidRDefault="00327E73" w:rsidP="00513560">
                <w:pPr>
                  <w:pStyle w:val="TableText"/>
                  <w:keepNext/>
                  <w:rPr>
                    <w:rFonts w:ascii="Public Sans" w:hAnsi="Public Sans" w:cstheme="minorHAnsi"/>
                    <w:sz w:val="22"/>
                    <w:szCs w:val="22"/>
                  </w:rPr>
                </w:pPr>
                <w:r w:rsidRPr="00AE1570">
                  <w:rPr>
                    <w:rFonts w:ascii="Public Sans" w:hAnsi="Public Sans" w:cstheme="minorHAnsi"/>
                    <w:sz w:val="22"/>
                    <w:szCs w:val="22"/>
                  </w:rPr>
                  <w:t>Adept</w:t>
                </w:r>
              </w:p>
            </w:tc>
          </w:sdtContent>
        </w:sdt>
      </w:tr>
      <w:tr w:rsidR="00322B27" w:rsidRPr="00AE1570" w14:paraId="4158C03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8A80854" w14:textId="77777777" w:rsidR="00322B27" w:rsidRPr="00AE1570" w:rsidRDefault="00322B27" w:rsidP="006C5A71">
            <w:pPr>
              <w:keepNext/>
              <w:rPr>
                <w:rFonts w:ascii="Public Sans" w:hAnsi="Public Sans" w:cstheme="minorHAnsi"/>
                <w:szCs w:val="22"/>
              </w:rPr>
            </w:pPr>
            <w:r w:rsidRPr="00AE1570">
              <w:rPr>
                <w:rFonts w:ascii="Public Sans" w:hAnsi="Public Sans"/>
                <w:noProof/>
                <w:szCs w:val="22"/>
                <w:lang w:eastAsia="en-AU"/>
              </w:rPr>
              <w:drawing>
                <wp:inline distT="0" distB="0" distL="0" distR="0" wp14:anchorId="5A78A911" wp14:editId="61FACC9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154677D" w14:textId="77777777" w:rsidR="00322B27" w:rsidRPr="00AE1570"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E1312AE" w14:textId="77777777" w:rsidR="00322B27" w:rsidRPr="00AE1570"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CC0891C" w14:textId="77777777" w:rsidR="00322B27" w:rsidRPr="00AE1570" w:rsidRDefault="00322B27" w:rsidP="00BD1817">
            <w:pPr>
              <w:pStyle w:val="TableText"/>
              <w:keepNext/>
              <w:rPr>
                <w:rFonts w:ascii="Public Sans" w:hAnsi="Public Sans" w:cstheme="minorHAnsi"/>
                <w:sz w:val="22"/>
                <w:szCs w:val="22"/>
              </w:rPr>
            </w:pPr>
          </w:p>
        </w:tc>
      </w:tr>
      <w:tr w:rsidR="0033484F" w:rsidRPr="00AE1570" w14:paraId="0FA31DBE" w14:textId="77777777" w:rsidTr="00322B27">
        <w:tblPrEx>
          <w:tblBorders>
            <w:top w:val="single" w:sz="8" w:space="0" w:color="auto"/>
            <w:bottom w:val="single" w:sz="8" w:space="0" w:color="BCBEC0"/>
          </w:tblBorders>
        </w:tblPrEx>
        <w:tc>
          <w:tcPr>
            <w:tcW w:w="1470" w:type="dxa"/>
            <w:vMerge/>
          </w:tcPr>
          <w:p w14:paraId="04D34EBC" w14:textId="77777777" w:rsidR="0033484F" w:rsidRPr="00AE1570" w:rsidRDefault="0033484F" w:rsidP="0033484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98037B9" w14:textId="77777777" w:rsidR="0033484F" w:rsidRPr="00AE1570" w:rsidRDefault="0033484F" w:rsidP="0033484F">
            <w:pPr>
              <w:pStyle w:val="TableText"/>
              <w:keepNext/>
              <w:rPr>
                <w:rFonts w:ascii="Public Sans" w:hAnsi="Public Sans" w:cstheme="minorHAnsi"/>
                <w:sz w:val="22"/>
                <w:szCs w:val="22"/>
              </w:rPr>
            </w:pPr>
            <w:r w:rsidRPr="00AE1570">
              <w:rPr>
                <w:rFonts w:ascii="Public Sans" w:hAnsi="Public Sans" w:cstheme="minorHAnsi"/>
                <w:sz w:val="22"/>
                <w:szCs w:val="22"/>
              </w:rPr>
              <w:t>Finance</w:t>
            </w:r>
          </w:p>
        </w:tc>
        <w:tc>
          <w:tcPr>
            <w:tcW w:w="4967" w:type="dxa"/>
            <w:tcBorders>
              <w:top w:val="single" w:sz="4" w:space="0" w:color="D9D9D9" w:themeColor="background1" w:themeShade="D9"/>
              <w:left w:val="nil"/>
              <w:bottom w:val="single" w:sz="4" w:space="0" w:color="D9D9D9" w:themeColor="background1" w:themeShade="D9"/>
              <w:right w:val="nil"/>
            </w:tcBorders>
          </w:tcPr>
          <w:p w14:paraId="06E67B3E" w14:textId="77777777" w:rsidR="0033484F" w:rsidRPr="00AE1570" w:rsidRDefault="0033484F" w:rsidP="0033484F">
            <w:pPr>
              <w:rPr>
                <w:rFonts w:ascii="Public Sans" w:hAnsi="Public Sans" w:cstheme="minorHAnsi"/>
                <w:szCs w:val="22"/>
              </w:rPr>
            </w:pPr>
            <w:r w:rsidRPr="00AE1570">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D58155988E5849F8BEE9F526B0D5767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312B47E" w14:textId="77777777" w:rsidR="0033484F" w:rsidRPr="00AE1570" w:rsidRDefault="0033484F" w:rsidP="0033484F">
                <w:pPr>
                  <w:pStyle w:val="TableText"/>
                  <w:keepNext/>
                  <w:rPr>
                    <w:rFonts w:ascii="Public Sans" w:hAnsi="Public Sans" w:cstheme="minorHAnsi"/>
                    <w:sz w:val="22"/>
                    <w:szCs w:val="22"/>
                  </w:rPr>
                </w:pPr>
                <w:r w:rsidRPr="00AE1570">
                  <w:rPr>
                    <w:rFonts w:ascii="Public Sans" w:hAnsi="Public Sans" w:cstheme="minorHAnsi"/>
                    <w:sz w:val="22"/>
                    <w:szCs w:val="22"/>
                  </w:rPr>
                  <w:t>Intermediate</w:t>
                </w:r>
              </w:p>
            </w:tc>
          </w:sdtContent>
        </w:sdt>
      </w:tr>
      <w:tr w:rsidR="0033484F" w:rsidRPr="00AE1570" w14:paraId="6A53DC8F" w14:textId="77777777" w:rsidTr="00322B27">
        <w:tblPrEx>
          <w:tblBorders>
            <w:top w:val="single" w:sz="8" w:space="0" w:color="auto"/>
            <w:bottom w:val="single" w:sz="8" w:space="0" w:color="BCBEC0"/>
          </w:tblBorders>
        </w:tblPrEx>
        <w:tc>
          <w:tcPr>
            <w:tcW w:w="1470" w:type="dxa"/>
            <w:vMerge/>
          </w:tcPr>
          <w:p w14:paraId="7FB8BEF0" w14:textId="77777777" w:rsidR="0033484F" w:rsidRPr="00AE1570" w:rsidRDefault="0033484F" w:rsidP="0033484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D81F0E0" w14:textId="77777777" w:rsidR="0033484F" w:rsidRPr="00AE1570" w:rsidRDefault="0033484F" w:rsidP="0033484F">
            <w:pPr>
              <w:pStyle w:val="TableText"/>
              <w:keepNext/>
              <w:rPr>
                <w:rFonts w:ascii="Public Sans" w:hAnsi="Public Sans" w:cstheme="minorHAnsi"/>
                <w:sz w:val="22"/>
                <w:szCs w:val="22"/>
              </w:rPr>
            </w:pPr>
            <w:r w:rsidRPr="00AE1570">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D02AC99" w14:textId="77777777" w:rsidR="0033484F" w:rsidRPr="00AE1570" w:rsidRDefault="0033484F" w:rsidP="0033484F">
            <w:pPr>
              <w:rPr>
                <w:rFonts w:ascii="Public Sans" w:hAnsi="Public Sans" w:cstheme="minorHAnsi"/>
                <w:szCs w:val="22"/>
              </w:rPr>
            </w:pPr>
            <w:r w:rsidRPr="00AE1570">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4A2661AA189544939DDBC400F423C2D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AA440B9" w14:textId="77777777" w:rsidR="0033484F" w:rsidRPr="00AE1570" w:rsidRDefault="0033484F" w:rsidP="0033484F">
                <w:pPr>
                  <w:pStyle w:val="TableText"/>
                  <w:keepNext/>
                  <w:rPr>
                    <w:rFonts w:ascii="Public Sans" w:hAnsi="Public Sans" w:cstheme="minorHAnsi"/>
                    <w:sz w:val="22"/>
                    <w:szCs w:val="22"/>
                  </w:rPr>
                </w:pPr>
                <w:r w:rsidRPr="00AE1570">
                  <w:rPr>
                    <w:rFonts w:ascii="Public Sans" w:hAnsi="Public Sans" w:cstheme="minorHAnsi"/>
                    <w:sz w:val="22"/>
                    <w:szCs w:val="22"/>
                  </w:rPr>
                  <w:t>Intermediate</w:t>
                </w:r>
              </w:p>
            </w:tc>
          </w:sdtContent>
        </w:sdt>
      </w:tr>
      <w:tr w:rsidR="0033484F" w:rsidRPr="00AE1570" w14:paraId="44D6583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E41549C" w14:textId="77777777" w:rsidR="0033484F" w:rsidRPr="00AE1570" w:rsidRDefault="0033484F" w:rsidP="0033484F">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B57A56A" w14:textId="77777777" w:rsidR="0033484F" w:rsidRPr="00AE1570" w:rsidRDefault="0033484F" w:rsidP="0033484F">
            <w:pPr>
              <w:pStyle w:val="TableText"/>
              <w:rPr>
                <w:rFonts w:ascii="Public Sans" w:hAnsi="Public Sans" w:cstheme="minorHAnsi"/>
                <w:sz w:val="22"/>
                <w:szCs w:val="22"/>
              </w:rPr>
            </w:pPr>
            <w:r w:rsidRPr="00AE1570">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C718497" w14:textId="77777777" w:rsidR="0033484F" w:rsidRPr="00AE1570" w:rsidRDefault="0033484F" w:rsidP="0033484F">
            <w:pPr>
              <w:rPr>
                <w:rFonts w:ascii="Public Sans" w:hAnsi="Public Sans" w:cstheme="minorHAnsi"/>
                <w:szCs w:val="22"/>
              </w:rPr>
            </w:pPr>
            <w:r w:rsidRPr="00AE1570">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C41A45FC45DC42D48FA99B2DB4F3AF0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9F8475B" w14:textId="77777777" w:rsidR="0033484F" w:rsidRPr="00AE1570" w:rsidRDefault="0033484F" w:rsidP="0033484F">
                <w:pPr>
                  <w:pStyle w:val="TableText"/>
                  <w:keepNext/>
                  <w:rPr>
                    <w:rFonts w:ascii="Public Sans" w:hAnsi="Public Sans" w:cstheme="minorHAnsi"/>
                    <w:sz w:val="22"/>
                    <w:szCs w:val="22"/>
                  </w:rPr>
                </w:pPr>
                <w:r w:rsidRPr="00AE1570">
                  <w:rPr>
                    <w:rFonts w:ascii="Public Sans" w:hAnsi="Public Sans" w:cstheme="minorHAnsi"/>
                    <w:sz w:val="22"/>
                    <w:szCs w:val="22"/>
                  </w:rPr>
                  <w:t>Adept</w:t>
                </w:r>
              </w:p>
            </w:tc>
          </w:sdtContent>
        </w:sdt>
      </w:tr>
      <w:tr w:rsidR="0033484F" w:rsidRPr="00AE1570" w14:paraId="66933DE8"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6E03B81B" w14:textId="77777777" w:rsidR="0033484F" w:rsidRPr="00AE1570" w:rsidRDefault="0033484F" w:rsidP="0033484F">
            <w:pPr>
              <w:keepNext/>
              <w:rPr>
                <w:rFonts w:ascii="Public Sans" w:hAnsi="Public Sans"/>
                <w:noProof/>
                <w:szCs w:val="22"/>
                <w:lang w:eastAsia="en-AU"/>
              </w:rPr>
            </w:pPr>
            <w:r w:rsidRPr="00AE1570">
              <w:rPr>
                <w:rFonts w:ascii="Public Sans" w:hAnsi="Public Sans"/>
                <w:noProof/>
                <w:szCs w:val="22"/>
                <w:lang w:eastAsia="en-AU"/>
              </w:rPr>
              <w:drawing>
                <wp:inline distT="0" distB="0" distL="0" distR="0" wp14:anchorId="6D878768" wp14:editId="036296B9">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FBADA7F" w14:textId="77777777" w:rsidR="0033484F" w:rsidRPr="00AE1570" w:rsidRDefault="0033484F" w:rsidP="0033484F">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E5D092F" w14:textId="77777777" w:rsidR="0033484F" w:rsidRPr="00AE1570" w:rsidRDefault="0033484F" w:rsidP="0033484F">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236421E" w14:textId="77777777" w:rsidR="0033484F" w:rsidRPr="00AE1570" w:rsidRDefault="0033484F" w:rsidP="0033484F">
            <w:pPr>
              <w:pStyle w:val="TableText"/>
              <w:keepNext/>
              <w:rPr>
                <w:rFonts w:ascii="Public Sans" w:hAnsi="Public Sans" w:cstheme="minorHAnsi"/>
                <w:sz w:val="22"/>
                <w:szCs w:val="22"/>
              </w:rPr>
            </w:pPr>
          </w:p>
        </w:tc>
      </w:tr>
      <w:tr w:rsidR="0033484F" w:rsidRPr="00AE1570" w14:paraId="1EEBB1FD" w14:textId="77777777" w:rsidTr="00322B27">
        <w:tblPrEx>
          <w:tblBorders>
            <w:top w:val="single" w:sz="8" w:space="0" w:color="auto"/>
            <w:bottom w:val="single" w:sz="8" w:space="0" w:color="BCBEC0"/>
          </w:tblBorders>
        </w:tblPrEx>
        <w:trPr>
          <w:cantSplit/>
        </w:trPr>
        <w:tc>
          <w:tcPr>
            <w:tcW w:w="1470" w:type="dxa"/>
            <w:vMerge/>
          </w:tcPr>
          <w:p w14:paraId="39BAD249" w14:textId="77777777" w:rsidR="0033484F" w:rsidRPr="00AE1570" w:rsidRDefault="0033484F" w:rsidP="0033484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F220EAA" w14:textId="77777777" w:rsidR="0033484F" w:rsidRPr="00AE1570" w:rsidRDefault="0033484F" w:rsidP="0033484F">
            <w:pPr>
              <w:pStyle w:val="TableText"/>
              <w:keepNext/>
              <w:rPr>
                <w:rFonts w:ascii="Public Sans" w:hAnsi="Public Sans" w:cstheme="minorHAnsi"/>
                <w:sz w:val="22"/>
                <w:szCs w:val="22"/>
              </w:rPr>
            </w:pPr>
            <w:r w:rsidRPr="00AE1570">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689968EC" w14:textId="77777777" w:rsidR="0033484F" w:rsidRPr="00AE1570" w:rsidRDefault="0033484F" w:rsidP="0033484F">
            <w:pPr>
              <w:rPr>
                <w:rFonts w:ascii="Public Sans" w:hAnsi="Public Sans" w:cstheme="minorHAnsi"/>
                <w:szCs w:val="22"/>
              </w:rPr>
            </w:pPr>
            <w:r w:rsidRPr="00AE1570">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F0BB88BACEB64F1E8F5B05638410FD5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605B056B" w14:textId="77777777" w:rsidR="0033484F" w:rsidRPr="00AE1570" w:rsidRDefault="0033484F" w:rsidP="0033484F">
                <w:pPr>
                  <w:pStyle w:val="TableText"/>
                  <w:keepNext/>
                  <w:rPr>
                    <w:rFonts w:ascii="Public Sans" w:hAnsi="Public Sans" w:cstheme="minorHAnsi"/>
                    <w:sz w:val="22"/>
                    <w:szCs w:val="22"/>
                  </w:rPr>
                </w:pPr>
                <w:r w:rsidRPr="00AE1570">
                  <w:rPr>
                    <w:rFonts w:ascii="Public Sans" w:hAnsi="Public Sans" w:cstheme="minorHAnsi"/>
                    <w:sz w:val="22"/>
                    <w:szCs w:val="22"/>
                  </w:rPr>
                  <w:t>Adept</w:t>
                </w:r>
              </w:p>
            </w:tc>
          </w:sdtContent>
        </w:sdt>
      </w:tr>
      <w:tr w:rsidR="0033484F" w:rsidRPr="00AE1570" w14:paraId="700EF9A5" w14:textId="77777777" w:rsidTr="00322B27">
        <w:tblPrEx>
          <w:tblBorders>
            <w:top w:val="single" w:sz="8" w:space="0" w:color="auto"/>
            <w:bottom w:val="single" w:sz="8" w:space="0" w:color="BCBEC0"/>
          </w:tblBorders>
        </w:tblPrEx>
        <w:trPr>
          <w:cantSplit/>
        </w:trPr>
        <w:tc>
          <w:tcPr>
            <w:tcW w:w="1470" w:type="dxa"/>
            <w:vMerge/>
          </w:tcPr>
          <w:p w14:paraId="531801C3" w14:textId="77777777" w:rsidR="0033484F" w:rsidRPr="00AE1570" w:rsidRDefault="0033484F" w:rsidP="0033484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B088149" w14:textId="77777777" w:rsidR="0033484F" w:rsidRPr="00AE1570" w:rsidRDefault="0033484F" w:rsidP="0033484F">
            <w:pPr>
              <w:pStyle w:val="TableText"/>
              <w:keepNext/>
              <w:rPr>
                <w:rFonts w:ascii="Public Sans" w:hAnsi="Public Sans" w:cstheme="minorHAnsi"/>
                <w:sz w:val="22"/>
                <w:szCs w:val="22"/>
              </w:rPr>
            </w:pPr>
            <w:r w:rsidRPr="00AE1570">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7054B97D" w14:textId="77777777" w:rsidR="0033484F" w:rsidRPr="00AE1570" w:rsidRDefault="0033484F" w:rsidP="0033484F">
            <w:pPr>
              <w:rPr>
                <w:rFonts w:ascii="Public Sans" w:hAnsi="Public Sans" w:cstheme="minorHAnsi"/>
                <w:szCs w:val="22"/>
              </w:rPr>
            </w:pPr>
            <w:r w:rsidRPr="00AE1570">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DE4A5111E2704803A8ABE5155D50545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D5CE6CB" w14:textId="77777777" w:rsidR="0033484F" w:rsidRPr="00AE1570" w:rsidRDefault="0033484F" w:rsidP="0033484F">
                <w:pPr>
                  <w:pStyle w:val="TableText"/>
                  <w:keepNext/>
                  <w:rPr>
                    <w:rFonts w:ascii="Public Sans" w:hAnsi="Public Sans" w:cstheme="minorHAnsi"/>
                    <w:sz w:val="22"/>
                    <w:szCs w:val="22"/>
                  </w:rPr>
                </w:pPr>
                <w:r w:rsidRPr="00AE1570">
                  <w:rPr>
                    <w:rFonts w:ascii="Public Sans" w:hAnsi="Public Sans" w:cstheme="minorHAnsi"/>
                    <w:sz w:val="22"/>
                    <w:szCs w:val="22"/>
                  </w:rPr>
                  <w:t>Adept</w:t>
                </w:r>
              </w:p>
            </w:tc>
          </w:sdtContent>
        </w:sdt>
      </w:tr>
    </w:tbl>
    <w:p w14:paraId="098C318C" w14:textId="77777777" w:rsidR="00197F8F" w:rsidRPr="00AE1570" w:rsidRDefault="00197F8F" w:rsidP="00CB121B">
      <w:pPr>
        <w:rPr>
          <w:rFonts w:ascii="Public Sans" w:hAnsi="Public Sans" w:cstheme="minorHAnsi"/>
        </w:rPr>
      </w:pPr>
    </w:p>
    <w:sectPr w:rsidR="00197F8F" w:rsidRPr="00AE1570"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1299" w14:textId="77777777" w:rsidR="0029739E" w:rsidRDefault="0029739E" w:rsidP="00AC273D">
      <w:pPr>
        <w:spacing w:after="0" w:line="240" w:lineRule="auto"/>
      </w:pPr>
      <w:r>
        <w:separator/>
      </w:r>
    </w:p>
  </w:endnote>
  <w:endnote w:type="continuationSeparator" w:id="0">
    <w:p w14:paraId="38FCD04F" w14:textId="77777777" w:rsidR="0029739E" w:rsidRDefault="0029739E"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104B61E" w14:textId="77777777" w:rsidTr="00CD6BA6">
      <w:tc>
        <w:tcPr>
          <w:tcW w:w="9709" w:type="dxa"/>
          <w:vAlign w:val="bottom"/>
        </w:tcPr>
        <w:p w14:paraId="58974C0C" w14:textId="77777777" w:rsidR="008C131B" w:rsidRDefault="008C131B" w:rsidP="00A063C8">
          <w:pPr>
            <w:pStyle w:val="Footer"/>
            <w:tabs>
              <w:tab w:val="clear" w:pos="4513"/>
              <w:tab w:val="center" w:pos="5315"/>
            </w:tabs>
            <w:rPr>
              <w:noProof/>
              <w:lang w:eastAsia="en-AU"/>
            </w:rPr>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967CB">
            <w:rPr>
              <w:noProof/>
              <w:lang w:eastAsia="en-AU"/>
            </w:rPr>
            <w:t>2</w:t>
          </w:r>
          <w:r>
            <w:rPr>
              <w:noProof/>
              <w:lang w:eastAsia="en-AU"/>
            </w:rPr>
            <w:fldChar w:fldCharType="end"/>
          </w:r>
        </w:p>
        <w:p w14:paraId="133EE133" w14:textId="77777777" w:rsidR="00D03260" w:rsidRPr="00051237" w:rsidRDefault="00D03260" w:rsidP="00D03260">
          <w:pPr>
            <w:pStyle w:val="Footer"/>
            <w:tabs>
              <w:tab w:val="clear" w:pos="4513"/>
              <w:tab w:val="center" w:pos="5315"/>
            </w:tabs>
          </w:pPr>
          <w:r w:rsidRPr="00D03260">
            <w:rPr>
              <w:rFonts w:ascii="Arial" w:hAnsi="Arial" w:cs="Arial"/>
              <w:noProof/>
              <w:lang w:eastAsia="en-AU"/>
            </w:rPr>
            <w:t>D2021/0481448</w:t>
          </w:r>
        </w:p>
      </w:tc>
      <w:tc>
        <w:tcPr>
          <w:tcW w:w="851" w:type="dxa"/>
        </w:tcPr>
        <w:p w14:paraId="6E52293B" w14:textId="77777777" w:rsidR="008C131B" w:rsidRDefault="008C131B" w:rsidP="00CD6BA6">
          <w:pPr>
            <w:pStyle w:val="Footer"/>
            <w:jc w:val="right"/>
          </w:pPr>
        </w:p>
      </w:tc>
    </w:tr>
  </w:tbl>
  <w:p w14:paraId="0CCB7624"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888608F" w14:textId="77777777" w:rsidTr="00732229">
      <w:tc>
        <w:tcPr>
          <w:tcW w:w="9709" w:type="dxa"/>
          <w:vAlign w:val="bottom"/>
        </w:tcPr>
        <w:p w14:paraId="36226BCF" w14:textId="1598E672" w:rsidR="00DD3F56" w:rsidRPr="001C288A" w:rsidRDefault="00DD3F56" w:rsidP="00DD3F56">
          <w:pPr>
            <w:pStyle w:val="Footer"/>
            <w:tabs>
              <w:tab w:val="clear" w:pos="4513"/>
              <w:tab w:val="center" w:pos="5315"/>
            </w:tabs>
            <w:jc w:val="center"/>
            <w:rPr>
              <w:rFonts w:ascii="Arial" w:hAnsi="Arial" w:cs="Arial"/>
            </w:rPr>
          </w:pPr>
        </w:p>
      </w:tc>
      <w:tc>
        <w:tcPr>
          <w:tcW w:w="851" w:type="dxa"/>
        </w:tcPr>
        <w:p w14:paraId="618EA622" w14:textId="77777777" w:rsidR="008C131B" w:rsidRDefault="008C131B" w:rsidP="00732229">
          <w:pPr>
            <w:pStyle w:val="Footer"/>
            <w:jc w:val="right"/>
          </w:pPr>
        </w:p>
      </w:tc>
    </w:tr>
  </w:tbl>
  <w:p w14:paraId="62ED319A"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3EAD" w14:textId="77777777" w:rsidR="0029739E" w:rsidRDefault="0029739E" w:rsidP="00AC273D">
      <w:pPr>
        <w:spacing w:after="0" w:line="240" w:lineRule="auto"/>
      </w:pPr>
      <w:r>
        <w:separator/>
      </w:r>
    </w:p>
  </w:footnote>
  <w:footnote w:type="continuationSeparator" w:id="0">
    <w:p w14:paraId="22836A2D" w14:textId="77777777" w:rsidR="0029739E" w:rsidRDefault="0029739E"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0124" w14:textId="556948AB" w:rsidR="008C131B" w:rsidRDefault="008C131B" w:rsidP="00766964">
    <w:pPr>
      <w:ind w:left="6480" w:firstLine="720"/>
    </w:pPr>
    <w:r>
      <w:t xml:space="preserve">                  </w:t>
    </w:r>
    <w:r w:rsidR="00AE1570">
      <w:t xml:space="preserve">          </w:t>
    </w:r>
    <w:r>
      <w:t xml:space="preserve">   </w:t>
    </w:r>
    <w:r w:rsidR="00AE1570">
      <w:rPr>
        <w:noProof/>
      </w:rPr>
      <w:drawing>
        <wp:inline distT="0" distB="0" distL="0" distR="0" wp14:anchorId="130635D1" wp14:editId="704B511D">
          <wp:extent cx="655955" cy="713105"/>
          <wp:effectExtent l="0" t="0" r="0" b="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0BB9901D"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8526EFE"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2148E990" w14:textId="631A1C47" w:rsidR="008C131B" w:rsidRDefault="008C131B" w:rsidP="000C65EE">
          <w:pPr>
            <w:pStyle w:val="Title"/>
            <w:spacing w:line="240" w:lineRule="auto"/>
            <w:rPr>
              <w:sz w:val="12"/>
            </w:rPr>
          </w:pPr>
          <w:bookmarkStart w:id="12" w:name="Title"/>
          <w:bookmarkEnd w:id="12"/>
          <w:r w:rsidRPr="000C65EE">
            <w:rPr>
              <w:sz w:val="12"/>
            </w:rPr>
            <w:t xml:space="preserve"> </w:t>
          </w:r>
        </w:p>
        <w:p w14:paraId="0534FE2D" w14:textId="77777777" w:rsidR="008C131B" w:rsidRPr="00D46DFC" w:rsidRDefault="00C45046"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Service Manage</w:t>
          </w:r>
          <w:r w:rsidR="00F234D9">
            <w:rPr>
              <w:rFonts w:asciiTheme="majorHAnsi" w:hAnsiTheme="majorHAnsi" w:cstheme="majorHAnsi"/>
              <w:sz w:val="32"/>
              <w:szCs w:val="32"/>
            </w:rPr>
            <w:t>r</w:t>
          </w:r>
        </w:p>
        <w:p w14:paraId="5D07B50D" w14:textId="7BBBCDAB" w:rsidR="008C131B" w:rsidRPr="00753C8C" w:rsidRDefault="008C131B" w:rsidP="00E832CB">
          <w:pPr>
            <w:pStyle w:val="TitleSub"/>
            <w:spacing w:after="0" w:line="240" w:lineRule="auto"/>
            <w:jc w:val="right"/>
            <w:rPr>
              <w:sz w:val="22"/>
              <w:szCs w:val="22"/>
            </w:rPr>
          </w:pPr>
        </w:p>
      </w:tc>
    </w:tr>
  </w:tbl>
  <w:p w14:paraId="68DA5A96"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5pt;height:21.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2A2CC8"/>
    <w:multiLevelType w:val="hybridMultilevel"/>
    <w:tmpl w:val="847AC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821220"/>
    <w:multiLevelType w:val="hybridMultilevel"/>
    <w:tmpl w:val="FE408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B60F5F"/>
    <w:multiLevelType w:val="hybridMultilevel"/>
    <w:tmpl w:val="C9684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2434164">
    <w:abstractNumId w:val="9"/>
  </w:num>
  <w:num w:numId="2" w16cid:durableId="391392242">
    <w:abstractNumId w:val="7"/>
  </w:num>
  <w:num w:numId="3" w16cid:durableId="1510874586">
    <w:abstractNumId w:val="6"/>
  </w:num>
  <w:num w:numId="4" w16cid:durableId="1353796355">
    <w:abstractNumId w:val="5"/>
  </w:num>
  <w:num w:numId="5" w16cid:durableId="1350183264">
    <w:abstractNumId w:val="4"/>
  </w:num>
  <w:num w:numId="6" w16cid:durableId="675766555">
    <w:abstractNumId w:val="8"/>
  </w:num>
  <w:num w:numId="7" w16cid:durableId="643586740">
    <w:abstractNumId w:val="3"/>
  </w:num>
  <w:num w:numId="8" w16cid:durableId="844248494">
    <w:abstractNumId w:val="2"/>
  </w:num>
  <w:num w:numId="9" w16cid:durableId="1771704953">
    <w:abstractNumId w:val="1"/>
  </w:num>
  <w:num w:numId="10" w16cid:durableId="592591370">
    <w:abstractNumId w:val="0"/>
  </w:num>
  <w:num w:numId="11" w16cid:durableId="1271087109">
    <w:abstractNumId w:val="10"/>
  </w:num>
  <w:num w:numId="12" w16cid:durableId="784346395">
    <w:abstractNumId w:val="25"/>
  </w:num>
  <w:num w:numId="13" w16cid:durableId="232931707">
    <w:abstractNumId w:val="25"/>
  </w:num>
  <w:num w:numId="14" w16cid:durableId="1449159872">
    <w:abstractNumId w:val="13"/>
  </w:num>
  <w:num w:numId="15" w16cid:durableId="2030831204">
    <w:abstractNumId w:val="13"/>
  </w:num>
  <w:num w:numId="16" w16cid:durableId="749038647">
    <w:abstractNumId w:val="13"/>
  </w:num>
  <w:num w:numId="17" w16cid:durableId="1570119355">
    <w:abstractNumId w:val="13"/>
  </w:num>
  <w:num w:numId="18" w16cid:durableId="504324150">
    <w:abstractNumId w:val="13"/>
  </w:num>
  <w:num w:numId="19" w16cid:durableId="938950969">
    <w:abstractNumId w:val="13"/>
  </w:num>
  <w:num w:numId="20" w16cid:durableId="1018310511">
    <w:abstractNumId w:val="26"/>
  </w:num>
  <w:num w:numId="21" w16cid:durableId="1454397501">
    <w:abstractNumId w:val="23"/>
  </w:num>
  <w:num w:numId="22" w16cid:durableId="19207399">
    <w:abstractNumId w:val="21"/>
  </w:num>
  <w:num w:numId="23" w16cid:durableId="1892423681">
    <w:abstractNumId w:val="22"/>
  </w:num>
  <w:num w:numId="24" w16cid:durableId="434789912">
    <w:abstractNumId w:val="17"/>
  </w:num>
  <w:num w:numId="25" w16cid:durableId="1592540383">
    <w:abstractNumId w:val="27"/>
  </w:num>
  <w:num w:numId="26" w16cid:durableId="1785224829">
    <w:abstractNumId w:val="9"/>
  </w:num>
  <w:num w:numId="27" w16cid:durableId="775908011">
    <w:abstractNumId w:val="24"/>
  </w:num>
  <w:num w:numId="28" w16cid:durableId="1551843562">
    <w:abstractNumId w:val="18"/>
  </w:num>
  <w:num w:numId="29" w16cid:durableId="1935163311">
    <w:abstractNumId w:val="14"/>
  </w:num>
  <w:num w:numId="30" w16cid:durableId="1527328355">
    <w:abstractNumId w:val="11"/>
  </w:num>
  <w:num w:numId="31" w16cid:durableId="348944395">
    <w:abstractNumId w:val="9"/>
  </w:num>
  <w:num w:numId="32" w16cid:durableId="1801419321">
    <w:abstractNumId w:val="20"/>
  </w:num>
  <w:num w:numId="33" w16cid:durableId="377169127">
    <w:abstractNumId w:val="16"/>
  </w:num>
  <w:num w:numId="34" w16cid:durableId="1208302201">
    <w:abstractNumId w:val="19"/>
  </w:num>
  <w:num w:numId="35" w16cid:durableId="1857650226">
    <w:abstractNumId w:val="12"/>
  </w:num>
  <w:num w:numId="36" w16cid:durableId="11398803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KFmYXfBARKq7SLQO901cpVlBvMCVtRc84hUUsv3HttfS1g3GLOxCIlaLRtmSkUPjIjLDbQj7jHHpXajuAuQiLw==" w:salt="jxDXWuYP2C0nRExqiRCG/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3826"/>
    <w:rsid w:val="0003659D"/>
    <w:rsid w:val="0003748A"/>
    <w:rsid w:val="00042681"/>
    <w:rsid w:val="00043B92"/>
    <w:rsid w:val="000440C3"/>
    <w:rsid w:val="00045975"/>
    <w:rsid w:val="000477E1"/>
    <w:rsid w:val="000501E1"/>
    <w:rsid w:val="00050CD8"/>
    <w:rsid w:val="00051237"/>
    <w:rsid w:val="000564AF"/>
    <w:rsid w:val="000575F8"/>
    <w:rsid w:val="00057CB3"/>
    <w:rsid w:val="00057FCB"/>
    <w:rsid w:val="000618BB"/>
    <w:rsid w:val="0006207C"/>
    <w:rsid w:val="000626FD"/>
    <w:rsid w:val="00062859"/>
    <w:rsid w:val="0006316C"/>
    <w:rsid w:val="000673A1"/>
    <w:rsid w:val="00071200"/>
    <w:rsid w:val="00071F09"/>
    <w:rsid w:val="00073A50"/>
    <w:rsid w:val="00073F1E"/>
    <w:rsid w:val="00075B73"/>
    <w:rsid w:val="00077B45"/>
    <w:rsid w:val="00077DFF"/>
    <w:rsid w:val="0008547B"/>
    <w:rsid w:val="00086B43"/>
    <w:rsid w:val="0009116E"/>
    <w:rsid w:val="000915AA"/>
    <w:rsid w:val="00092A99"/>
    <w:rsid w:val="000939D1"/>
    <w:rsid w:val="00094538"/>
    <w:rsid w:val="000967EB"/>
    <w:rsid w:val="000975C1"/>
    <w:rsid w:val="00097C7F"/>
    <w:rsid w:val="00097CC6"/>
    <w:rsid w:val="000A16AF"/>
    <w:rsid w:val="000A417B"/>
    <w:rsid w:val="000A4E9E"/>
    <w:rsid w:val="000A561C"/>
    <w:rsid w:val="000A75A4"/>
    <w:rsid w:val="000A7B16"/>
    <w:rsid w:val="000B127E"/>
    <w:rsid w:val="000B1FDB"/>
    <w:rsid w:val="000B21F4"/>
    <w:rsid w:val="000B370C"/>
    <w:rsid w:val="000B6008"/>
    <w:rsid w:val="000C2AB2"/>
    <w:rsid w:val="000C65EE"/>
    <w:rsid w:val="000D05E3"/>
    <w:rsid w:val="000E149C"/>
    <w:rsid w:val="000E264B"/>
    <w:rsid w:val="000E2D7E"/>
    <w:rsid w:val="000E41F7"/>
    <w:rsid w:val="000E4DC1"/>
    <w:rsid w:val="000E4F12"/>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663"/>
    <w:rsid w:val="00123E52"/>
    <w:rsid w:val="00125B1A"/>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22D4"/>
    <w:rsid w:val="001945A8"/>
    <w:rsid w:val="00197236"/>
    <w:rsid w:val="00197F8F"/>
    <w:rsid w:val="001A1637"/>
    <w:rsid w:val="001A34AF"/>
    <w:rsid w:val="001A5B5E"/>
    <w:rsid w:val="001A704A"/>
    <w:rsid w:val="001B0AF4"/>
    <w:rsid w:val="001C0122"/>
    <w:rsid w:val="001C0E34"/>
    <w:rsid w:val="001C288A"/>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09B"/>
    <w:rsid w:val="00203E4E"/>
    <w:rsid w:val="00206F8D"/>
    <w:rsid w:val="0021003B"/>
    <w:rsid w:val="00213ED7"/>
    <w:rsid w:val="0021606E"/>
    <w:rsid w:val="00222CC4"/>
    <w:rsid w:val="002256A0"/>
    <w:rsid w:val="00225DC9"/>
    <w:rsid w:val="002302CC"/>
    <w:rsid w:val="0023260B"/>
    <w:rsid w:val="002347AA"/>
    <w:rsid w:val="00237136"/>
    <w:rsid w:val="00237CFF"/>
    <w:rsid w:val="00243914"/>
    <w:rsid w:val="00252BF9"/>
    <w:rsid w:val="00265BEF"/>
    <w:rsid w:val="00271FAE"/>
    <w:rsid w:val="002735A9"/>
    <w:rsid w:val="0028049D"/>
    <w:rsid w:val="00280676"/>
    <w:rsid w:val="00283A6F"/>
    <w:rsid w:val="00284FE6"/>
    <w:rsid w:val="00285EA6"/>
    <w:rsid w:val="002863B5"/>
    <w:rsid w:val="00286B47"/>
    <w:rsid w:val="002872F7"/>
    <w:rsid w:val="002901B8"/>
    <w:rsid w:val="00290DD6"/>
    <w:rsid w:val="00294E56"/>
    <w:rsid w:val="0029739E"/>
    <w:rsid w:val="00297CDF"/>
    <w:rsid w:val="002A18A8"/>
    <w:rsid w:val="002A4149"/>
    <w:rsid w:val="002A41AA"/>
    <w:rsid w:val="002A60C2"/>
    <w:rsid w:val="002B27D4"/>
    <w:rsid w:val="002B2C5E"/>
    <w:rsid w:val="002B4A97"/>
    <w:rsid w:val="002C39EE"/>
    <w:rsid w:val="002C458A"/>
    <w:rsid w:val="002D0251"/>
    <w:rsid w:val="002D4902"/>
    <w:rsid w:val="002D4927"/>
    <w:rsid w:val="002D4DE0"/>
    <w:rsid w:val="002D6639"/>
    <w:rsid w:val="002E09D3"/>
    <w:rsid w:val="002E11BF"/>
    <w:rsid w:val="002E15BA"/>
    <w:rsid w:val="002E3146"/>
    <w:rsid w:val="002F07BE"/>
    <w:rsid w:val="002F2D26"/>
    <w:rsid w:val="002F665B"/>
    <w:rsid w:val="003000E8"/>
    <w:rsid w:val="00300340"/>
    <w:rsid w:val="003008BA"/>
    <w:rsid w:val="0030097A"/>
    <w:rsid w:val="00301B57"/>
    <w:rsid w:val="00302551"/>
    <w:rsid w:val="00313043"/>
    <w:rsid w:val="00321089"/>
    <w:rsid w:val="003212A3"/>
    <w:rsid w:val="0032133B"/>
    <w:rsid w:val="00321ADC"/>
    <w:rsid w:val="00322B27"/>
    <w:rsid w:val="00324761"/>
    <w:rsid w:val="00324F2D"/>
    <w:rsid w:val="00326170"/>
    <w:rsid w:val="00326B2D"/>
    <w:rsid w:val="00327C35"/>
    <w:rsid w:val="00327E73"/>
    <w:rsid w:val="00330331"/>
    <w:rsid w:val="0033484F"/>
    <w:rsid w:val="00334ED9"/>
    <w:rsid w:val="0033590A"/>
    <w:rsid w:val="0034373A"/>
    <w:rsid w:val="003452C0"/>
    <w:rsid w:val="00347D3A"/>
    <w:rsid w:val="00347F09"/>
    <w:rsid w:val="00351878"/>
    <w:rsid w:val="00354809"/>
    <w:rsid w:val="003551DB"/>
    <w:rsid w:val="00355AB8"/>
    <w:rsid w:val="00357A96"/>
    <w:rsid w:val="003605CF"/>
    <w:rsid w:val="003613F1"/>
    <w:rsid w:val="0036321F"/>
    <w:rsid w:val="00363FB1"/>
    <w:rsid w:val="00365DAF"/>
    <w:rsid w:val="0037183B"/>
    <w:rsid w:val="00371AD2"/>
    <w:rsid w:val="003726BA"/>
    <w:rsid w:val="00375A2D"/>
    <w:rsid w:val="00376812"/>
    <w:rsid w:val="00376972"/>
    <w:rsid w:val="003776D3"/>
    <w:rsid w:val="00382FB1"/>
    <w:rsid w:val="00385104"/>
    <w:rsid w:val="00385EAF"/>
    <w:rsid w:val="003904D7"/>
    <w:rsid w:val="00394D28"/>
    <w:rsid w:val="003A342B"/>
    <w:rsid w:val="003A5831"/>
    <w:rsid w:val="003A7296"/>
    <w:rsid w:val="003C0BA4"/>
    <w:rsid w:val="003C410C"/>
    <w:rsid w:val="003C481F"/>
    <w:rsid w:val="003C5C8D"/>
    <w:rsid w:val="003C6579"/>
    <w:rsid w:val="003C74DA"/>
    <w:rsid w:val="003D0EA6"/>
    <w:rsid w:val="003D0ECA"/>
    <w:rsid w:val="003D10D6"/>
    <w:rsid w:val="003D11C3"/>
    <w:rsid w:val="003D2DDC"/>
    <w:rsid w:val="003D37DB"/>
    <w:rsid w:val="003D44C2"/>
    <w:rsid w:val="003D5DB2"/>
    <w:rsid w:val="003D77D3"/>
    <w:rsid w:val="003E55F7"/>
    <w:rsid w:val="003E5AD6"/>
    <w:rsid w:val="003F0B30"/>
    <w:rsid w:val="003F1151"/>
    <w:rsid w:val="003F22BD"/>
    <w:rsid w:val="003F2E7D"/>
    <w:rsid w:val="003F38C2"/>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1DD6"/>
    <w:rsid w:val="00442916"/>
    <w:rsid w:val="004442C4"/>
    <w:rsid w:val="00444CE9"/>
    <w:rsid w:val="00444E4D"/>
    <w:rsid w:val="00444EC5"/>
    <w:rsid w:val="00451821"/>
    <w:rsid w:val="004522D0"/>
    <w:rsid w:val="004536A3"/>
    <w:rsid w:val="00453AA6"/>
    <w:rsid w:val="00454B08"/>
    <w:rsid w:val="004562EC"/>
    <w:rsid w:val="0045640E"/>
    <w:rsid w:val="00456937"/>
    <w:rsid w:val="004579AD"/>
    <w:rsid w:val="00460C8B"/>
    <w:rsid w:val="004629AB"/>
    <w:rsid w:val="00462E7A"/>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67CB"/>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6632"/>
    <w:rsid w:val="004D751F"/>
    <w:rsid w:val="004E0CEE"/>
    <w:rsid w:val="004E3295"/>
    <w:rsid w:val="004E4265"/>
    <w:rsid w:val="004E4642"/>
    <w:rsid w:val="004E5FCD"/>
    <w:rsid w:val="004E7C6C"/>
    <w:rsid w:val="004F1DB4"/>
    <w:rsid w:val="004F1FB5"/>
    <w:rsid w:val="004F4AB0"/>
    <w:rsid w:val="004F6193"/>
    <w:rsid w:val="004F7410"/>
    <w:rsid w:val="005030FB"/>
    <w:rsid w:val="005033CD"/>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2D16"/>
    <w:rsid w:val="00553980"/>
    <w:rsid w:val="005543AC"/>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5D92"/>
    <w:rsid w:val="005A17C5"/>
    <w:rsid w:val="005A2572"/>
    <w:rsid w:val="005A28F1"/>
    <w:rsid w:val="005A2C7E"/>
    <w:rsid w:val="005A4CDD"/>
    <w:rsid w:val="005B06A8"/>
    <w:rsid w:val="005B4A86"/>
    <w:rsid w:val="005B4FC3"/>
    <w:rsid w:val="005B5229"/>
    <w:rsid w:val="005B740B"/>
    <w:rsid w:val="005C08E4"/>
    <w:rsid w:val="005C0EBF"/>
    <w:rsid w:val="005C538C"/>
    <w:rsid w:val="005D2B6B"/>
    <w:rsid w:val="005D3386"/>
    <w:rsid w:val="005D62DC"/>
    <w:rsid w:val="005D70B6"/>
    <w:rsid w:val="005D7164"/>
    <w:rsid w:val="005D7A1A"/>
    <w:rsid w:val="005E06FD"/>
    <w:rsid w:val="005E073E"/>
    <w:rsid w:val="005E2A35"/>
    <w:rsid w:val="005E3DE9"/>
    <w:rsid w:val="005E44A3"/>
    <w:rsid w:val="005E63D1"/>
    <w:rsid w:val="005E779D"/>
    <w:rsid w:val="005F0E0E"/>
    <w:rsid w:val="005F2CA5"/>
    <w:rsid w:val="005F427B"/>
    <w:rsid w:val="005F4EC6"/>
    <w:rsid w:val="005F5991"/>
    <w:rsid w:val="005F7A3D"/>
    <w:rsid w:val="00601353"/>
    <w:rsid w:val="00601C7F"/>
    <w:rsid w:val="00602728"/>
    <w:rsid w:val="00604DCB"/>
    <w:rsid w:val="00611740"/>
    <w:rsid w:val="00611A2E"/>
    <w:rsid w:val="006126B8"/>
    <w:rsid w:val="006154B5"/>
    <w:rsid w:val="00616F7D"/>
    <w:rsid w:val="00620CA4"/>
    <w:rsid w:val="00624400"/>
    <w:rsid w:val="00624A05"/>
    <w:rsid w:val="00627152"/>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06E"/>
    <w:rsid w:val="00685864"/>
    <w:rsid w:val="00685FA7"/>
    <w:rsid w:val="00687C0B"/>
    <w:rsid w:val="006904F7"/>
    <w:rsid w:val="00694BF2"/>
    <w:rsid w:val="00695C95"/>
    <w:rsid w:val="00696D00"/>
    <w:rsid w:val="00697DF2"/>
    <w:rsid w:val="00697E93"/>
    <w:rsid w:val="006A291C"/>
    <w:rsid w:val="006A38B2"/>
    <w:rsid w:val="006A6D25"/>
    <w:rsid w:val="006A724C"/>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A8F"/>
    <w:rsid w:val="00713D4E"/>
    <w:rsid w:val="00714ED7"/>
    <w:rsid w:val="0071562A"/>
    <w:rsid w:val="0071682A"/>
    <w:rsid w:val="00716FD1"/>
    <w:rsid w:val="00720A00"/>
    <w:rsid w:val="00720A28"/>
    <w:rsid w:val="00720DC9"/>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195E"/>
    <w:rsid w:val="007A3E74"/>
    <w:rsid w:val="007B0378"/>
    <w:rsid w:val="007B05B2"/>
    <w:rsid w:val="007B3114"/>
    <w:rsid w:val="007C1E46"/>
    <w:rsid w:val="007C47A9"/>
    <w:rsid w:val="007C5680"/>
    <w:rsid w:val="007C76D0"/>
    <w:rsid w:val="007C7AE1"/>
    <w:rsid w:val="007D0E9F"/>
    <w:rsid w:val="007D3410"/>
    <w:rsid w:val="007D6D30"/>
    <w:rsid w:val="007E3E39"/>
    <w:rsid w:val="007F1AE2"/>
    <w:rsid w:val="007F366D"/>
    <w:rsid w:val="007F3905"/>
    <w:rsid w:val="007F5884"/>
    <w:rsid w:val="007F6D96"/>
    <w:rsid w:val="0080079A"/>
    <w:rsid w:val="00802CD3"/>
    <w:rsid w:val="00802F22"/>
    <w:rsid w:val="00803E47"/>
    <w:rsid w:val="00803EEA"/>
    <w:rsid w:val="0080529D"/>
    <w:rsid w:val="00810196"/>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D76"/>
    <w:rsid w:val="00867E89"/>
    <w:rsid w:val="0087247B"/>
    <w:rsid w:val="00873E3D"/>
    <w:rsid w:val="008744CA"/>
    <w:rsid w:val="00874A18"/>
    <w:rsid w:val="00874DE9"/>
    <w:rsid w:val="00876FF3"/>
    <w:rsid w:val="0088290D"/>
    <w:rsid w:val="00883378"/>
    <w:rsid w:val="00884050"/>
    <w:rsid w:val="008913F9"/>
    <w:rsid w:val="008913FE"/>
    <w:rsid w:val="0089412A"/>
    <w:rsid w:val="008978C5"/>
    <w:rsid w:val="008A043A"/>
    <w:rsid w:val="008A09CE"/>
    <w:rsid w:val="008A33F0"/>
    <w:rsid w:val="008A5136"/>
    <w:rsid w:val="008A6B57"/>
    <w:rsid w:val="008A77FC"/>
    <w:rsid w:val="008B1D03"/>
    <w:rsid w:val="008B201D"/>
    <w:rsid w:val="008B243C"/>
    <w:rsid w:val="008B35C3"/>
    <w:rsid w:val="008B79A8"/>
    <w:rsid w:val="008C0A06"/>
    <w:rsid w:val="008C131B"/>
    <w:rsid w:val="008C78EF"/>
    <w:rsid w:val="008D1A58"/>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16C30"/>
    <w:rsid w:val="0092000E"/>
    <w:rsid w:val="00920A62"/>
    <w:rsid w:val="00927BEC"/>
    <w:rsid w:val="00930255"/>
    <w:rsid w:val="009302D1"/>
    <w:rsid w:val="009303B6"/>
    <w:rsid w:val="00930908"/>
    <w:rsid w:val="00930BFE"/>
    <w:rsid w:val="00931E80"/>
    <w:rsid w:val="0093429D"/>
    <w:rsid w:val="00935FF0"/>
    <w:rsid w:val="009375FC"/>
    <w:rsid w:val="00945108"/>
    <w:rsid w:val="00945C90"/>
    <w:rsid w:val="00945CBA"/>
    <w:rsid w:val="0094725E"/>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15E"/>
    <w:rsid w:val="009C726E"/>
    <w:rsid w:val="009D2ECB"/>
    <w:rsid w:val="009D32A7"/>
    <w:rsid w:val="009D3EB2"/>
    <w:rsid w:val="009D5EC6"/>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6F7C"/>
    <w:rsid w:val="00A0734A"/>
    <w:rsid w:val="00A07FB3"/>
    <w:rsid w:val="00A120AB"/>
    <w:rsid w:val="00A14552"/>
    <w:rsid w:val="00A15CDB"/>
    <w:rsid w:val="00A21E67"/>
    <w:rsid w:val="00A24571"/>
    <w:rsid w:val="00A24E16"/>
    <w:rsid w:val="00A266ED"/>
    <w:rsid w:val="00A3123B"/>
    <w:rsid w:val="00A3323B"/>
    <w:rsid w:val="00A34E17"/>
    <w:rsid w:val="00A35AA5"/>
    <w:rsid w:val="00A362D2"/>
    <w:rsid w:val="00A37C23"/>
    <w:rsid w:val="00A439D8"/>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B65"/>
    <w:rsid w:val="00A91E70"/>
    <w:rsid w:val="00A91FCC"/>
    <w:rsid w:val="00A93EB9"/>
    <w:rsid w:val="00A97159"/>
    <w:rsid w:val="00AA00CD"/>
    <w:rsid w:val="00AA05B6"/>
    <w:rsid w:val="00AA2320"/>
    <w:rsid w:val="00AA3A8F"/>
    <w:rsid w:val="00AA65F1"/>
    <w:rsid w:val="00AA6E86"/>
    <w:rsid w:val="00AB096C"/>
    <w:rsid w:val="00AB0B56"/>
    <w:rsid w:val="00AB34D6"/>
    <w:rsid w:val="00AB5DEE"/>
    <w:rsid w:val="00AB6BEC"/>
    <w:rsid w:val="00AB767C"/>
    <w:rsid w:val="00AC0CEF"/>
    <w:rsid w:val="00AC273D"/>
    <w:rsid w:val="00AC3EE2"/>
    <w:rsid w:val="00AC56BF"/>
    <w:rsid w:val="00AC7D9E"/>
    <w:rsid w:val="00AD4152"/>
    <w:rsid w:val="00AD5945"/>
    <w:rsid w:val="00AE1570"/>
    <w:rsid w:val="00AE2222"/>
    <w:rsid w:val="00AE75EA"/>
    <w:rsid w:val="00AF0507"/>
    <w:rsid w:val="00AF6C3D"/>
    <w:rsid w:val="00AF6C63"/>
    <w:rsid w:val="00B0402F"/>
    <w:rsid w:val="00B04165"/>
    <w:rsid w:val="00B04B86"/>
    <w:rsid w:val="00B04E23"/>
    <w:rsid w:val="00B05B04"/>
    <w:rsid w:val="00B0703F"/>
    <w:rsid w:val="00B07555"/>
    <w:rsid w:val="00B2131F"/>
    <w:rsid w:val="00B223FE"/>
    <w:rsid w:val="00B229B3"/>
    <w:rsid w:val="00B24067"/>
    <w:rsid w:val="00B2596B"/>
    <w:rsid w:val="00B2603F"/>
    <w:rsid w:val="00B3444D"/>
    <w:rsid w:val="00B3664D"/>
    <w:rsid w:val="00B36ADB"/>
    <w:rsid w:val="00B37EC4"/>
    <w:rsid w:val="00B40DC6"/>
    <w:rsid w:val="00B40ED0"/>
    <w:rsid w:val="00B40F02"/>
    <w:rsid w:val="00B4385F"/>
    <w:rsid w:val="00B43C9C"/>
    <w:rsid w:val="00B44F5A"/>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1F7A"/>
    <w:rsid w:val="00B92BA2"/>
    <w:rsid w:val="00B92D96"/>
    <w:rsid w:val="00B93AF5"/>
    <w:rsid w:val="00BA04C3"/>
    <w:rsid w:val="00BA0D49"/>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40"/>
    <w:rsid w:val="00C13977"/>
    <w:rsid w:val="00C14928"/>
    <w:rsid w:val="00C15DAD"/>
    <w:rsid w:val="00C17097"/>
    <w:rsid w:val="00C223B9"/>
    <w:rsid w:val="00C22BDB"/>
    <w:rsid w:val="00C22FA8"/>
    <w:rsid w:val="00C23420"/>
    <w:rsid w:val="00C24A20"/>
    <w:rsid w:val="00C25243"/>
    <w:rsid w:val="00C267D4"/>
    <w:rsid w:val="00C272EE"/>
    <w:rsid w:val="00C31C1C"/>
    <w:rsid w:val="00C362C0"/>
    <w:rsid w:val="00C443BB"/>
    <w:rsid w:val="00C45046"/>
    <w:rsid w:val="00C45998"/>
    <w:rsid w:val="00C45AEA"/>
    <w:rsid w:val="00C47F9B"/>
    <w:rsid w:val="00C550B9"/>
    <w:rsid w:val="00C5547A"/>
    <w:rsid w:val="00C5778D"/>
    <w:rsid w:val="00C57959"/>
    <w:rsid w:val="00C61154"/>
    <w:rsid w:val="00C64392"/>
    <w:rsid w:val="00C64BAF"/>
    <w:rsid w:val="00C67638"/>
    <w:rsid w:val="00C677C0"/>
    <w:rsid w:val="00C7274D"/>
    <w:rsid w:val="00C74EE5"/>
    <w:rsid w:val="00C75830"/>
    <w:rsid w:val="00C76B25"/>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63FB"/>
    <w:rsid w:val="00CA72D4"/>
    <w:rsid w:val="00CB036C"/>
    <w:rsid w:val="00CB0F21"/>
    <w:rsid w:val="00CB121B"/>
    <w:rsid w:val="00CB3D1A"/>
    <w:rsid w:val="00CB427E"/>
    <w:rsid w:val="00CB464E"/>
    <w:rsid w:val="00CB75E5"/>
    <w:rsid w:val="00CC2259"/>
    <w:rsid w:val="00CC2CD9"/>
    <w:rsid w:val="00CC2CE8"/>
    <w:rsid w:val="00CC47BF"/>
    <w:rsid w:val="00CD341E"/>
    <w:rsid w:val="00CD3717"/>
    <w:rsid w:val="00CD5CA8"/>
    <w:rsid w:val="00CD6BA6"/>
    <w:rsid w:val="00CE17D7"/>
    <w:rsid w:val="00CE5915"/>
    <w:rsid w:val="00CE5B1D"/>
    <w:rsid w:val="00CF008C"/>
    <w:rsid w:val="00CF0299"/>
    <w:rsid w:val="00CF1512"/>
    <w:rsid w:val="00CF15AA"/>
    <w:rsid w:val="00CF4997"/>
    <w:rsid w:val="00D009F6"/>
    <w:rsid w:val="00D01A63"/>
    <w:rsid w:val="00D01DE9"/>
    <w:rsid w:val="00D03021"/>
    <w:rsid w:val="00D03260"/>
    <w:rsid w:val="00D145C0"/>
    <w:rsid w:val="00D201B3"/>
    <w:rsid w:val="00D24E35"/>
    <w:rsid w:val="00D2560A"/>
    <w:rsid w:val="00D25C96"/>
    <w:rsid w:val="00D2725D"/>
    <w:rsid w:val="00D30028"/>
    <w:rsid w:val="00D34DFE"/>
    <w:rsid w:val="00D35623"/>
    <w:rsid w:val="00D35E99"/>
    <w:rsid w:val="00D36024"/>
    <w:rsid w:val="00D36496"/>
    <w:rsid w:val="00D37A8D"/>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248"/>
    <w:rsid w:val="00DC18CB"/>
    <w:rsid w:val="00DC338F"/>
    <w:rsid w:val="00DC400E"/>
    <w:rsid w:val="00DD1535"/>
    <w:rsid w:val="00DD15D6"/>
    <w:rsid w:val="00DD3989"/>
    <w:rsid w:val="00DD3F56"/>
    <w:rsid w:val="00DD5869"/>
    <w:rsid w:val="00DD685B"/>
    <w:rsid w:val="00DE405D"/>
    <w:rsid w:val="00DE54F9"/>
    <w:rsid w:val="00DE5F56"/>
    <w:rsid w:val="00DE6AF8"/>
    <w:rsid w:val="00DF3DC9"/>
    <w:rsid w:val="00DF3F93"/>
    <w:rsid w:val="00DF42A4"/>
    <w:rsid w:val="00DF59CB"/>
    <w:rsid w:val="00E04F5B"/>
    <w:rsid w:val="00E058FB"/>
    <w:rsid w:val="00E0672D"/>
    <w:rsid w:val="00E0750F"/>
    <w:rsid w:val="00E10BFC"/>
    <w:rsid w:val="00E12DDA"/>
    <w:rsid w:val="00E135C5"/>
    <w:rsid w:val="00E158C8"/>
    <w:rsid w:val="00E21D5E"/>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6729"/>
    <w:rsid w:val="00E47997"/>
    <w:rsid w:val="00E500DE"/>
    <w:rsid w:val="00E5168D"/>
    <w:rsid w:val="00E531A9"/>
    <w:rsid w:val="00E565D0"/>
    <w:rsid w:val="00E62C1F"/>
    <w:rsid w:val="00E62FC0"/>
    <w:rsid w:val="00E6495E"/>
    <w:rsid w:val="00E71EAD"/>
    <w:rsid w:val="00E720F5"/>
    <w:rsid w:val="00E74F63"/>
    <w:rsid w:val="00E752E9"/>
    <w:rsid w:val="00E80B45"/>
    <w:rsid w:val="00E81B13"/>
    <w:rsid w:val="00E827B0"/>
    <w:rsid w:val="00E832CB"/>
    <w:rsid w:val="00E86271"/>
    <w:rsid w:val="00E87403"/>
    <w:rsid w:val="00E877C1"/>
    <w:rsid w:val="00E87940"/>
    <w:rsid w:val="00E903AC"/>
    <w:rsid w:val="00E90AA3"/>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2EB8"/>
    <w:rsid w:val="00F035CC"/>
    <w:rsid w:val="00F0671B"/>
    <w:rsid w:val="00F06811"/>
    <w:rsid w:val="00F06934"/>
    <w:rsid w:val="00F1031C"/>
    <w:rsid w:val="00F12900"/>
    <w:rsid w:val="00F12E9D"/>
    <w:rsid w:val="00F14555"/>
    <w:rsid w:val="00F1584F"/>
    <w:rsid w:val="00F15E5E"/>
    <w:rsid w:val="00F234D9"/>
    <w:rsid w:val="00F2621E"/>
    <w:rsid w:val="00F26622"/>
    <w:rsid w:val="00F26A4D"/>
    <w:rsid w:val="00F26F92"/>
    <w:rsid w:val="00F310FD"/>
    <w:rsid w:val="00F33F1F"/>
    <w:rsid w:val="00F34477"/>
    <w:rsid w:val="00F34B25"/>
    <w:rsid w:val="00F359FF"/>
    <w:rsid w:val="00F362B7"/>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1E2F"/>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49E2"/>
    <w:rsid w:val="00FC050C"/>
    <w:rsid w:val="00FC1BDC"/>
    <w:rsid w:val="00FC2FCD"/>
    <w:rsid w:val="00FC3181"/>
    <w:rsid w:val="00FC41C4"/>
    <w:rsid w:val="00FC5055"/>
    <w:rsid w:val="00FC7F95"/>
    <w:rsid w:val="00FE270A"/>
    <w:rsid w:val="00FE274C"/>
    <w:rsid w:val="00FE45EC"/>
    <w:rsid w:val="00FE5C48"/>
    <w:rsid w:val="00FE6656"/>
    <w:rsid w:val="00FF0E9D"/>
    <w:rsid w:val="00FF191E"/>
    <w:rsid w:val="00FF1C52"/>
    <w:rsid w:val="00FF7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FB67E"/>
  <w15:docId w15:val="{78374854-143D-4E83-853F-B951F638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6Char">
    <w:name w:val="Heading 6 Char"/>
    <w:basedOn w:val="DefaultParagraphFont"/>
    <w:link w:val="Heading6"/>
    <w:uiPriority w:val="1"/>
    <w:semiHidden/>
    <w:rsid w:val="00552D16"/>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7781">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D58155988E5849F8BEE9F526B0D5767A"/>
        <w:category>
          <w:name w:val="General"/>
          <w:gallery w:val="placeholder"/>
        </w:category>
        <w:types>
          <w:type w:val="bbPlcHdr"/>
        </w:types>
        <w:behaviors>
          <w:behavior w:val="content"/>
        </w:behaviors>
        <w:guid w:val="{C5BA115A-D927-45F3-8759-CE46DFAAC94F}"/>
      </w:docPartPr>
      <w:docPartBody>
        <w:p w:rsidR="00542CC2" w:rsidRDefault="00E83CA0" w:rsidP="00E83CA0">
          <w:pPr>
            <w:pStyle w:val="D58155988E5849F8BEE9F526B0D5767A"/>
          </w:pPr>
          <w:r w:rsidRPr="00FE4FE6">
            <w:rPr>
              <w:rStyle w:val="PlaceholderText"/>
            </w:rPr>
            <w:t>Choose an item.</w:t>
          </w:r>
        </w:p>
      </w:docPartBody>
    </w:docPart>
    <w:docPart>
      <w:docPartPr>
        <w:name w:val="4A2661AA189544939DDBC400F423C2D3"/>
        <w:category>
          <w:name w:val="General"/>
          <w:gallery w:val="placeholder"/>
        </w:category>
        <w:types>
          <w:type w:val="bbPlcHdr"/>
        </w:types>
        <w:behaviors>
          <w:behavior w:val="content"/>
        </w:behaviors>
        <w:guid w:val="{074EE18A-098A-483C-9024-40C816ED2A57}"/>
      </w:docPartPr>
      <w:docPartBody>
        <w:p w:rsidR="00542CC2" w:rsidRDefault="00E83CA0" w:rsidP="00E83CA0">
          <w:pPr>
            <w:pStyle w:val="4A2661AA189544939DDBC400F423C2D3"/>
          </w:pPr>
          <w:r w:rsidRPr="00FE4FE6">
            <w:rPr>
              <w:rStyle w:val="PlaceholderText"/>
            </w:rPr>
            <w:t>Choose an item.</w:t>
          </w:r>
        </w:p>
      </w:docPartBody>
    </w:docPart>
    <w:docPart>
      <w:docPartPr>
        <w:name w:val="C41A45FC45DC42D48FA99B2DB4F3AF0F"/>
        <w:category>
          <w:name w:val="General"/>
          <w:gallery w:val="placeholder"/>
        </w:category>
        <w:types>
          <w:type w:val="bbPlcHdr"/>
        </w:types>
        <w:behaviors>
          <w:behavior w:val="content"/>
        </w:behaviors>
        <w:guid w:val="{EDCF68DE-09A5-4FB9-A0C8-63E0B6C49874}"/>
      </w:docPartPr>
      <w:docPartBody>
        <w:p w:rsidR="00542CC2" w:rsidRDefault="00E83CA0" w:rsidP="00E83CA0">
          <w:pPr>
            <w:pStyle w:val="C41A45FC45DC42D48FA99B2DB4F3AF0F"/>
          </w:pPr>
          <w:r w:rsidRPr="00FE4FE6">
            <w:rPr>
              <w:rStyle w:val="PlaceholderText"/>
            </w:rPr>
            <w:t>Choose an item.</w:t>
          </w:r>
        </w:p>
      </w:docPartBody>
    </w:docPart>
    <w:docPart>
      <w:docPartPr>
        <w:name w:val="F0BB88BACEB64F1E8F5B05638410FD59"/>
        <w:category>
          <w:name w:val="General"/>
          <w:gallery w:val="placeholder"/>
        </w:category>
        <w:types>
          <w:type w:val="bbPlcHdr"/>
        </w:types>
        <w:behaviors>
          <w:behavior w:val="content"/>
        </w:behaviors>
        <w:guid w:val="{2C93A679-2E71-4791-87F5-250E5EA3A0A9}"/>
      </w:docPartPr>
      <w:docPartBody>
        <w:p w:rsidR="00542CC2" w:rsidRDefault="00E83CA0" w:rsidP="00E83CA0">
          <w:pPr>
            <w:pStyle w:val="F0BB88BACEB64F1E8F5B05638410FD59"/>
          </w:pPr>
          <w:r w:rsidRPr="00FE4FE6">
            <w:rPr>
              <w:rStyle w:val="PlaceholderText"/>
            </w:rPr>
            <w:t>Choose an item.</w:t>
          </w:r>
        </w:p>
      </w:docPartBody>
    </w:docPart>
    <w:docPart>
      <w:docPartPr>
        <w:name w:val="DE4A5111E2704803A8ABE5155D505451"/>
        <w:category>
          <w:name w:val="General"/>
          <w:gallery w:val="placeholder"/>
        </w:category>
        <w:types>
          <w:type w:val="bbPlcHdr"/>
        </w:types>
        <w:behaviors>
          <w:behavior w:val="content"/>
        </w:behaviors>
        <w:guid w:val="{EEA4FEA5-C122-42FC-B064-027D3FE67A1A}"/>
      </w:docPartPr>
      <w:docPartBody>
        <w:p w:rsidR="00542CC2" w:rsidRDefault="00E83CA0" w:rsidP="00E83CA0">
          <w:pPr>
            <w:pStyle w:val="DE4A5111E2704803A8ABE5155D50545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140AA"/>
    <w:rsid w:val="00542CC2"/>
    <w:rsid w:val="0059691E"/>
    <w:rsid w:val="005A37C6"/>
    <w:rsid w:val="00681C26"/>
    <w:rsid w:val="008156F8"/>
    <w:rsid w:val="00A11993"/>
    <w:rsid w:val="00A26302"/>
    <w:rsid w:val="00A32830"/>
    <w:rsid w:val="00AC7A5F"/>
    <w:rsid w:val="00B7661D"/>
    <w:rsid w:val="00C45155"/>
    <w:rsid w:val="00CC43E2"/>
    <w:rsid w:val="00D44BFE"/>
    <w:rsid w:val="00E83CA0"/>
    <w:rsid w:val="00E8448A"/>
    <w:rsid w:val="00F217EF"/>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E83CA0"/>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D58155988E5849F8BEE9F526B0D5767A">
    <w:name w:val="D58155988E5849F8BEE9F526B0D5767A"/>
    <w:rsid w:val="00E83CA0"/>
    <w:pPr>
      <w:spacing w:after="160" w:line="259" w:lineRule="auto"/>
    </w:pPr>
  </w:style>
  <w:style w:type="paragraph" w:customStyle="1" w:styleId="4A2661AA189544939DDBC400F423C2D3">
    <w:name w:val="4A2661AA189544939DDBC400F423C2D3"/>
    <w:rsid w:val="00E83CA0"/>
    <w:pPr>
      <w:spacing w:after="160" w:line="259" w:lineRule="auto"/>
    </w:pPr>
  </w:style>
  <w:style w:type="paragraph" w:customStyle="1" w:styleId="C41A45FC45DC42D48FA99B2DB4F3AF0F">
    <w:name w:val="C41A45FC45DC42D48FA99B2DB4F3AF0F"/>
    <w:rsid w:val="00E83CA0"/>
    <w:pPr>
      <w:spacing w:after="160" w:line="259" w:lineRule="auto"/>
    </w:pPr>
  </w:style>
  <w:style w:type="paragraph" w:customStyle="1" w:styleId="F0BB88BACEB64F1E8F5B05638410FD59">
    <w:name w:val="F0BB88BACEB64F1E8F5B05638410FD59"/>
    <w:rsid w:val="00E83CA0"/>
    <w:pPr>
      <w:spacing w:after="160" w:line="259" w:lineRule="auto"/>
    </w:pPr>
  </w:style>
  <w:style w:type="paragraph" w:customStyle="1" w:styleId="DE4A5111E2704803A8ABE5155D505451">
    <w:name w:val="DE4A5111E2704803A8ABE5155D505451"/>
    <w:rsid w:val="00E83CA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da5735-29b2-4254-af9e-00ea97ed2796">
      <Value>148</Value>
      <Value>6</Value>
    </TaxCatchAll>
    <gd5001eb107a4d90bc064c637b12224f xmlns="30db14be-dd23-4178-8f25-de6e039bfcd2">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01f5960b-0891-4121-ade1-de08cd3e5b0a</TermId>
        </TermInfo>
        <TermInfo xmlns="http://schemas.microsoft.com/office/infopath/2007/PartnerControls">
          <TermName xmlns="http://schemas.microsoft.com/office/infopath/2007/PartnerControls">Community corrections</TermName>
          <TermId xmlns="http://schemas.microsoft.com/office/infopath/2007/PartnerControls">7050d7df-c07d-4911-bf5d-ffb1c63a3d08</TermId>
        </TermInfo>
      </Terms>
    </gd5001eb107a4d90bc064c637b12224f>
    <bc56bdda6a6a44c48d8cfdd96ad4c147 xmlns="30db14be-dd23-4178-8f25-de6e039bfcd2">
      <Terms xmlns="http://schemas.microsoft.com/office/infopath/2007/PartnerControls"/>
    </bc56bdda6a6a44c48d8cfdd96ad4c147>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J Document" ma:contentTypeID="0x0101006F9A983EE5D64D5CA8FA281C12841A3500CD1F24348597DD4BA10956F2F5669118" ma:contentTypeVersion="3" ma:contentTypeDescription="" ma:contentTypeScope="" ma:versionID="f60c162878dc87db7f74212e36e70d29">
  <xsd:schema xmlns:xsd="http://www.w3.org/2001/XMLSchema" xmlns:xs="http://www.w3.org/2001/XMLSchema" xmlns:p="http://schemas.microsoft.com/office/2006/metadata/properties" xmlns:ns3="ccda5735-29b2-4254-af9e-00ea97ed2796" xmlns:ns4="30db14be-dd23-4178-8f25-de6e039bfcd2" targetNamespace="http://schemas.microsoft.com/office/2006/metadata/properties" ma:root="true" ma:fieldsID="e0a4bf5d45d3d3f8a1aa6edd5af1ba48" ns3:_="" ns4:_="">
    <xsd:import namespace="ccda5735-29b2-4254-af9e-00ea97ed2796"/>
    <xsd:import namespace="30db14be-dd23-4178-8f25-de6e039bfcd2"/>
    <xsd:element name="properties">
      <xsd:complexType>
        <xsd:sequence>
          <xsd:element name="documentManagement">
            <xsd:complexType>
              <xsd:all>
                <xsd:element ref="ns3:TaxCatchAll" minOccurs="0"/>
                <xsd:element ref="ns4:gd5001eb107a4d90bc064c637b12224f"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a5735-29b2-4254-af9e-00ea97ed279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162c08-83ab-417b-90bd-19638989b029}" ma:internalName="TaxCatchAll" ma:showField="CatchAllData" ma:web="ccda5735-29b2-4254-af9e-00ea97ed27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db14be-dd23-4178-8f25-de6e039bfcd2" elementFormDefault="qualified">
    <xsd:import namespace="http://schemas.microsoft.com/office/2006/documentManagement/types"/>
    <xsd:import namespace="http://schemas.microsoft.com/office/infopath/2007/PartnerControls"/>
    <xsd:element name="gd5001eb107a4d90bc064c637b12224f" ma:index="11" ma:taxonomy="true" ma:internalName="gd5001eb107a4d90bc064c637b12224f" ma:taxonomyFieldName="Content_x0020_tags" ma:displayName="Content tags" ma:fieldId="{0d5001eb-107a-4d90-bc06-4c637b12224f}"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666D6-2E60-442A-813E-8D24E67CB0F1}">
  <ds:schemaRefs>
    <ds:schemaRef ds:uri="http://schemas.microsoft.com/office/2006/metadata/properties"/>
    <ds:schemaRef ds:uri="http://schemas.microsoft.com/office/infopath/2007/PartnerControls"/>
    <ds:schemaRef ds:uri="ccda5735-29b2-4254-af9e-00ea97ed2796"/>
    <ds:schemaRef ds:uri="30db14be-dd23-4178-8f25-de6e039bfcd2"/>
  </ds:schemaRefs>
</ds:datastoreItem>
</file>

<file path=customXml/itemProps2.xml><?xml version="1.0" encoding="utf-8"?>
<ds:datastoreItem xmlns:ds="http://schemas.openxmlformats.org/officeDocument/2006/customXml" ds:itemID="{A3738CBB-42F4-4E48-839F-38AC47AA9876}">
  <ds:schemaRefs>
    <ds:schemaRef ds:uri="http://schemas.openxmlformats.org/officeDocument/2006/bibliography"/>
  </ds:schemaRefs>
</ds:datastoreItem>
</file>

<file path=customXml/itemProps3.xml><?xml version="1.0" encoding="utf-8"?>
<ds:datastoreItem xmlns:ds="http://schemas.openxmlformats.org/officeDocument/2006/customXml" ds:itemID="{F035F00A-27A2-48C6-9D94-F6CBF80AB324}">
  <ds:schemaRefs>
    <ds:schemaRef ds:uri="http://schemas.microsoft.com/sharepoint/v3/contenttype/forms"/>
  </ds:schemaRefs>
</ds:datastoreItem>
</file>

<file path=customXml/itemProps4.xml><?xml version="1.0" encoding="utf-8"?>
<ds:datastoreItem xmlns:ds="http://schemas.openxmlformats.org/officeDocument/2006/customXml" ds:itemID="{555C62B8-2801-4309-A9D0-129B74618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a5735-29b2-4254-af9e-00ea97ed2796"/>
    <ds:schemaRef ds:uri="30db14be-dd23-4178-8f25-de6e039bf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8</TotalTime>
  <Pages>8</Pages>
  <Words>1801</Words>
  <Characters>11724</Characters>
  <Application>Microsoft Office Word</Application>
  <DocSecurity>8</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Corrections Service Manager Clk 9-10 RD</dc:title>
  <dc:creator>Renate Tuano</dc:creator>
  <cp:lastModifiedBy>Emily Kassas</cp:lastModifiedBy>
  <cp:revision>4</cp:revision>
  <cp:lastPrinted>2021-04-08T04:03:00Z</cp:lastPrinted>
  <dcterms:created xsi:type="dcterms:W3CDTF">2021-10-26T02:50:00Z</dcterms:created>
  <dcterms:modified xsi:type="dcterms:W3CDTF">2023-05-05T02:58:00Z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0x0101006F9A983EE5D64D5CA8FA281C12841A3500CD1F24348597DD4BA10956F2F5669118</vt:lpwstr>
  </property>
  <property fmtid="{D5CDD505-2E9C-101B-9397-08002B2CF9AE}" pid="4" name="Content tags">
    <vt:lpwstr>148;#Corrective Services|01f5960b-0891-4121-ade1-de08cd3e5b0a;#6;#Community corrections|7050d7df-c07d-4911-bf5d-ffb1c63a3d08</vt:lpwstr>
  </property>
  <property fmtid="{D5CDD505-2E9C-101B-9397-08002B2CF9AE}" pid="5" name="DC.Type.DocType (JSMS">
    <vt:lpwstr/>
  </property>
</Properties>
</file>