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3654F"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E3654F" w:rsidRDefault="00766964" w:rsidP="0042689D">
            <w:pPr>
              <w:pStyle w:val="TableTextWhite"/>
              <w:rPr>
                <w:rFonts w:ascii="Public Sans" w:hAnsi="Public Sans" w:cstheme="minorHAnsi"/>
                <w:color w:val="auto"/>
                <w:sz w:val="22"/>
                <w:szCs w:val="22"/>
              </w:rPr>
            </w:pPr>
            <w:r w:rsidRPr="00E3654F">
              <w:rPr>
                <w:rFonts w:ascii="Public Sans" w:hAnsi="Public Sans" w:cstheme="minorHAnsi"/>
                <w:color w:val="auto"/>
                <w:sz w:val="22"/>
                <w:szCs w:val="22"/>
              </w:rPr>
              <w:t xml:space="preserve">Stronger Communities </w:t>
            </w:r>
          </w:p>
        </w:tc>
      </w:tr>
      <w:tr w:rsidR="00766964" w:rsidRPr="00E3654F"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E3654F" w:rsidRDefault="00766964" w:rsidP="0042689D">
            <w:pPr>
              <w:pStyle w:val="TableTextWhite"/>
              <w:rPr>
                <w:rFonts w:ascii="Public Sans" w:hAnsi="Public Sans" w:cstheme="minorHAnsi"/>
                <w:color w:val="auto"/>
                <w:sz w:val="22"/>
                <w:szCs w:val="22"/>
              </w:rPr>
            </w:pPr>
            <w:r w:rsidRPr="00E3654F">
              <w:rPr>
                <w:rFonts w:ascii="Public Sans" w:hAnsi="Public Sans" w:cstheme="minorHAnsi"/>
                <w:color w:val="auto"/>
                <w:sz w:val="22"/>
                <w:szCs w:val="22"/>
              </w:rPr>
              <w:t>Department of Communities and Justice</w:t>
            </w:r>
          </w:p>
        </w:tc>
      </w:tr>
      <w:tr w:rsidR="00766964" w:rsidRPr="00E3654F"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28A06C7"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CSNSW / Custodial Corrections / Correctional Centres</w:t>
            </w:r>
          </w:p>
        </w:tc>
      </w:tr>
      <w:tr w:rsidR="00766964" w:rsidRPr="00E3654F"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184A99E"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Various</w:t>
            </w:r>
          </w:p>
        </w:tc>
      </w:tr>
      <w:tr w:rsidR="00766964" w:rsidRPr="00E3654F"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B45CD18"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Clerk Grade 1/2</w:t>
            </w:r>
          </w:p>
        </w:tc>
      </w:tr>
      <w:tr w:rsidR="00766964" w:rsidRPr="00E3654F"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D456436"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Various</w:t>
            </w:r>
          </w:p>
        </w:tc>
      </w:tr>
      <w:tr w:rsidR="00766964" w:rsidRPr="00E3654F"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77BEC92B"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561999</w:t>
            </w:r>
          </w:p>
        </w:tc>
      </w:tr>
      <w:tr w:rsidR="00766964" w:rsidRPr="00E3654F"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C1E7D2D"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1119192</w:t>
            </w:r>
          </w:p>
        </w:tc>
      </w:tr>
      <w:tr w:rsidR="00766964" w:rsidRPr="00E3654F"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6EDE554" w:rsidR="00766964" w:rsidRPr="00E3654F" w:rsidRDefault="00581ADF" w:rsidP="0042689D">
            <w:pPr>
              <w:pStyle w:val="TableTextWhite"/>
              <w:rPr>
                <w:rFonts w:ascii="Public Sans" w:hAnsi="Public Sans" w:cstheme="minorHAnsi"/>
                <w:color w:val="auto"/>
                <w:sz w:val="22"/>
                <w:szCs w:val="22"/>
              </w:rPr>
            </w:pPr>
            <w:r w:rsidRPr="00E3654F">
              <w:rPr>
                <w:rFonts w:ascii="Public Sans" w:hAnsi="Public Sans"/>
                <w:color w:val="auto"/>
                <w:sz w:val="22"/>
                <w:szCs w:val="22"/>
              </w:rPr>
              <w:t>24 August 2018</w:t>
            </w:r>
          </w:p>
        </w:tc>
        <w:tc>
          <w:tcPr>
            <w:tcW w:w="2561" w:type="dxa"/>
            <w:tcBorders>
              <w:top w:val="single" w:sz="8" w:space="0" w:color="FFFFFF"/>
              <w:left w:val="nil"/>
              <w:bottom w:val="single" w:sz="8" w:space="0" w:color="FFFFFF"/>
              <w:right w:val="nil"/>
            </w:tcBorders>
            <w:shd w:val="clear" w:color="auto" w:fill="C6D9F1"/>
          </w:tcPr>
          <w:p w14:paraId="78AA595D" w14:textId="0573E725"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Ref:</w:t>
            </w:r>
            <w:r w:rsidR="00581ADF" w:rsidRPr="00E3654F">
              <w:rPr>
                <w:rFonts w:ascii="Public Sans" w:hAnsi="Public Sans"/>
                <w:color w:val="auto"/>
                <w:sz w:val="22"/>
                <w:szCs w:val="22"/>
              </w:rPr>
              <w:t xml:space="preserve"> </w:t>
            </w:r>
            <w:r w:rsidR="00581ADF" w:rsidRPr="00E3654F">
              <w:rPr>
                <w:rFonts w:ascii="Public Sans" w:hAnsi="Public Sans"/>
                <w:b/>
                <w:bCs/>
                <w:color w:val="auto"/>
                <w:sz w:val="22"/>
                <w:szCs w:val="22"/>
              </w:rPr>
              <w:t>CS0194</w:t>
            </w:r>
          </w:p>
        </w:tc>
      </w:tr>
      <w:tr w:rsidR="00766964" w:rsidRPr="00E3654F"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3654F" w:rsidRDefault="00766964" w:rsidP="0042689D">
            <w:pPr>
              <w:pStyle w:val="TableTextWhite"/>
              <w:rPr>
                <w:rFonts w:ascii="Public Sans" w:hAnsi="Public Sans" w:cstheme="minorHAnsi"/>
                <w:b/>
                <w:color w:val="auto"/>
                <w:sz w:val="22"/>
                <w:szCs w:val="22"/>
              </w:rPr>
            </w:pPr>
            <w:r w:rsidRPr="00E3654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3654F" w:rsidRDefault="00920A62" w:rsidP="0042689D">
            <w:pPr>
              <w:pStyle w:val="TableTextWhite"/>
              <w:rPr>
                <w:rFonts w:ascii="Public Sans" w:hAnsi="Public Sans" w:cstheme="minorHAnsi"/>
                <w:color w:val="auto"/>
                <w:sz w:val="22"/>
                <w:szCs w:val="22"/>
              </w:rPr>
            </w:pPr>
            <w:r w:rsidRPr="00E3654F">
              <w:rPr>
                <w:rFonts w:ascii="Public Sans" w:hAnsi="Public Sans" w:cstheme="minorHAnsi"/>
                <w:color w:val="auto"/>
                <w:sz w:val="22"/>
                <w:szCs w:val="22"/>
              </w:rPr>
              <w:t>www.dcj</w:t>
            </w:r>
            <w:r w:rsidR="00766964" w:rsidRPr="00E3654F">
              <w:rPr>
                <w:rFonts w:ascii="Public Sans" w:hAnsi="Public Sans" w:cstheme="minorHAnsi"/>
                <w:color w:val="auto"/>
                <w:sz w:val="22"/>
                <w:szCs w:val="22"/>
              </w:rPr>
              <w:t>.nsw.gov.au</w:t>
            </w:r>
          </w:p>
        </w:tc>
      </w:tr>
    </w:tbl>
    <w:p w14:paraId="26431700" w14:textId="2A5F653A" w:rsidR="00FE45EC" w:rsidRPr="00E3654F" w:rsidRDefault="00FE45EC" w:rsidP="00CB0F21">
      <w:pPr>
        <w:jc w:val="both"/>
        <w:rPr>
          <w:rFonts w:ascii="Public Sans" w:hAnsi="Public Sans" w:cstheme="minorHAnsi"/>
          <w:b/>
          <w:i/>
          <w:color w:val="FF0000"/>
        </w:rPr>
      </w:pPr>
      <w:r w:rsidRPr="00E3654F">
        <w:rPr>
          <w:rFonts w:ascii="Public Sans" w:hAnsi="Public Sans" w:cstheme="minorHAnsi"/>
          <w:b/>
          <w:i/>
        </w:rPr>
        <w:t>Please see job notes and/or advertisement for more information on specific role qualification requirements and relevant experience.</w:t>
      </w:r>
      <w:r w:rsidR="00CB0F21" w:rsidRPr="00E3654F">
        <w:rPr>
          <w:rFonts w:ascii="Public Sans" w:hAnsi="Public Sans" w:cstheme="minorHAnsi"/>
          <w:b/>
          <w:i/>
        </w:rPr>
        <w:t xml:space="preserve"> </w:t>
      </w:r>
    </w:p>
    <w:p w14:paraId="76D61C42" w14:textId="77777777" w:rsidR="00960981" w:rsidRPr="00E3654F" w:rsidRDefault="00960981" w:rsidP="00960981">
      <w:pPr>
        <w:pStyle w:val="Heading1"/>
        <w:spacing w:after="0" w:line="240" w:lineRule="auto"/>
        <w:rPr>
          <w:rFonts w:ascii="Public Sans" w:hAnsi="Public Sans" w:cstheme="minorHAnsi"/>
          <w:sz w:val="24"/>
          <w:szCs w:val="24"/>
        </w:rPr>
      </w:pPr>
    </w:p>
    <w:p w14:paraId="0F071833" w14:textId="77777777" w:rsidR="003F1151" w:rsidRPr="00E3654F" w:rsidRDefault="003F1151" w:rsidP="00960981">
      <w:pPr>
        <w:pStyle w:val="Heading1"/>
        <w:spacing w:after="0" w:line="240" w:lineRule="auto"/>
        <w:rPr>
          <w:rFonts w:ascii="Public Sans" w:hAnsi="Public Sans" w:cstheme="minorHAnsi"/>
          <w:sz w:val="24"/>
          <w:szCs w:val="24"/>
        </w:rPr>
      </w:pPr>
      <w:r w:rsidRPr="00E3654F">
        <w:rPr>
          <w:rFonts w:ascii="Public Sans" w:hAnsi="Public Sans" w:cstheme="minorHAnsi"/>
          <w:sz w:val="24"/>
          <w:szCs w:val="24"/>
        </w:rPr>
        <w:t>Agency overview</w:t>
      </w:r>
    </w:p>
    <w:p w14:paraId="1E3818B2" w14:textId="5CEC1E38" w:rsidR="003F1151" w:rsidRPr="00E3654F" w:rsidRDefault="003F1151" w:rsidP="003F1151">
      <w:pPr>
        <w:jc w:val="both"/>
        <w:rPr>
          <w:rFonts w:ascii="Public Sans" w:hAnsi="Public Sans" w:cstheme="minorHAnsi"/>
          <w:iCs/>
        </w:rPr>
      </w:pPr>
      <w:r w:rsidRPr="00E3654F">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3654F">
        <w:rPr>
          <w:rFonts w:ascii="Public Sans" w:hAnsi="Public Sans" w:cstheme="minorHAnsi"/>
          <w:iCs/>
        </w:rPr>
        <w:t>s</w:t>
      </w:r>
      <w:r w:rsidRPr="00E3654F">
        <w:rPr>
          <w:rFonts w:ascii="Public Sans" w:hAnsi="Public Sans" w:cstheme="minorHAnsi"/>
          <w:iCs/>
        </w:rPr>
        <w:t xml:space="preserve">sed on achieving safe, just, inclusive and resilient communities by providing services that are effective and responsive to community needs. </w:t>
      </w:r>
    </w:p>
    <w:p w14:paraId="69183908" w14:textId="77777777" w:rsidR="003F1151" w:rsidRPr="00E3654F" w:rsidRDefault="003F1151" w:rsidP="00766964">
      <w:pPr>
        <w:rPr>
          <w:rFonts w:ascii="Public Sans" w:hAnsi="Public Sans" w:cstheme="minorHAnsi"/>
        </w:rPr>
      </w:pPr>
    </w:p>
    <w:p w14:paraId="41AE6D64" w14:textId="77777777" w:rsidR="00700697" w:rsidRPr="00E3654F" w:rsidRDefault="00700697" w:rsidP="00700697">
      <w:pPr>
        <w:pStyle w:val="Heading1"/>
        <w:spacing w:line="240" w:lineRule="auto"/>
        <w:rPr>
          <w:rFonts w:ascii="Public Sans" w:hAnsi="Public Sans" w:cstheme="majorHAnsi"/>
          <w:sz w:val="24"/>
          <w:szCs w:val="24"/>
        </w:rPr>
      </w:pPr>
      <w:r w:rsidRPr="00E3654F">
        <w:rPr>
          <w:rFonts w:ascii="Public Sans" w:hAnsi="Public Sans" w:cstheme="majorHAnsi"/>
          <w:sz w:val="24"/>
          <w:szCs w:val="24"/>
        </w:rPr>
        <w:t>Primary purpose of the role</w:t>
      </w:r>
    </w:p>
    <w:p w14:paraId="5BA775AF" w14:textId="77777777" w:rsidR="00700697" w:rsidRPr="00E3654F" w:rsidRDefault="00700697" w:rsidP="00700697">
      <w:pPr>
        <w:tabs>
          <w:tab w:val="left" w:pos="2925"/>
        </w:tabs>
        <w:rPr>
          <w:rFonts w:ascii="Public Sans" w:hAnsi="Public Sans" w:cs="Arial"/>
        </w:rPr>
      </w:pPr>
      <w:r w:rsidRPr="00E3654F">
        <w:rPr>
          <w:rFonts w:ascii="Public Sans" w:hAnsi="Public Sans" w:cs="Arial"/>
        </w:rPr>
        <w:t>Support senior executive or work teams in the provision of correctional administrative processes and activities such as general administration, executive support, finance, procurement, warehousing and stores or records maintenance to support the effective operation of the work area.</w:t>
      </w:r>
    </w:p>
    <w:p w14:paraId="425AAB0B" w14:textId="77777777" w:rsidR="00700697" w:rsidRPr="00E3654F" w:rsidRDefault="00700697" w:rsidP="00700697">
      <w:pPr>
        <w:pStyle w:val="Heading1"/>
        <w:spacing w:before="40"/>
        <w:rPr>
          <w:rFonts w:ascii="Public Sans" w:hAnsi="Public Sans" w:cstheme="majorHAnsi"/>
          <w:sz w:val="24"/>
          <w:szCs w:val="24"/>
        </w:rPr>
      </w:pPr>
      <w:bookmarkStart w:id="0" w:name="Purpose"/>
      <w:bookmarkEnd w:id="0"/>
      <w:r w:rsidRPr="00E3654F">
        <w:rPr>
          <w:rFonts w:ascii="Public Sans" w:hAnsi="Public Sans" w:cstheme="majorHAnsi"/>
          <w:sz w:val="24"/>
          <w:szCs w:val="24"/>
        </w:rPr>
        <w:t>Key accountabilities</w:t>
      </w:r>
    </w:p>
    <w:p w14:paraId="2B609120" w14:textId="77777777" w:rsidR="00700697" w:rsidRPr="00E3654F" w:rsidRDefault="00700697" w:rsidP="00700697">
      <w:pPr>
        <w:pStyle w:val="ListParagraph"/>
        <w:numPr>
          <w:ilvl w:val="0"/>
          <w:numId w:val="33"/>
        </w:numPr>
        <w:tabs>
          <w:tab w:val="left" w:pos="2925"/>
        </w:tabs>
        <w:spacing w:after="200" w:line="276" w:lineRule="auto"/>
        <w:rPr>
          <w:rFonts w:ascii="Public Sans" w:hAnsi="Public Sans" w:cs="Arial"/>
        </w:rPr>
      </w:pPr>
      <w:r w:rsidRPr="00E3654F">
        <w:rPr>
          <w:rFonts w:ascii="Public Sans" w:hAnsi="Public Sans" w:cs="Arial"/>
        </w:rPr>
        <w:t>Undertake a variety of correctional administrative activities for and on behalf of the Manager and / or a work team with or without collaboration of relevant stakeholders to ensure activities are completed effectively; records updated, feedback provided and inquiries clarified as required.</w:t>
      </w:r>
    </w:p>
    <w:p w14:paraId="32AC4115" w14:textId="77777777" w:rsidR="00700697" w:rsidRPr="00E3654F" w:rsidRDefault="00700697" w:rsidP="00700697">
      <w:pPr>
        <w:pStyle w:val="ListParagraph"/>
        <w:numPr>
          <w:ilvl w:val="0"/>
          <w:numId w:val="33"/>
        </w:numPr>
        <w:tabs>
          <w:tab w:val="left" w:pos="2925"/>
        </w:tabs>
        <w:spacing w:after="200" w:line="276" w:lineRule="auto"/>
        <w:rPr>
          <w:rFonts w:ascii="Public Sans" w:hAnsi="Public Sans" w:cs="Arial"/>
        </w:rPr>
      </w:pPr>
      <w:r w:rsidRPr="00E3654F">
        <w:rPr>
          <w:rFonts w:ascii="Public Sans" w:hAnsi="Public Sans" w:cs="Arial"/>
        </w:rPr>
        <w:t>Maintain manual and computerized records pertaining to the work area, accurately and securely ensuring these are accessible.</w:t>
      </w:r>
    </w:p>
    <w:p w14:paraId="15498EE9" w14:textId="77777777" w:rsidR="00700697" w:rsidRPr="00E3654F" w:rsidRDefault="00700697" w:rsidP="00700697">
      <w:pPr>
        <w:pStyle w:val="ListParagraph"/>
        <w:numPr>
          <w:ilvl w:val="0"/>
          <w:numId w:val="33"/>
        </w:numPr>
        <w:tabs>
          <w:tab w:val="left" w:pos="2925"/>
        </w:tabs>
        <w:spacing w:after="200" w:line="276" w:lineRule="auto"/>
        <w:rPr>
          <w:rFonts w:ascii="Public Sans" w:hAnsi="Public Sans" w:cs="Arial"/>
        </w:rPr>
      </w:pPr>
      <w:r w:rsidRPr="00E3654F">
        <w:rPr>
          <w:rFonts w:ascii="Public Sans" w:hAnsi="Public Sans" w:cs="Arial"/>
        </w:rPr>
        <w:t>Respond efficiently to all inquiries by stakeholders, customers and clients, escalating and referring, if necessary to the relevant areas in accordance with the local practice and protocol.</w:t>
      </w:r>
    </w:p>
    <w:p w14:paraId="41FC30AC" w14:textId="77777777" w:rsidR="00700697" w:rsidRPr="00E3654F" w:rsidRDefault="00700697" w:rsidP="00700697">
      <w:pPr>
        <w:pStyle w:val="ListParagraph"/>
        <w:numPr>
          <w:ilvl w:val="0"/>
          <w:numId w:val="33"/>
        </w:numPr>
        <w:tabs>
          <w:tab w:val="left" w:pos="2925"/>
        </w:tabs>
        <w:spacing w:after="200" w:line="276" w:lineRule="auto"/>
        <w:rPr>
          <w:rFonts w:ascii="Public Sans" w:hAnsi="Public Sans" w:cs="Arial"/>
        </w:rPr>
      </w:pPr>
      <w:r w:rsidRPr="00E3654F">
        <w:rPr>
          <w:rFonts w:ascii="Public Sans" w:hAnsi="Public Sans" w:cs="Arial"/>
        </w:rPr>
        <w:t>Generate routine correspondence with a view to exchanging factual information whilst exercising discretion and judgment at all times, seeking supervisory direction as necessary.</w:t>
      </w:r>
    </w:p>
    <w:p w14:paraId="02E420E3" w14:textId="77777777" w:rsidR="00700697" w:rsidRPr="00E3654F" w:rsidRDefault="00700697" w:rsidP="00700697">
      <w:pPr>
        <w:pStyle w:val="ListParagraph"/>
        <w:numPr>
          <w:ilvl w:val="0"/>
          <w:numId w:val="33"/>
        </w:numPr>
        <w:tabs>
          <w:tab w:val="left" w:pos="2925"/>
        </w:tabs>
        <w:spacing w:after="200" w:line="276" w:lineRule="auto"/>
        <w:rPr>
          <w:rFonts w:ascii="Public Sans" w:hAnsi="Public Sans" w:cs="Arial"/>
        </w:rPr>
      </w:pPr>
      <w:r w:rsidRPr="00E3654F">
        <w:rPr>
          <w:rFonts w:ascii="Public Sans" w:hAnsi="Public Sans" w:cs="Arial"/>
        </w:rPr>
        <w:t>Participate in the proceedings of meetings and provide executive support and follow up on actions as necessary, whilst keeping all participants and stakeholders informed.</w:t>
      </w:r>
    </w:p>
    <w:p w14:paraId="7AA90EE1" w14:textId="77777777" w:rsidR="00700697" w:rsidRPr="00E3654F" w:rsidRDefault="00700697" w:rsidP="00700697">
      <w:pPr>
        <w:pStyle w:val="Heading1"/>
        <w:rPr>
          <w:rFonts w:ascii="Public Sans" w:hAnsi="Public Sans" w:cstheme="majorHAnsi"/>
          <w:sz w:val="24"/>
          <w:szCs w:val="24"/>
        </w:rPr>
      </w:pPr>
      <w:bookmarkStart w:id="1" w:name="Accountabilities"/>
      <w:bookmarkEnd w:id="1"/>
      <w:r w:rsidRPr="00E3654F">
        <w:rPr>
          <w:rFonts w:ascii="Public Sans" w:hAnsi="Public Sans" w:cstheme="majorHAnsi"/>
          <w:sz w:val="24"/>
          <w:szCs w:val="24"/>
        </w:rPr>
        <w:lastRenderedPageBreak/>
        <w:t>Key challenges</w:t>
      </w:r>
    </w:p>
    <w:p w14:paraId="42ACB907" w14:textId="77777777" w:rsidR="00700697" w:rsidRPr="00E3654F" w:rsidRDefault="00700697" w:rsidP="00700697">
      <w:pPr>
        <w:pStyle w:val="ListParagraph"/>
        <w:numPr>
          <w:ilvl w:val="0"/>
          <w:numId w:val="34"/>
        </w:numPr>
        <w:tabs>
          <w:tab w:val="left" w:pos="2925"/>
        </w:tabs>
        <w:spacing w:after="200" w:line="276" w:lineRule="auto"/>
        <w:rPr>
          <w:rFonts w:ascii="Public Sans" w:hAnsi="Public Sans" w:cs="Arial"/>
        </w:rPr>
      </w:pPr>
      <w:bookmarkStart w:id="2" w:name="Challenges"/>
      <w:bookmarkEnd w:id="2"/>
      <w:r w:rsidRPr="00E3654F">
        <w:rPr>
          <w:rFonts w:ascii="Public Sans" w:hAnsi="Public Sans" w:cs="Arial"/>
        </w:rPr>
        <w:t>Undertaking accurate and consistent work within a high volume and changing environment</w:t>
      </w:r>
    </w:p>
    <w:p w14:paraId="62DAA327" w14:textId="77777777" w:rsidR="00700697" w:rsidRPr="00E3654F" w:rsidRDefault="00700697" w:rsidP="00700697">
      <w:pPr>
        <w:pStyle w:val="Heading1"/>
        <w:rPr>
          <w:rFonts w:ascii="Public Sans" w:hAnsi="Public Sans" w:cstheme="majorHAnsi"/>
          <w:sz w:val="24"/>
          <w:szCs w:val="24"/>
        </w:rPr>
      </w:pPr>
      <w:r w:rsidRPr="00E3654F">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700697" w:rsidRPr="00E3654F" w14:paraId="03A743FC" w14:textId="77777777" w:rsidTr="005C3821">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B202C7" w14:textId="77777777" w:rsidR="00700697" w:rsidRPr="00E3654F" w:rsidRDefault="00700697" w:rsidP="005C3821">
            <w:pPr>
              <w:pStyle w:val="TableTextWhite0"/>
              <w:rPr>
                <w:rFonts w:ascii="Public Sans" w:hAnsi="Public Sans"/>
                <w:szCs w:val="22"/>
              </w:rPr>
            </w:pPr>
            <w:r w:rsidRPr="00E3654F">
              <w:rPr>
                <w:rFonts w:ascii="Public Sans" w:hAnsi="Public Sans"/>
                <w:szCs w:val="22"/>
              </w:rPr>
              <w:t>Who</w:t>
            </w:r>
          </w:p>
        </w:tc>
        <w:tc>
          <w:tcPr>
            <w:tcW w:w="6946" w:type="dxa"/>
          </w:tcPr>
          <w:p w14:paraId="602196E9" w14:textId="77777777" w:rsidR="00700697" w:rsidRPr="00E3654F" w:rsidRDefault="00700697" w:rsidP="005C3821">
            <w:pPr>
              <w:pStyle w:val="TableTextWhite0"/>
              <w:rPr>
                <w:rFonts w:ascii="Public Sans" w:hAnsi="Public Sans"/>
                <w:szCs w:val="22"/>
              </w:rPr>
            </w:pPr>
            <w:r w:rsidRPr="00E3654F">
              <w:rPr>
                <w:rFonts w:ascii="Public Sans" w:hAnsi="Public Sans"/>
                <w:szCs w:val="22"/>
              </w:rPr>
              <w:t>Why</w:t>
            </w:r>
          </w:p>
        </w:tc>
      </w:tr>
      <w:tr w:rsidR="00700697" w:rsidRPr="00E3654F" w14:paraId="728CAC13" w14:textId="77777777" w:rsidTr="005C3821">
        <w:trPr>
          <w:cantSplit/>
        </w:trPr>
        <w:tc>
          <w:tcPr>
            <w:tcW w:w="3601" w:type="dxa"/>
            <w:tcBorders>
              <w:top w:val="single" w:sz="8" w:space="0" w:color="auto"/>
              <w:bottom w:val="single" w:sz="8" w:space="0" w:color="auto"/>
            </w:tcBorders>
            <w:shd w:val="clear" w:color="auto" w:fill="BCBEC0"/>
          </w:tcPr>
          <w:p w14:paraId="42E7DE22" w14:textId="77777777" w:rsidR="00700697" w:rsidRPr="00E3654F" w:rsidRDefault="00700697" w:rsidP="005C3821">
            <w:pPr>
              <w:pStyle w:val="TableText"/>
              <w:keepNext/>
              <w:rPr>
                <w:rFonts w:ascii="Public Sans" w:hAnsi="Public Sans"/>
                <w:b/>
                <w:sz w:val="22"/>
                <w:szCs w:val="22"/>
              </w:rPr>
            </w:pPr>
            <w:bookmarkStart w:id="3" w:name="InternalRelationships"/>
            <w:r w:rsidRPr="00E3654F">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441920C" w14:textId="77777777" w:rsidR="00700697" w:rsidRPr="00E3654F" w:rsidRDefault="00700697" w:rsidP="005C3821">
            <w:pPr>
              <w:pStyle w:val="TableText"/>
              <w:keepNext/>
              <w:rPr>
                <w:rFonts w:ascii="Public Sans" w:hAnsi="Public Sans"/>
                <w:b/>
                <w:sz w:val="22"/>
                <w:szCs w:val="22"/>
              </w:rPr>
            </w:pPr>
          </w:p>
        </w:tc>
      </w:tr>
      <w:tr w:rsidR="00700697" w:rsidRPr="00E3654F" w14:paraId="653B2950" w14:textId="77777777" w:rsidTr="005C3821">
        <w:trPr>
          <w:cantSplit/>
        </w:trPr>
        <w:tc>
          <w:tcPr>
            <w:tcW w:w="3601" w:type="dxa"/>
            <w:tcBorders>
              <w:top w:val="single" w:sz="8" w:space="0" w:color="auto"/>
              <w:bottom w:val="single" w:sz="8" w:space="0" w:color="auto"/>
            </w:tcBorders>
            <w:shd w:val="clear" w:color="auto" w:fill="auto"/>
          </w:tcPr>
          <w:p w14:paraId="19B24D51" w14:textId="77777777" w:rsidR="00700697" w:rsidRPr="00E3654F" w:rsidRDefault="00700697" w:rsidP="005C3821">
            <w:pPr>
              <w:pStyle w:val="TableText"/>
              <w:rPr>
                <w:rFonts w:ascii="Public Sans" w:hAnsi="Public Sans"/>
                <w:sz w:val="22"/>
                <w:szCs w:val="22"/>
              </w:rPr>
            </w:pPr>
            <w:r w:rsidRPr="00E3654F">
              <w:rPr>
                <w:rFonts w:ascii="Public Sans" w:hAnsi="Public Sans"/>
                <w:sz w:val="22"/>
                <w:szCs w:val="22"/>
              </w:rPr>
              <w:t>Manager / Supervisor</w:t>
            </w:r>
          </w:p>
        </w:tc>
        <w:tc>
          <w:tcPr>
            <w:tcW w:w="6946" w:type="dxa"/>
            <w:tcBorders>
              <w:top w:val="single" w:sz="8" w:space="0" w:color="auto"/>
              <w:bottom w:val="single" w:sz="8" w:space="0" w:color="auto"/>
            </w:tcBorders>
            <w:shd w:val="clear" w:color="auto" w:fill="auto"/>
          </w:tcPr>
          <w:p w14:paraId="684CCC01" w14:textId="77777777" w:rsidR="00700697" w:rsidRPr="00E3654F" w:rsidRDefault="00700697" w:rsidP="00700697">
            <w:pPr>
              <w:pStyle w:val="TableText"/>
              <w:numPr>
                <w:ilvl w:val="0"/>
                <w:numId w:val="33"/>
              </w:numPr>
              <w:rPr>
                <w:rFonts w:ascii="Public Sans" w:hAnsi="Public Sans"/>
                <w:sz w:val="22"/>
                <w:szCs w:val="22"/>
              </w:rPr>
            </w:pPr>
            <w:r w:rsidRPr="00E3654F">
              <w:rPr>
                <w:rFonts w:ascii="Public Sans" w:hAnsi="Public Sans"/>
                <w:sz w:val="22"/>
                <w:szCs w:val="22"/>
              </w:rPr>
              <w:t>Provide update and clarify instructions</w:t>
            </w:r>
          </w:p>
        </w:tc>
      </w:tr>
      <w:tr w:rsidR="00700697" w:rsidRPr="00E3654F" w14:paraId="6E643C19" w14:textId="77777777" w:rsidTr="005C3821">
        <w:trPr>
          <w:cantSplit/>
        </w:trPr>
        <w:tc>
          <w:tcPr>
            <w:tcW w:w="3601" w:type="dxa"/>
            <w:tcBorders>
              <w:top w:val="single" w:sz="8" w:space="0" w:color="auto"/>
              <w:bottom w:val="single" w:sz="8" w:space="0" w:color="auto"/>
            </w:tcBorders>
            <w:shd w:val="clear" w:color="auto" w:fill="auto"/>
          </w:tcPr>
          <w:p w14:paraId="29ACD1EF" w14:textId="77777777" w:rsidR="00700697" w:rsidRPr="00E3654F" w:rsidRDefault="00700697" w:rsidP="005C3821">
            <w:pPr>
              <w:pStyle w:val="TableText"/>
              <w:rPr>
                <w:rFonts w:ascii="Public Sans" w:hAnsi="Public Sans"/>
                <w:sz w:val="22"/>
                <w:szCs w:val="22"/>
              </w:rPr>
            </w:pPr>
            <w:r w:rsidRPr="00E3654F">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65FE7891" w14:textId="77777777" w:rsidR="00700697" w:rsidRPr="00E3654F" w:rsidRDefault="00700697" w:rsidP="00700697">
            <w:pPr>
              <w:pStyle w:val="TableText"/>
              <w:numPr>
                <w:ilvl w:val="0"/>
                <w:numId w:val="33"/>
              </w:numPr>
              <w:rPr>
                <w:rFonts w:ascii="Public Sans" w:hAnsi="Public Sans"/>
                <w:sz w:val="22"/>
                <w:szCs w:val="22"/>
              </w:rPr>
            </w:pPr>
            <w:r w:rsidRPr="00E3654F">
              <w:rPr>
                <w:rFonts w:ascii="Public Sans" w:hAnsi="Public Sans"/>
                <w:sz w:val="22"/>
                <w:szCs w:val="22"/>
              </w:rPr>
              <w:t>Work as a collaborative team member</w:t>
            </w:r>
          </w:p>
        </w:tc>
      </w:tr>
      <w:tr w:rsidR="00700697" w:rsidRPr="00E3654F" w14:paraId="4FBC2418" w14:textId="77777777" w:rsidTr="005C3821">
        <w:trPr>
          <w:cantSplit/>
        </w:trPr>
        <w:tc>
          <w:tcPr>
            <w:tcW w:w="3601" w:type="dxa"/>
            <w:tcBorders>
              <w:top w:val="single" w:sz="8" w:space="0" w:color="auto"/>
              <w:bottom w:val="single" w:sz="8" w:space="0" w:color="auto"/>
            </w:tcBorders>
            <w:shd w:val="clear" w:color="auto" w:fill="auto"/>
          </w:tcPr>
          <w:p w14:paraId="16627ABA" w14:textId="77777777" w:rsidR="00700697" w:rsidRPr="00E3654F" w:rsidRDefault="00700697" w:rsidP="005C3821">
            <w:pPr>
              <w:pStyle w:val="TableText"/>
              <w:rPr>
                <w:rFonts w:ascii="Public Sans" w:hAnsi="Public Sans"/>
                <w:sz w:val="22"/>
                <w:szCs w:val="22"/>
              </w:rPr>
            </w:pPr>
            <w:r w:rsidRPr="00E3654F">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B0AFDEC" w14:textId="77777777" w:rsidR="00700697" w:rsidRPr="00E3654F" w:rsidRDefault="00700697" w:rsidP="00700697">
            <w:pPr>
              <w:pStyle w:val="TableText"/>
              <w:numPr>
                <w:ilvl w:val="0"/>
                <w:numId w:val="33"/>
              </w:numPr>
              <w:rPr>
                <w:rFonts w:ascii="Public Sans" w:hAnsi="Public Sans"/>
                <w:sz w:val="22"/>
                <w:szCs w:val="22"/>
              </w:rPr>
            </w:pPr>
            <w:r w:rsidRPr="00E3654F">
              <w:rPr>
                <w:rFonts w:ascii="Public Sans" w:hAnsi="Public Sans"/>
                <w:sz w:val="22"/>
                <w:szCs w:val="22"/>
              </w:rPr>
              <w:t>Respond to queries where possible, or redirect</w:t>
            </w:r>
          </w:p>
        </w:tc>
      </w:tr>
      <w:tr w:rsidR="00700697" w:rsidRPr="00E3654F" w14:paraId="36787001" w14:textId="77777777" w:rsidTr="005C3821">
        <w:tc>
          <w:tcPr>
            <w:tcW w:w="3601" w:type="dxa"/>
            <w:tcBorders>
              <w:top w:val="single" w:sz="8" w:space="0" w:color="BCBEC0"/>
              <w:bottom w:val="single" w:sz="8" w:space="0" w:color="BCBEC0"/>
            </w:tcBorders>
            <w:shd w:val="clear" w:color="auto" w:fill="BCBEC0"/>
          </w:tcPr>
          <w:p w14:paraId="7FC192FE" w14:textId="77777777" w:rsidR="00700697" w:rsidRPr="00E3654F" w:rsidRDefault="00700697" w:rsidP="005C3821">
            <w:pPr>
              <w:pStyle w:val="TableText"/>
              <w:rPr>
                <w:rFonts w:ascii="Public Sans" w:hAnsi="Public Sans" w:cstheme="majorHAnsi"/>
                <w:b/>
                <w:sz w:val="22"/>
                <w:szCs w:val="22"/>
              </w:rPr>
            </w:pPr>
            <w:bookmarkStart w:id="4" w:name="Start"/>
            <w:bookmarkStart w:id="5" w:name="ExternalRelationships"/>
            <w:bookmarkEnd w:id="3"/>
            <w:bookmarkEnd w:id="4"/>
            <w:r w:rsidRPr="00E3654F">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0311827" w14:textId="77777777" w:rsidR="00700697" w:rsidRPr="00E3654F" w:rsidRDefault="00700697" w:rsidP="005C3821">
            <w:pPr>
              <w:pStyle w:val="TableText"/>
              <w:rPr>
                <w:rFonts w:ascii="Public Sans" w:hAnsi="Public Sans" w:cstheme="majorHAnsi"/>
                <w:b/>
                <w:sz w:val="22"/>
                <w:szCs w:val="22"/>
              </w:rPr>
            </w:pPr>
          </w:p>
        </w:tc>
      </w:tr>
      <w:tr w:rsidR="00700697" w:rsidRPr="00E3654F" w14:paraId="0ECCF5DB" w14:textId="77777777" w:rsidTr="005C3821">
        <w:tc>
          <w:tcPr>
            <w:tcW w:w="3601" w:type="dxa"/>
            <w:tcBorders>
              <w:top w:val="single" w:sz="8" w:space="0" w:color="BCBEC0"/>
              <w:bottom w:val="single" w:sz="4" w:space="0" w:color="auto"/>
            </w:tcBorders>
            <w:shd w:val="clear" w:color="auto" w:fill="auto"/>
          </w:tcPr>
          <w:p w14:paraId="456D960D" w14:textId="77777777" w:rsidR="00700697" w:rsidRPr="00E3654F" w:rsidRDefault="00700697" w:rsidP="005C3821">
            <w:pPr>
              <w:pStyle w:val="TableText"/>
              <w:rPr>
                <w:rFonts w:ascii="Public Sans" w:hAnsi="Public Sans"/>
                <w:sz w:val="22"/>
                <w:szCs w:val="22"/>
              </w:rPr>
            </w:pPr>
            <w:r w:rsidRPr="00E3654F">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182259B3" w14:textId="77777777" w:rsidR="00700697" w:rsidRPr="00E3654F" w:rsidRDefault="00700697" w:rsidP="00700697">
            <w:pPr>
              <w:pStyle w:val="TableText"/>
              <w:numPr>
                <w:ilvl w:val="0"/>
                <w:numId w:val="33"/>
              </w:numPr>
              <w:rPr>
                <w:rFonts w:ascii="Public Sans" w:hAnsi="Public Sans"/>
                <w:sz w:val="22"/>
                <w:szCs w:val="22"/>
              </w:rPr>
            </w:pPr>
            <w:r w:rsidRPr="00E3654F">
              <w:rPr>
                <w:rFonts w:ascii="Public Sans" w:hAnsi="Public Sans"/>
                <w:sz w:val="22"/>
                <w:szCs w:val="22"/>
              </w:rPr>
              <w:t>Receive and process goods and services</w:t>
            </w:r>
          </w:p>
          <w:p w14:paraId="78D7EDDB" w14:textId="77777777" w:rsidR="00700697" w:rsidRPr="00E3654F" w:rsidRDefault="00700697" w:rsidP="00700697">
            <w:pPr>
              <w:pStyle w:val="TableText"/>
              <w:numPr>
                <w:ilvl w:val="0"/>
                <w:numId w:val="33"/>
              </w:numPr>
              <w:rPr>
                <w:rFonts w:ascii="Public Sans" w:hAnsi="Public Sans"/>
                <w:sz w:val="22"/>
                <w:szCs w:val="22"/>
              </w:rPr>
            </w:pPr>
            <w:r w:rsidRPr="00E3654F">
              <w:rPr>
                <w:rFonts w:ascii="Public Sans" w:hAnsi="Public Sans"/>
                <w:sz w:val="22"/>
                <w:szCs w:val="22"/>
              </w:rPr>
              <w:t>Respond to queries where possible, or redirect</w:t>
            </w:r>
          </w:p>
        </w:tc>
      </w:tr>
    </w:tbl>
    <w:bookmarkEnd w:id="5"/>
    <w:p w14:paraId="68007972" w14:textId="77777777" w:rsidR="00700697" w:rsidRPr="00E3654F" w:rsidRDefault="00700697" w:rsidP="00700697">
      <w:pPr>
        <w:pStyle w:val="Heading1"/>
        <w:rPr>
          <w:rFonts w:ascii="Public Sans" w:hAnsi="Public Sans" w:cstheme="majorHAnsi"/>
          <w:sz w:val="24"/>
          <w:szCs w:val="24"/>
        </w:rPr>
      </w:pPr>
      <w:r w:rsidRPr="00E3654F">
        <w:rPr>
          <w:rFonts w:ascii="Public Sans" w:hAnsi="Public Sans" w:cstheme="majorHAnsi"/>
          <w:sz w:val="24"/>
          <w:szCs w:val="24"/>
        </w:rPr>
        <w:t>Role dimensions</w:t>
      </w:r>
    </w:p>
    <w:p w14:paraId="753FEEAA" w14:textId="77777777" w:rsidR="00700697" w:rsidRPr="00E3654F" w:rsidRDefault="00700697" w:rsidP="00700697">
      <w:pPr>
        <w:pStyle w:val="Heading2"/>
        <w:rPr>
          <w:rFonts w:ascii="Public Sans" w:hAnsi="Public Sans" w:cstheme="majorHAnsi"/>
          <w:u w:val="single"/>
        </w:rPr>
      </w:pPr>
      <w:r w:rsidRPr="00E3654F">
        <w:rPr>
          <w:rFonts w:ascii="Public Sans" w:hAnsi="Public Sans" w:cstheme="majorHAnsi"/>
          <w:u w:val="single"/>
        </w:rPr>
        <w:t>Decision making</w:t>
      </w:r>
    </w:p>
    <w:p w14:paraId="30B3F14F" w14:textId="77777777" w:rsidR="00700697" w:rsidRPr="00E3654F" w:rsidRDefault="00700697" w:rsidP="00700697">
      <w:pPr>
        <w:rPr>
          <w:rFonts w:ascii="Public Sans" w:hAnsi="Public Sans" w:cs="Arial"/>
          <w:szCs w:val="26"/>
        </w:rPr>
      </w:pPr>
      <w:r w:rsidRPr="00E3654F">
        <w:rPr>
          <w:rFonts w:ascii="Public Sans" w:hAnsi="Public Sans" w:cs="Arial"/>
          <w:szCs w:val="26"/>
        </w:rPr>
        <w:t>The role operates under specific directions given by the manager / supervisor and undertakes duties in accordance with the set practices and procedures.</w:t>
      </w:r>
    </w:p>
    <w:p w14:paraId="023D3FCA" w14:textId="77777777" w:rsidR="00700697" w:rsidRPr="00E3654F" w:rsidRDefault="00700697" w:rsidP="00571390">
      <w:pPr>
        <w:pStyle w:val="Heading2"/>
        <w:spacing w:after="0" w:line="240" w:lineRule="auto"/>
        <w:rPr>
          <w:rFonts w:ascii="Public Sans" w:hAnsi="Public Sans" w:cstheme="majorHAnsi"/>
          <w:u w:val="single"/>
        </w:rPr>
      </w:pPr>
    </w:p>
    <w:p w14:paraId="02C4E4EE" w14:textId="77777777" w:rsidR="00700697" w:rsidRPr="00E3654F" w:rsidRDefault="00700697" w:rsidP="00700697">
      <w:pPr>
        <w:pStyle w:val="Heading2"/>
        <w:rPr>
          <w:rFonts w:ascii="Public Sans" w:hAnsi="Public Sans" w:cstheme="majorHAnsi"/>
          <w:u w:val="single"/>
        </w:rPr>
      </w:pPr>
      <w:r w:rsidRPr="00E3654F">
        <w:rPr>
          <w:rFonts w:ascii="Public Sans" w:hAnsi="Public Sans" w:cstheme="majorHAnsi"/>
          <w:u w:val="single"/>
        </w:rPr>
        <w:t>Reporting line</w:t>
      </w:r>
    </w:p>
    <w:p w14:paraId="568F28F2" w14:textId="77777777" w:rsidR="00700697" w:rsidRPr="00E3654F" w:rsidRDefault="00700697" w:rsidP="00700697">
      <w:pPr>
        <w:rPr>
          <w:rFonts w:ascii="Public Sans" w:hAnsi="Public Sans" w:cs="Arial"/>
          <w:szCs w:val="26"/>
        </w:rPr>
      </w:pPr>
      <w:bookmarkStart w:id="6" w:name="ReportingLine"/>
      <w:bookmarkEnd w:id="6"/>
      <w:r w:rsidRPr="00E3654F">
        <w:rPr>
          <w:rFonts w:ascii="Public Sans" w:hAnsi="Public Sans" w:cs="Arial"/>
          <w:szCs w:val="26"/>
        </w:rPr>
        <w:t>Manager / Supervisor</w:t>
      </w:r>
    </w:p>
    <w:p w14:paraId="4D22BC60" w14:textId="77777777" w:rsidR="00700697" w:rsidRPr="00E3654F" w:rsidRDefault="00700697" w:rsidP="00700697">
      <w:pPr>
        <w:pStyle w:val="Heading2"/>
        <w:rPr>
          <w:rFonts w:ascii="Public Sans" w:hAnsi="Public Sans" w:cstheme="minorHAnsi"/>
          <w:b w:val="0"/>
          <w:bCs w:val="0"/>
          <w:iCs w:val="0"/>
          <w:color w:val="FF0000"/>
          <w:sz w:val="22"/>
          <w:szCs w:val="22"/>
          <w:lang w:eastAsia="en-AU"/>
        </w:rPr>
      </w:pPr>
    </w:p>
    <w:p w14:paraId="48A199B9" w14:textId="77777777" w:rsidR="00700697" w:rsidRPr="00E3654F" w:rsidRDefault="00700697" w:rsidP="00700697">
      <w:pPr>
        <w:pStyle w:val="Heading2"/>
        <w:rPr>
          <w:rFonts w:ascii="Public Sans" w:hAnsi="Public Sans" w:cstheme="majorHAnsi"/>
          <w:u w:val="single"/>
        </w:rPr>
      </w:pPr>
      <w:r w:rsidRPr="00E3654F">
        <w:rPr>
          <w:rFonts w:ascii="Public Sans" w:hAnsi="Public Sans" w:cstheme="majorHAnsi"/>
          <w:u w:val="single"/>
        </w:rPr>
        <w:t>Direct reports</w:t>
      </w:r>
    </w:p>
    <w:p w14:paraId="7A9328CB" w14:textId="77777777" w:rsidR="00700697" w:rsidRPr="00E3654F" w:rsidRDefault="00700697" w:rsidP="00700697">
      <w:pPr>
        <w:rPr>
          <w:rFonts w:ascii="Public Sans" w:hAnsi="Public Sans" w:cs="Arial"/>
          <w:szCs w:val="26"/>
        </w:rPr>
      </w:pPr>
      <w:r w:rsidRPr="00E3654F">
        <w:rPr>
          <w:rFonts w:ascii="Public Sans" w:hAnsi="Public Sans" w:cs="Arial"/>
          <w:szCs w:val="26"/>
        </w:rPr>
        <w:t>N/A</w:t>
      </w:r>
    </w:p>
    <w:p w14:paraId="4E2EAB03" w14:textId="77777777" w:rsidR="008E6A65" w:rsidRPr="00E3654F" w:rsidRDefault="008E6A65" w:rsidP="00571390">
      <w:pPr>
        <w:pStyle w:val="Heading2"/>
        <w:spacing w:after="0" w:line="240" w:lineRule="auto"/>
        <w:rPr>
          <w:rFonts w:ascii="Public Sans" w:hAnsi="Public Sans" w:cstheme="majorHAnsi"/>
          <w:u w:val="single"/>
        </w:rPr>
      </w:pPr>
    </w:p>
    <w:p w14:paraId="7A90E4BC" w14:textId="61211BA6" w:rsidR="00700697" w:rsidRPr="00E3654F" w:rsidRDefault="00700697" w:rsidP="00700697">
      <w:pPr>
        <w:pStyle w:val="Heading2"/>
        <w:rPr>
          <w:rFonts w:ascii="Public Sans" w:hAnsi="Public Sans" w:cstheme="majorHAnsi"/>
          <w:u w:val="single"/>
        </w:rPr>
      </w:pPr>
      <w:r w:rsidRPr="00E3654F">
        <w:rPr>
          <w:rFonts w:ascii="Public Sans" w:hAnsi="Public Sans" w:cstheme="majorHAnsi"/>
          <w:u w:val="single"/>
        </w:rPr>
        <w:t>Budget/Expenditure</w:t>
      </w:r>
    </w:p>
    <w:p w14:paraId="23A3FD34" w14:textId="77777777" w:rsidR="00700697" w:rsidRPr="00E3654F" w:rsidRDefault="00700697" w:rsidP="00700697">
      <w:pPr>
        <w:pStyle w:val="Heading1"/>
        <w:rPr>
          <w:rFonts w:ascii="Public Sans" w:hAnsi="Public Sans"/>
          <w:b w:val="0"/>
          <w:bCs w:val="0"/>
          <w:kern w:val="0"/>
          <w:sz w:val="22"/>
          <w:szCs w:val="26"/>
        </w:rPr>
      </w:pPr>
      <w:bookmarkStart w:id="7" w:name="Budget"/>
      <w:bookmarkEnd w:id="7"/>
      <w:r w:rsidRPr="00E3654F">
        <w:rPr>
          <w:rFonts w:ascii="Public Sans" w:hAnsi="Public Sans"/>
          <w:b w:val="0"/>
          <w:bCs w:val="0"/>
          <w:kern w:val="0"/>
          <w:sz w:val="22"/>
          <w:szCs w:val="26"/>
        </w:rPr>
        <w:t>N/A</w:t>
      </w:r>
    </w:p>
    <w:p w14:paraId="51601E0E" w14:textId="77777777" w:rsidR="00700697" w:rsidRPr="00E3654F" w:rsidRDefault="00700697" w:rsidP="00700697">
      <w:pPr>
        <w:pStyle w:val="Heading1"/>
        <w:rPr>
          <w:rFonts w:ascii="Public Sans" w:hAnsi="Public Sans" w:cstheme="majorHAnsi"/>
          <w:sz w:val="24"/>
          <w:szCs w:val="24"/>
        </w:rPr>
      </w:pPr>
      <w:r w:rsidRPr="00E3654F">
        <w:rPr>
          <w:rFonts w:ascii="Public Sans" w:hAnsi="Public Sans" w:cstheme="majorHAnsi"/>
          <w:sz w:val="24"/>
          <w:szCs w:val="24"/>
        </w:rPr>
        <w:t>Essential requirements</w:t>
      </w:r>
    </w:p>
    <w:p w14:paraId="6F6DDF11" w14:textId="77777777" w:rsidR="00700697" w:rsidRPr="00E3654F" w:rsidRDefault="00700697" w:rsidP="008E6A65">
      <w:pPr>
        <w:numPr>
          <w:ilvl w:val="0"/>
          <w:numId w:val="29"/>
        </w:numPr>
        <w:spacing w:before="120" w:line="240" w:lineRule="auto"/>
        <w:jc w:val="both"/>
        <w:rPr>
          <w:rFonts w:ascii="Public Sans" w:hAnsi="Public Sans" w:cstheme="minorHAnsi"/>
          <w:bCs/>
        </w:rPr>
      </w:pPr>
      <w:bookmarkStart w:id="8" w:name="EssentialReqs"/>
      <w:bookmarkEnd w:id="8"/>
      <w:r w:rsidRPr="00E3654F">
        <w:rPr>
          <w:rFonts w:ascii="Public Sans" w:hAnsi="Public Sans" w:cstheme="minorHAnsi"/>
          <w:bCs/>
        </w:rPr>
        <w:t>Current  driver’s licence and preparedness to drive a vehicle in the course of performing the role</w:t>
      </w:r>
    </w:p>
    <w:p w14:paraId="6513832A" w14:textId="77777777" w:rsidR="00700697" w:rsidRPr="00E3654F" w:rsidRDefault="00700697" w:rsidP="008E6A65">
      <w:pPr>
        <w:numPr>
          <w:ilvl w:val="0"/>
          <w:numId w:val="29"/>
        </w:numPr>
        <w:spacing w:before="120" w:line="240" w:lineRule="auto"/>
        <w:jc w:val="both"/>
        <w:rPr>
          <w:rFonts w:ascii="Public Sans" w:hAnsi="Public Sans" w:cstheme="minorHAnsi"/>
          <w:bCs/>
        </w:rPr>
      </w:pPr>
      <w:r w:rsidRPr="00E3654F">
        <w:rPr>
          <w:rFonts w:ascii="Public Sans" w:hAnsi="Public Sans" w:cstheme="minorHAnsi"/>
          <w:bCs/>
        </w:rPr>
        <w:t>Current forklift licence, when required, and willingness to undertake forklift driving duties</w:t>
      </w:r>
    </w:p>
    <w:p w14:paraId="44C60AC8" w14:textId="77777777" w:rsidR="008E6A65" w:rsidRPr="00E3654F" w:rsidRDefault="008E6A65" w:rsidP="008E6A65">
      <w:pPr>
        <w:rPr>
          <w:rFonts w:ascii="Public Sans" w:hAnsi="Public Sans" w:cstheme="minorHAnsi"/>
        </w:rPr>
      </w:pPr>
    </w:p>
    <w:p w14:paraId="7C987DB5" w14:textId="77777777" w:rsidR="008E6A65" w:rsidRPr="00E3654F" w:rsidRDefault="008E6A65" w:rsidP="008E6A65">
      <w:pPr>
        <w:jc w:val="both"/>
        <w:rPr>
          <w:rFonts w:ascii="Public Sans" w:hAnsi="Public Sans" w:cstheme="minorHAnsi"/>
        </w:rPr>
      </w:pPr>
      <w:r w:rsidRPr="00E3654F">
        <w:rPr>
          <w:rFonts w:ascii="Public Sans" w:hAnsi="Public Sans" w:cstheme="minorHAnsi"/>
        </w:rPr>
        <w:t>Appointments are subject to reference checks. Some roles may also require the following checks/ clearances:</w:t>
      </w:r>
    </w:p>
    <w:p w14:paraId="011B8DE8" w14:textId="77777777" w:rsidR="008E6A65" w:rsidRPr="00E3654F" w:rsidRDefault="008E6A65" w:rsidP="008E6A65">
      <w:pPr>
        <w:numPr>
          <w:ilvl w:val="0"/>
          <w:numId w:val="29"/>
        </w:numPr>
        <w:spacing w:before="120" w:line="240" w:lineRule="auto"/>
        <w:jc w:val="both"/>
        <w:rPr>
          <w:rFonts w:ascii="Public Sans" w:hAnsi="Public Sans" w:cstheme="minorHAnsi"/>
          <w:bCs/>
        </w:rPr>
      </w:pPr>
      <w:r w:rsidRPr="00E3654F">
        <w:rPr>
          <w:rFonts w:ascii="Public Sans" w:hAnsi="Public Sans" w:cstheme="minorHAnsi"/>
          <w:bCs/>
        </w:rPr>
        <w:t>National Criminal History Record Check in accordance with the Disability Inclusion Act 2014</w:t>
      </w:r>
    </w:p>
    <w:p w14:paraId="191FA838" w14:textId="77777777" w:rsidR="008E6A65" w:rsidRPr="00E3654F" w:rsidRDefault="008E6A65" w:rsidP="008E6A65">
      <w:pPr>
        <w:numPr>
          <w:ilvl w:val="0"/>
          <w:numId w:val="29"/>
        </w:numPr>
        <w:spacing w:before="120" w:line="240" w:lineRule="auto"/>
        <w:jc w:val="both"/>
        <w:rPr>
          <w:rFonts w:ascii="Public Sans" w:hAnsi="Public Sans" w:cstheme="minorHAnsi"/>
          <w:bCs/>
        </w:rPr>
      </w:pPr>
      <w:r w:rsidRPr="00E3654F">
        <w:rPr>
          <w:rFonts w:ascii="Public Sans" w:hAnsi="Public Sans" w:cstheme="minorHAnsi"/>
          <w:bCs/>
        </w:rPr>
        <w:t>Working with Children Check clearance in accordance with the Child Protection (Working with Children) Act 2012</w:t>
      </w:r>
    </w:p>
    <w:p w14:paraId="7F0DC964" w14:textId="77777777" w:rsidR="004E4265" w:rsidRPr="00E3654F" w:rsidRDefault="004E4265">
      <w:pPr>
        <w:spacing w:after="0" w:line="240" w:lineRule="auto"/>
        <w:rPr>
          <w:rFonts w:ascii="Public Sans" w:hAnsi="Public Sans" w:cstheme="minorHAnsi"/>
          <w:sz w:val="24"/>
          <w:szCs w:val="24"/>
        </w:rPr>
      </w:pPr>
    </w:p>
    <w:p w14:paraId="4EF4067A" w14:textId="77777777" w:rsidR="001D133A" w:rsidRPr="00E3654F" w:rsidRDefault="001D133A" w:rsidP="001D133A">
      <w:pPr>
        <w:pStyle w:val="Heading1"/>
        <w:rPr>
          <w:rFonts w:ascii="Public Sans" w:hAnsi="Public Sans" w:cstheme="minorHAnsi"/>
          <w:sz w:val="24"/>
          <w:szCs w:val="24"/>
        </w:rPr>
      </w:pPr>
      <w:r w:rsidRPr="00E3654F">
        <w:rPr>
          <w:rFonts w:ascii="Public Sans" w:hAnsi="Public Sans" w:cstheme="minorHAnsi"/>
          <w:sz w:val="24"/>
          <w:szCs w:val="24"/>
        </w:rPr>
        <w:lastRenderedPageBreak/>
        <w:t>Capabilities for the role</w:t>
      </w:r>
    </w:p>
    <w:p w14:paraId="02A9479F" w14:textId="77777777" w:rsidR="00197F8F" w:rsidRPr="00E3654F" w:rsidRDefault="00513560" w:rsidP="00197F8F">
      <w:pPr>
        <w:rPr>
          <w:rFonts w:ascii="Public Sans" w:hAnsi="Public Sans" w:cstheme="minorHAnsi"/>
        </w:rPr>
      </w:pPr>
      <w:r w:rsidRPr="00E3654F">
        <w:rPr>
          <w:rFonts w:ascii="Public Sans" w:hAnsi="Public Sans" w:cstheme="minorHAnsi"/>
        </w:rPr>
        <w:t>T</w:t>
      </w:r>
      <w:r w:rsidR="00197F8F" w:rsidRPr="00E3654F">
        <w:rPr>
          <w:rFonts w:ascii="Public Sans" w:hAnsi="Public Sans" w:cstheme="minorHAnsi"/>
        </w:rPr>
        <w:t xml:space="preserve">he </w:t>
      </w:r>
      <w:hyperlink r:id="rId8" w:history="1">
        <w:r w:rsidR="00197F8F" w:rsidRPr="00E3654F">
          <w:rPr>
            <w:rStyle w:val="Hyperlink"/>
            <w:rFonts w:ascii="Public Sans" w:hAnsi="Public Sans" w:cstheme="minorHAnsi"/>
          </w:rPr>
          <w:t>NSW public sector capability framework</w:t>
        </w:r>
      </w:hyperlink>
      <w:r w:rsidR="00197F8F" w:rsidRPr="00E3654F">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3654F" w:rsidRDefault="00197F8F" w:rsidP="004714EE">
      <w:pPr>
        <w:rPr>
          <w:rFonts w:ascii="Public Sans" w:hAnsi="Public Sans" w:cstheme="minorHAnsi"/>
        </w:rPr>
      </w:pPr>
      <w:r w:rsidRPr="00E3654F">
        <w:rPr>
          <w:rFonts w:ascii="Public Sans" w:hAnsi="Public Sans" w:cstheme="minorHAnsi"/>
        </w:rPr>
        <w:t xml:space="preserve">The capabilities are separated into </w:t>
      </w:r>
      <w:r w:rsidRPr="00E3654F">
        <w:rPr>
          <w:rFonts w:ascii="Public Sans" w:hAnsi="Public Sans" w:cstheme="minorHAnsi"/>
          <w:b/>
        </w:rPr>
        <w:t>focus capabilities</w:t>
      </w:r>
      <w:r w:rsidRPr="00E3654F">
        <w:rPr>
          <w:rFonts w:ascii="Public Sans" w:hAnsi="Public Sans" w:cstheme="minorHAnsi"/>
        </w:rPr>
        <w:t xml:space="preserve"> and </w:t>
      </w:r>
      <w:r w:rsidRPr="00E3654F">
        <w:rPr>
          <w:rFonts w:ascii="Public Sans" w:hAnsi="Public Sans" w:cstheme="minorHAnsi"/>
          <w:b/>
        </w:rPr>
        <w:t>complementary capabilities</w:t>
      </w:r>
      <w:r w:rsidRPr="00E3654F">
        <w:rPr>
          <w:rFonts w:ascii="Public Sans" w:hAnsi="Public Sans" w:cstheme="minorHAnsi"/>
        </w:rPr>
        <w:t xml:space="preserve">. </w:t>
      </w:r>
    </w:p>
    <w:p w14:paraId="6D2E9A88" w14:textId="77777777" w:rsidR="004714EE" w:rsidRPr="00E3654F" w:rsidRDefault="004714EE" w:rsidP="004714EE">
      <w:pPr>
        <w:spacing w:after="0" w:line="240" w:lineRule="auto"/>
        <w:rPr>
          <w:rFonts w:ascii="Public Sans" w:hAnsi="Public Sans" w:cstheme="minorHAnsi"/>
        </w:rPr>
      </w:pPr>
    </w:p>
    <w:p w14:paraId="2FEB344A" w14:textId="77777777" w:rsidR="00197F8F" w:rsidRPr="00E3654F" w:rsidRDefault="00197F8F" w:rsidP="004714EE">
      <w:pPr>
        <w:pStyle w:val="Heading2"/>
        <w:spacing w:after="0" w:line="240" w:lineRule="auto"/>
        <w:rPr>
          <w:rFonts w:ascii="Public Sans" w:hAnsi="Public Sans" w:cstheme="minorHAnsi"/>
        </w:rPr>
      </w:pPr>
      <w:r w:rsidRPr="00E3654F">
        <w:rPr>
          <w:rFonts w:ascii="Public Sans" w:hAnsi="Public Sans" w:cstheme="minorHAnsi"/>
        </w:rPr>
        <w:t>Focus capabilities</w:t>
      </w:r>
    </w:p>
    <w:p w14:paraId="6D41CF79" w14:textId="77777777" w:rsidR="00197F8F" w:rsidRPr="00E3654F" w:rsidRDefault="00197F8F" w:rsidP="00197F8F">
      <w:pPr>
        <w:pStyle w:val="PlainText"/>
        <w:spacing w:before="62" w:line="276" w:lineRule="auto"/>
        <w:rPr>
          <w:rFonts w:ascii="Public Sans" w:eastAsiaTheme="minorEastAsia" w:hAnsi="Public Sans" w:cstheme="minorHAnsi"/>
          <w:szCs w:val="22"/>
          <w:lang w:val="en-US"/>
        </w:rPr>
      </w:pPr>
      <w:r w:rsidRPr="00E3654F">
        <w:rPr>
          <w:rFonts w:ascii="Public Sans" w:eastAsiaTheme="minorEastAsia" w:hAnsi="Public Sans" w:cstheme="minorHAnsi"/>
          <w:i/>
          <w:szCs w:val="22"/>
          <w:lang w:val="en-US"/>
        </w:rPr>
        <w:t>Focus capabilities</w:t>
      </w:r>
      <w:r w:rsidRPr="00E3654F">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109615C" w14:textId="6474BCAE" w:rsidR="008D1ED1" w:rsidRPr="00E3654F" w:rsidRDefault="00197F8F" w:rsidP="00B47C05">
      <w:pPr>
        <w:pStyle w:val="PlainText"/>
        <w:spacing w:before="62" w:line="276" w:lineRule="auto"/>
        <w:rPr>
          <w:rFonts w:ascii="Public Sans" w:eastAsiaTheme="minorEastAsia" w:hAnsi="Public Sans" w:cstheme="minorHAnsi"/>
          <w:szCs w:val="22"/>
          <w:lang w:val="en-US"/>
        </w:rPr>
      </w:pPr>
      <w:r w:rsidRPr="00E3654F">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E3654F">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3654F" w14:paraId="0043FD06" w14:textId="77777777" w:rsidTr="00A722A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3654F" w:rsidRDefault="00513560" w:rsidP="000A561C">
            <w:pPr>
              <w:pStyle w:val="TableTextWhite0"/>
              <w:keepNext/>
              <w:jc w:val="both"/>
              <w:rPr>
                <w:rFonts w:ascii="Public Sans" w:hAnsi="Public Sans"/>
                <w:szCs w:val="22"/>
              </w:rPr>
            </w:pPr>
            <w:r w:rsidRPr="00E3654F">
              <w:rPr>
                <w:rFonts w:ascii="Public Sans" w:hAnsi="Public Sans"/>
                <w:szCs w:val="22"/>
              </w:rPr>
              <w:t>FOCUS CAPABILITIES</w:t>
            </w:r>
          </w:p>
        </w:tc>
      </w:tr>
      <w:tr w:rsidR="00513560" w:rsidRPr="00E3654F" w14:paraId="286648A9" w14:textId="77777777" w:rsidTr="00A722A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3654F" w:rsidRDefault="00513560" w:rsidP="000A561C">
            <w:pPr>
              <w:pStyle w:val="TableText"/>
              <w:keepNext/>
              <w:rPr>
                <w:rFonts w:ascii="Public Sans" w:hAnsi="Public Sans"/>
                <w:b/>
                <w:sz w:val="22"/>
                <w:szCs w:val="22"/>
              </w:rPr>
            </w:pPr>
            <w:r w:rsidRPr="00E3654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E3654F" w:rsidRDefault="00513560" w:rsidP="000A561C">
            <w:pPr>
              <w:pStyle w:val="TableText"/>
              <w:keepNext/>
              <w:rPr>
                <w:rFonts w:ascii="Public Sans" w:hAnsi="Public Sans"/>
                <w:b/>
                <w:sz w:val="22"/>
                <w:szCs w:val="22"/>
              </w:rPr>
            </w:pPr>
            <w:r w:rsidRPr="00E3654F">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E3654F"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E3654F" w:rsidRDefault="00513560" w:rsidP="000A561C">
            <w:pPr>
              <w:pStyle w:val="TableText"/>
              <w:keepNext/>
              <w:rPr>
                <w:rFonts w:ascii="Public Sans" w:hAnsi="Public Sans"/>
                <w:b/>
                <w:sz w:val="22"/>
                <w:szCs w:val="22"/>
              </w:rPr>
            </w:pPr>
            <w:r w:rsidRPr="00E3654F">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3654F" w:rsidRDefault="00513560" w:rsidP="000A561C">
            <w:pPr>
              <w:pStyle w:val="TableText"/>
              <w:keepNext/>
              <w:jc w:val="both"/>
              <w:rPr>
                <w:rFonts w:ascii="Public Sans" w:hAnsi="Public Sans"/>
                <w:b/>
                <w:sz w:val="22"/>
                <w:szCs w:val="22"/>
              </w:rPr>
            </w:pPr>
            <w:r w:rsidRPr="00E3654F">
              <w:rPr>
                <w:rFonts w:ascii="Public Sans" w:hAnsi="Public Sans"/>
                <w:b/>
                <w:sz w:val="22"/>
                <w:szCs w:val="22"/>
              </w:rPr>
              <w:t>Level</w:t>
            </w:r>
          </w:p>
        </w:tc>
      </w:tr>
      <w:tr w:rsidR="00700697" w:rsidRPr="00E3654F" w14:paraId="299CFFB5" w14:textId="77777777" w:rsidTr="00A722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6ECA25" w14:textId="77777777" w:rsidR="00700697" w:rsidRPr="00E3654F" w:rsidRDefault="00700697" w:rsidP="005C3821">
            <w:pPr>
              <w:keepNext/>
              <w:spacing w:after="0" w:line="240" w:lineRule="auto"/>
              <w:rPr>
                <w:rFonts w:ascii="Public Sans" w:hAnsi="Public Sans" w:cs="Arial"/>
                <w:noProof/>
                <w:szCs w:val="22"/>
                <w:lang w:eastAsia="en-AU"/>
              </w:rPr>
            </w:pPr>
            <w:r w:rsidRPr="00E3654F">
              <w:rPr>
                <w:rFonts w:ascii="Public Sans" w:hAnsi="Public Sans" w:cs="Arial"/>
                <w:noProof/>
                <w:szCs w:val="22"/>
                <w:lang w:eastAsia="en-AU"/>
              </w:rPr>
              <w:drawing>
                <wp:inline distT="0" distB="0" distL="0" distR="0" wp14:anchorId="070A909C" wp14:editId="3B5A5995">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4DDF68" w14:textId="77777777" w:rsidR="00700697" w:rsidRPr="00E3654F" w:rsidRDefault="00700697" w:rsidP="005C3821">
            <w:pPr>
              <w:pStyle w:val="TableText"/>
              <w:keepNext/>
              <w:spacing w:before="0" w:after="0" w:line="240" w:lineRule="auto"/>
              <w:rPr>
                <w:rFonts w:ascii="Public Sans" w:hAnsi="Public Sans" w:cs="Arial"/>
                <w:b/>
                <w:sz w:val="22"/>
                <w:szCs w:val="22"/>
              </w:rPr>
            </w:pPr>
            <w:r w:rsidRPr="00E3654F">
              <w:rPr>
                <w:rFonts w:ascii="Public Sans" w:hAnsi="Public Sans" w:cs="Arial"/>
                <w:b/>
                <w:sz w:val="22"/>
                <w:szCs w:val="22"/>
              </w:rPr>
              <w:t>Manage Self</w:t>
            </w:r>
          </w:p>
          <w:p w14:paraId="3E807D43"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2523D11"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Be willing to develop and apply new skills</w:t>
            </w:r>
          </w:p>
          <w:p w14:paraId="07FDAB31"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Show commitment to completing assigned work activities</w:t>
            </w:r>
          </w:p>
          <w:p w14:paraId="299D2D80"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Look for opportunities to learn and develop</w:t>
            </w:r>
          </w:p>
          <w:p w14:paraId="0DE751E8"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7E3DF2EA"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 xml:space="preserve">Foundational </w:t>
            </w:r>
          </w:p>
        </w:tc>
      </w:tr>
      <w:tr w:rsidR="00700697" w:rsidRPr="00E3654F" w14:paraId="32003360" w14:textId="77777777" w:rsidTr="00A722A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E4A76C0" w14:textId="77777777" w:rsidR="00700697" w:rsidRPr="00E3654F" w:rsidRDefault="00700697" w:rsidP="005C3821">
            <w:pPr>
              <w:keepNext/>
              <w:spacing w:after="0" w:line="240" w:lineRule="auto"/>
              <w:rPr>
                <w:rFonts w:ascii="Public Sans" w:hAnsi="Public Sans" w:cs="Arial"/>
                <w:noProof/>
                <w:szCs w:val="22"/>
                <w:lang w:eastAsia="en-AU"/>
              </w:rPr>
            </w:pPr>
            <w:r w:rsidRPr="00E3654F">
              <w:rPr>
                <w:rFonts w:ascii="Public Sans" w:hAnsi="Public Sans" w:cs="Arial"/>
                <w:noProof/>
                <w:szCs w:val="22"/>
                <w:lang w:eastAsia="en-AU"/>
              </w:rPr>
              <w:drawing>
                <wp:inline distT="0" distB="0" distL="0" distR="0" wp14:anchorId="4CBFBE52" wp14:editId="72F51E76">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9BAA4DA" w14:textId="77777777" w:rsidR="00700697" w:rsidRPr="00E3654F" w:rsidRDefault="00700697" w:rsidP="005C3821">
            <w:pPr>
              <w:pStyle w:val="TableText"/>
              <w:keepNext/>
              <w:spacing w:before="0" w:after="0" w:line="240" w:lineRule="auto"/>
              <w:rPr>
                <w:rFonts w:ascii="Public Sans" w:hAnsi="Public Sans" w:cs="Arial"/>
                <w:b/>
                <w:sz w:val="22"/>
                <w:szCs w:val="22"/>
              </w:rPr>
            </w:pPr>
            <w:r w:rsidRPr="00E3654F">
              <w:rPr>
                <w:rFonts w:ascii="Public Sans" w:hAnsi="Public Sans" w:cs="Arial"/>
                <w:b/>
                <w:sz w:val="22"/>
                <w:szCs w:val="22"/>
              </w:rPr>
              <w:t>Work Collaboratively</w:t>
            </w:r>
          </w:p>
          <w:p w14:paraId="485317D6"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36C64203"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Work as a supportive and cooperative team member, sharing information and acknowledging others’ efforts</w:t>
            </w:r>
          </w:p>
          <w:p w14:paraId="6EDF3BB0"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Respond to others who need clarification or guidance on the job</w:t>
            </w:r>
          </w:p>
          <w:p w14:paraId="0501BD89"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Step in to help others when workloads are high</w:t>
            </w:r>
          </w:p>
          <w:p w14:paraId="2ED0E825"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Keep the team and supervisor informed of work tasks</w:t>
            </w:r>
          </w:p>
          <w:p w14:paraId="1F668FD6"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3CA8C7A7"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 xml:space="preserve">Foundational </w:t>
            </w:r>
          </w:p>
        </w:tc>
      </w:tr>
      <w:tr w:rsidR="00700697" w:rsidRPr="00E3654F" w14:paraId="07926255" w14:textId="77777777" w:rsidTr="00A722A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232DE3D" w14:textId="77777777" w:rsidR="00700697" w:rsidRPr="00E3654F" w:rsidRDefault="00700697" w:rsidP="005C3821">
            <w:pPr>
              <w:keepNext/>
              <w:spacing w:after="0" w:line="240" w:lineRule="auto"/>
              <w:rPr>
                <w:rFonts w:ascii="Public Sans" w:hAnsi="Public Sans" w:cs="Arial"/>
                <w:noProof/>
                <w:szCs w:val="22"/>
                <w:lang w:eastAsia="en-AU"/>
              </w:rPr>
            </w:pPr>
            <w:r w:rsidRPr="00E3654F">
              <w:rPr>
                <w:rFonts w:ascii="Public Sans" w:hAnsi="Public Sans" w:cs="Arial"/>
                <w:noProof/>
                <w:szCs w:val="22"/>
                <w:lang w:eastAsia="en-AU"/>
              </w:rPr>
              <w:drawing>
                <wp:inline distT="0" distB="0" distL="0" distR="0" wp14:anchorId="15D30AF5" wp14:editId="5C5815B2">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484BCE0" w14:textId="77777777" w:rsidR="00700697" w:rsidRPr="00E3654F" w:rsidRDefault="00700697" w:rsidP="005C3821">
            <w:pPr>
              <w:pStyle w:val="TableText"/>
              <w:keepNext/>
              <w:spacing w:before="0" w:after="0" w:line="240" w:lineRule="auto"/>
              <w:rPr>
                <w:rFonts w:ascii="Public Sans" w:hAnsi="Public Sans" w:cs="Arial"/>
                <w:b/>
                <w:sz w:val="22"/>
                <w:szCs w:val="22"/>
              </w:rPr>
            </w:pPr>
            <w:r w:rsidRPr="00E3654F">
              <w:rPr>
                <w:rFonts w:ascii="Public Sans" w:hAnsi="Public Sans" w:cs="Arial"/>
                <w:b/>
                <w:sz w:val="22"/>
                <w:szCs w:val="22"/>
              </w:rPr>
              <w:t>Deliver Results</w:t>
            </w:r>
          </w:p>
          <w:p w14:paraId="034EBABD"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7E5EA492"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Seek clarification when unsure of work tasks</w:t>
            </w:r>
          </w:p>
          <w:p w14:paraId="0FDC72ED"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Complete own work tasks under guidance within set budgets, timeframes and standards</w:t>
            </w:r>
          </w:p>
          <w:p w14:paraId="17319849"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Take the initiative to progress own work</w:t>
            </w:r>
          </w:p>
          <w:p w14:paraId="64ABE61C" w14:textId="77777777" w:rsidR="00700697" w:rsidRPr="00E3654F" w:rsidRDefault="00700697" w:rsidP="00700697">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lastRenderedPageBreak/>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31A7A5DA" w14:textId="77777777" w:rsidR="00700697" w:rsidRPr="00E3654F" w:rsidRDefault="00700697"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lastRenderedPageBreak/>
              <w:t xml:space="preserve">Foundational </w:t>
            </w:r>
          </w:p>
        </w:tc>
      </w:tr>
      <w:tr w:rsidR="00A722A0" w:rsidRPr="00E3654F" w14:paraId="4B870A1E" w14:textId="77777777" w:rsidTr="00A722A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CF8510B" w14:textId="77777777" w:rsidR="00A722A0" w:rsidRPr="00E3654F" w:rsidRDefault="00A722A0" w:rsidP="005C3821">
            <w:pPr>
              <w:keepNext/>
              <w:spacing w:after="0" w:line="240" w:lineRule="auto"/>
              <w:rPr>
                <w:rFonts w:ascii="Public Sans" w:hAnsi="Public Sans" w:cs="Arial"/>
                <w:noProof/>
                <w:szCs w:val="22"/>
                <w:lang w:eastAsia="en-AU"/>
              </w:rPr>
            </w:pPr>
            <w:r w:rsidRPr="00E3654F">
              <w:rPr>
                <w:rFonts w:ascii="Public Sans" w:hAnsi="Public Sans"/>
                <w:noProof/>
                <w:szCs w:val="22"/>
                <w:lang w:eastAsia="en-AU"/>
              </w:rPr>
              <w:drawing>
                <wp:inline distT="0" distB="0" distL="0" distR="0" wp14:anchorId="169BF605" wp14:editId="7839DE7A">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D49E1F8" w14:textId="77777777" w:rsidR="00A722A0" w:rsidRPr="00E3654F" w:rsidRDefault="00A722A0" w:rsidP="005C3821">
            <w:pPr>
              <w:pStyle w:val="TableText"/>
              <w:keepNext/>
              <w:spacing w:before="0" w:after="0" w:line="240" w:lineRule="auto"/>
              <w:rPr>
                <w:rFonts w:ascii="Public Sans" w:hAnsi="Public Sans" w:cs="Arial"/>
                <w:b/>
                <w:sz w:val="22"/>
                <w:szCs w:val="22"/>
              </w:rPr>
            </w:pPr>
            <w:r w:rsidRPr="00E3654F">
              <w:rPr>
                <w:rFonts w:ascii="Public Sans" w:hAnsi="Public Sans" w:cs="Arial"/>
                <w:b/>
                <w:sz w:val="22"/>
                <w:szCs w:val="22"/>
              </w:rPr>
              <w:t>Technology</w:t>
            </w:r>
          </w:p>
          <w:p w14:paraId="466ED22B" w14:textId="77777777" w:rsidR="00A722A0" w:rsidRPr="00E3654F" w:rsidRDefault="00A722A0" w:rsidP="005C3821">
            <w:pPr>
              <w:pStyle w:val="TableText"/>
              <w:keepNext/>
              <w:spacing w:before="0" w:after="0" w:line="240" w:lineRule="auto"/>
              <w:rPr>
                <w:rFonts w:ascii="Public Sans" w:hAnsi="Public Sans" w:cs="Arial"/>
                <w:b/>
                <w:sz w:val="22"/>
                <w:szCs w:val="22"/>
              </w:rPr>
            </w:pPr>
            <w:r w:rsidRPr="00E3654F">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248184D4" w14:textId="77777777" w:rsidR="00A722A0" w:rsidRPr="00E3654F" w:rsidRDefault="00A722A0" w:rsidP="00A722A0">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Display familiarity and confidence when applying technology used in role</w:t>
            </w:r>
          </w:p>
          <w:p w14:paraId="17D17E41" w14:textId="77777777" w:rsidR="00A722A0" w:rsidRPr="00E3654F" w:rsidRDefault="00A722A0" w:rsidP="00A722A0">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Comply with records, communication and document control policies</w:t>
            </w:r>
          </w:p>
          <w:p w14:paraId="5AE530CB" w14:textId="77777777" w:rsidR="00A722A0" w:rsidRPr="00E3654F" w:rsidRDefault="00A722A0" w:rsidP="00A722A0">
            <w:pPr>
              <w:pStyle w:val="BodyText"/>
              <w:numPr>
                <w:ilvl w:val="0"/>
                <w:numId w:val="32"/>
              </w:numPr>
              <w:spacing w:before="0" w:after="0" w:line="240" w:lineRule="auto"/>
              <w:ind w:left="360" w:right="702"/>
              <w:rPr>
                <w:rFonts w:ascii="Public Sans" w:hAnsi="Public Sans" w:cs="Arial"/>
                <w:color w:val="auto"/>
                <w:szCs w:val="22"/>
              </w:rPr>
            </w:pPr>
            <w:r w:rsidRPr="00E3654F">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258DC9E5" w14:textId="77777777" w:rsidR="00A722A0" w:rsidRPr="00E3654F" w:rsidRDefault="00A722A0" w:rsidP="005C3821">
            <w:pPr>
              <w:pStyle w:val="TableText"/>
              <w:keepNext/>
              <w:spacing w:before="0" w:after="0" w:line="240" w:lineRule="auto"/>
              <w:rPr>
                <w:rFonts w:ascii="Public Sans" w:hAnsi="Public Sans" w:cs="Arial"/>
                <w:sz w:val="22"/>
                <w:szCs w:val="22"/>
              </w:rPr>
            </w:pPr>
            <w:r w:rsidRPr="00E3654F">
              <w:rPr>
                <w:rFonts w:ascii="Public Sans" w:hAnsi="Public Sans" w:cs="Arial"/>
                <w:sz w:val="22"/>
                <w:szCs w:val="22"/>
              </w:rPr>
              <w:t xml:space="preserve">Foundational </w:t>
            </w:r>
          </w:p>
        </w:tc>
      </w:tr>
    </w:tbl>
    <w:p w14:paraId="1D88AD4D" w14:textId="3DA70F87" w:rsidR="00C74EE5" w:rsidRPr="00E3654F" w:rsidRDefault="00C74EE5">
      <w:pPr>
        <w:spacing w:after="0" w:line="240" w:lineRule="auto"/>
        <w:rPr>
          <w:rFonts w:ascii="Public Sans" w:hAnsi="Public Sans" w:cstheme="minorHAnsi"/>
        </w:rPr>
      </w:pPr>
    </w:p>
    <w:p w14:paraId="1F6D2237" w14:textId="4D51E751" w:rsidR="00BD1817" w:rsidRPr="00E3654F" w:rsidRDefault="00BD1817">
      <w:pPr>
        <w:spacing w:after="0" w:line="240" w:lineRule="auto"/>
        <w:rPr>
          <w:rFonts w:ascii="Public Sans" w:hAnsi="Public Sans" w:cstheme="minorHAnsi"/>
        </w:rPr>
      </w:pPr>
    </w:p>
    <w:p w14:paraId="2C0A0501" w14:textId="77777777" w:rsidR="006C5A71" w:rsidRPr="00E3654F" w:rsidRDefault="006C5A71" w:rsidP="006C5A71">
      <w:pPr>
        <w:pStyle w:val="Heading1"/>
        <w:rPr>
          <w:rFonts w:ascii="Public Sans" w:hAnsi="Public Sans" w:cstheme="minorHAnsi"/>
        </w:rPr>
      </w:pPr>
      <w:r w:rsidRPr="00E3654F">
        <w:rPr>
          <w:rFonts w:ascii="Public Sans" w:hAnsi="Public Sans" w:cstheme="minorHAnsi"/>
        </w:rPr>
        <w:t>Complementary capabilities</w:t>
      </w:r>
    </w:p>
    <w:p w14:paraId="176EB3AF" w14:textId="77777777" w:rsidR="006C5A71" w:rsidRPr="00E3654F" w:rsidRDefault="006C5A71" w:rsidP="006C5A71">
      <w:pPr>
        <w:pStyle w:val="PlainText"/>
        <w:spacing w:before="62" w:line="276" w:lineRule="auto"/>
        <w:rPr>
          <w:rFonts w:ascii="Public Sans" w:eastAsiaTheme="minorEastAsia" w:hAnsi="Public Sans" w:cstheme="minorHAnsi"/>
          <w:szCs w:val="22"/>
          <w:lang w:val="en-US"/>
        </w:rPr>
      </w:pPr>
      <w:r w:rsidRPr="00E3654F">
        <w:rPr>
          <w:rFonts w:ascii="Public Sans" w:eastAsiaTheme="minorEastAsia" w:hAnsi="Public Sans" w:cstheme="minorHAnsi"/>
          <w:i/>
          <w:szCs w:val="22"/>
          <w:lang w:val="en-US"/>
        </w:rPr>
        <w:t>Complementary capabilities</w:t>
      </w:r>
      <w:r w:rsidRPr="00E3654F">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3654F" w:rsidRDefault="006C5A71" w:rsidP="006C5A71">
      <w:pPr>
        <w:pStyle w:val="PlainText"/>
        <w:spacing w:before="62" w:line="276" w:lineRule="auto"/>
        <w:rPr>
          <w:rFonts w:ascii="Public Sans" w:eastAsiaTheme="minorEastAsia" w:hAnsi="Public Sans" w:cstheme="minorHAnsi"/>
          <w:szCs w:val="22"/>
          <w:lang w:val="en-US"/>
        </w:rPr>
      </w:pPr>
      <w:r w:rsidRPr="00E3654F">
        <w:rPr>
          <w:rFonts w:ascii="Public Sans" w:eastAsiaTheme="minorEastAsia" w:hAnsi="Public Sans" w:cstheme="minorHAnsi"/>
          <w:szCs w:val="22"/>
          <w:lang w:val="en-US"/>
        </w:rPr>
        <w:t xml:space="preserve">Note: capabilities listed as ‘not essential’ for </w:t>
      </w:r>
      <w:r w:rsidR="00DD685B" w:rsidRPr="00E3654F">
        <w:rPr>
          <w:rFonts w:ascii="Public Sans" w:eastAsiaTheme="minorEastAsia" w:hAnsi="Public Sans" w:cstheme="minorHAnsi"/>
          <w:szCs w:val="22"/>
          <w:lang w:val="en-US"/>
        </w:rPr>
        <w:t>this role is</w:t>
      </w:r>
      <w:r w:rsidRPr="00E3654F">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3654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3654F" w:rsidRDefault="006C5A71" w:rsidP="006C5A71">
            <w:pPr>
              <w:pStyle w:val="TableTextWhite0"/>
              <w:keepNext/>
              <w:jc w:val="both"/>
              <w:rPr>
                <w:rFonts w:ascii="Public Sans" w:hAnsi="Public Sans" w:cstheme="minorHAnsi"/>
                <w:szCs w:val="22"/>
              </w:rPr>
            </w:pPr>
            <w:r w:rsidRPr="00E3654F">
              <w:rPr>
                <w:rFonts w:ascii="Public Sans" w:hAnsi="Public Sans" w:cstheme="minorHAnsi"/>
                <w:szCs w:val="22"/>
              </w:rPr>
              <w:t>COMPLEMENTARY CAPABILITIES</w:t>
            </w:r>
          </w:p>
        </w:tc>
      </w:tr>
      <w:tr w:rsidR="006C5A71" w:rsidRPr="00E3654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3654F" w:rsidRDefault="006C5A71" w:rsidP="006C5A71">
            <w:pPr>
              <w:pStyle w:val="TableText"/>
              <w:keepNext/>
              <w:rPr>
                <w:rFonts w:ascii="Public Sans" w:hAnsi="Public Sans" w:cstheme="minorHAnsi"/>
                <w:b/>
                <w:sz w:val="22"/>
                <w:szCs w:val="22"/>
              </w:rPr>
            </w:pPr>
            <w:r w:rsidRPr="00E3654F">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E3654F" w:rsidRDefault="006C5A71" w:rsidP="006C5A71">
            <w:pPr>
              <w:pStyle w:val="TableText"/>
              <w:keepNext/>
              <w:rPr>
                <w:rFonts w:ascii="Public Sans" w:hAnsi="Public Sans" w:cstheme="minorHAnsi"/>
                <w:b/>
                <w:sz w:val="22"/>
                <w:szCs w:val="22"/>
              </w:rPr>
            </w:pPr>
            <w:r w:rsidRPr="00E3654F">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E3654F" w:rsidRDefault="006C5A71" w:rsidP="006C5A71">
            <w:pPr>
              <w:pStyle w:val="TableText"/>
              <w:keepNext/>
              <w:rPr>
                <w:rFonts w:ascii="Public Sans" w:hAnsi="Public Sans" w:cstheme="minorHAnsi"/>
                <w:b/>
                <w:sz w:val="22"/>
                <w:szCs w:val="22"/>
              </w:rPr>
            </w:pPr>
            <w:r w:rsidRPr="00E3654F">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E3654F" w:rsidRDefault="006C5A71" w:rsidP="006C5A71">
            <w:pPr>
              <w:pStyle w:val="TableText"/>
              <w:keepNext/>
              <w:jc w:val="both"/>
              <w:rPr>
                <w:rFonts w:ascii="Public Sans" w:hAnsi="Public Sans" w:cstheme="minorHAnsi"/>
                <w:b/>
                <w:sz w:val="22"/>
                <w:szCs w:val="22"/>
              </w:rPr>
            </w:pPr>
            <w:r w:rsidRPr="00E3654F">
              <w:rPr>
                <w:rFonts w:ascii="Public Sans" w:hAnsi="Public Sans" w:cstheme="minorHAnsi"/>
                <w:b/>
                <w:sz w:val="22"/>
                <w:szCs w:val="22"/>
              </w:rPr>
              <w:t xml:space="preserve">Level </w:t>
            </w:r>
          </w:p>
        </w:tc>
      </w:tr>
      <w:tr w:rsidR="00EA36A0" w:rsidRPr="00E3654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3654F" w:rsidRDefault="00EA36A0" w:rsidP="006C5A71">
            <w:pPr>
              <w:keepNext/>
              <w:rPr>
                <w:rFonts w:ascii="Public Sans" w:hAnsi="Public Sans" w:cstheme="minorHAnsi"/>
                <w:szCs w:val="22"/>
              </w:rPr>
            </w:pPr>
            <w:r w:rsidRPr="00E3654F">
              <w:rPr>
                <w:rFonts w:ascii="Public Sans" w:hAnsi="Public Sans"/>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3654F"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E3654F"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E3654F" w:rsidRDefault="00EA36A0" w:rsidP="006C5A71">
            <w:pPr>
              <w:pStyle w:val="TableText"/>
              <w:keepNext/>
              <w:rPr>
                <w:rFonts w:ascii="Public Sans" w:hAnsi="Public Sans" w:cstheme="minorHAnsi"/>
                <w:sz w:val="22"/>
                <w:szCs w:val="22"/>
              </w:rPr>
            </w:pPr>
          </w:p>
        </w:tc>
      </w:tr>
      <w:tr w:rsidR="00EA36A0" w:rsidRPr="00E3654F" w14:paraId="1F9AC14F" w14:textId="77777777" w:rsidTr="00322B27">
        <w:tc>
          <w:tcPr>
            <w:tcW w:w="1470" w:type="dxa"/>
            <w:vMerge/>
          </w:tcPr>
          <w:p w14:paraId="3524E24A" w14:textId="77777777" w:rsidR="00EA36A0" w:rsidRPr="00E3654F"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E3654F" w:rsidRDefault="00EA36A0" w:rsidP="006C5A71">
            <w:pPr>
              <w:pStyle w:val="TableText"/>
              <w:keepNext/>
              <w:rPr>
                <w:rFonts w:ascii="Public Sans" w:hAnsi="Public Sans" w:cstheme="minorHAnsi"/>
                <w:sz w:val="22"/>
                <w:szCs w:val="22"/>
              </w:rPr>
            </w:pPr>
            <w:r w:rsidRPr="00E3654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3654F" w:rsidRDefault="00EA36A0" w:rsidP="006C5A71">
            <w:pPr>
              <w:rPr>
                <w:rFonts w:ascii="Public Sans" w:hAnsi="Public Sans" w:cstheme="minorHAnsi"/>
                <w:szCs w:val="22"/>
              </w:rPr>
            </w:pPr>
            <w:r w:rsidRPr="00E3654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172C564C" w:rsidR="00EA36A0" w:rsidRPr="00E3654F" w:rsidRDefault="00A722A0" w:rsidP="006C5A71">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EA36A0" w:rsidRPr="00E3654F" w14:paraId="1B9198A9" w14:textId="77777777" w:rsidTr="00322B27">
        <w:tc>
          <w:tcPr>
            <w:tcW w:w="1470" w:type="dxa"/>
            <w:vMerge/>
          </w:tcPr>
          <w:p w14:paraId="0EF6AF58" w14:textId="77777777" w:rsidR="00EA36A0" w:rsidRPr="00E3654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3654F" w:rsidRDefault="00EA36A0" w:rsidP="006C5A71">
            <w:pPr>
              <w:pStyle w:val="TableText"/>
              <w:keepNext/>
              <w:rPr>
                <w:rFonts w:ascii="Public Sans" w:hAnsi="Public Sans" w:cstheme="minorHAnsi"/>
                <w:sz w:val="22"/>
                <w:szCs w:val="22"/>
              </w:rPr>
            </w:pPr>
            <w:r w:rsidRPr="00E3654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3654F" w:rsidRDefault="00EA36A0" w:rsidP="006C5A71">
            <w:pPr>
              <w:rPr>
                <w:rFonts w:ascii="Public Sans" w:hAnsi="Public Sans" w:cstheme="minorHAnsi"/>
                <w:szCs w:val="22"/>
              </w:rPr>
            </w:pPr>
            <w:r w:rsidRPr="00E3654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48891AFB" w:rsidR="00EA36A0" w:rsidRPr="00E3654F" w:rsidRDefault="00A722A0" w:rsidP="006C5A71">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EA36A0" w:rsidRPr="00E3654F" w14:paraId="18CEC663" w14:textId="77777777" w:rsidTr="00322B27">
        <w:tc>
          <w:tcPr>
            <w:tcW w:w="1470" w:type="dxa"/>
            <w:vMerge/>
            <w:tcBorders>
              <w:bottom w:val="single" w:sz="4" w:space="0" w:color="auto"/>
            </w:tcBorders>
          </w:tcPr>
          <w:p w14:paraId="3F1278F7" w14:textId="77777777" w:rsidR="00EA36A0" w:rsidRPr="00E3654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3654F" w:rsidRDefault="00EA36A0" w:rsidP="006C5A71">
            <w:pPr>
              <w:pStyle w:val="TableText"/>
              <w:rPr>
                <w:rFonts w:ascii="Public Sans" w:hAnsi="Public Sans" w:cstheme="minorHAnsi"/>
                <w:sz w:val="22"/>
                <w:szCs w:val="22"/>
              </w:rPr>
            </w:pPr>
            <w:r w:rsidRPr="00E3654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3654F" w:rsidRDefault="00EA36A0" w:rsidP="006C5A71">
            <w:pPr>
              <w:rPr>
                <w:rFonts w:ascii="Public Sans" w:hAnsi="Public Sans" w:cstheme="minorHAnsi"/>
                <w:szCs w:val="22"/>
              </w:rPr>
            </w:pPr>
            <w:r w:rsidRPr="00E3654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E4EDBAA" w:rsidR="00EA36A0" w:rsidRPr="00E3654F" w:rsidRDefault="00A722A0" w:rsidP="006C5A71">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EA36A0" w:rsidRPr="00E3654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3654F" w:rsidRDefault="00EA36A0" w:rsidP="006C5A71">
            <w:pPr>
              <w:keepNext/>
              <w:rPr>
                <w:rFonts w:ascii="Public Sans" w:hAnsi="Public Sans"/>
                <w:noProof/>
                <w:szCs w:val="22"/>
                <w:lang w:eastAsia="en-AU"/>
              </w:rPr>
            </w:pPr>
            <w:r w:rsidRPr="00E3654F">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3654F"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3654F"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3654F" w:rsidRDefault="00EA36A0" w:rsidP="00513560">
            <w:pPr>
              <w:pStyle w:val="TableText"/>
              <w:keepNext/>
              <w:rPr>
                <w:rFonts w:ascii="Public Sans" w:hAnsi="Public Sans" w:cstheme="minorHAnsi"/>
                <w:sz w:val="22"/>
                <w:szCs w:val="22"/>
              </w:rPr>
            </w:pPr>
          </w:p>
        </w:tc>
      </w:tr>
      <w:tr w:rsidR="00EA36A0" w:rsidRPr="00E3654F"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E3654F"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2CB768A" w14:textId="77777777" w:rsidR="00EA36A0" w:rsidRPr="00E3654F" w:rsidRDefault="00EA36A0" w:rsidP="006C5A71">
            <w:pPr>
              <w:pStyle w:val="TableText"/>
              <w:keepNext/>
              <w:rPr>
                <w:rFonts w:ascii="Public Sans" w:hAnsi="Public Sans" w:cstheme="minorHAnsi"/>
                <w:sz w:val="22"/>
                <w:szCs w:val="22"/>
              </w:rPr>
            </w:pPr>
            <w:r w:rsidRPr="00E3654F">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E3654F" w:rsidRDefault="00EA36A0" w:rsidP="00513560">
            <w:pPr>
              <w:rPr>
                <w:rFonts w:ascii="Public Sans" w:hAnsi="Public Sans" w:cstheme="minorHAnsi"/>
                <w:szCs w:val="22"/>
              </w:rPr>
            </w:pPr>
            <w:r w:rsidRPr="00E3654F">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50CB0D33" w:rsidR="00EA36A0"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EA36A0" w:rsidRPr="00E3654F"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3654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3654F" w:rsidRDefault="00EA36A0" w:rsidP="006C5A71">
            <w:pPr>
              <w:pStyle w:val="TableText"/>
              <w:keepNext/>
              <w:rPr>
                <w:rFonts w:ascii="Public Sans" w:hAnsi="Public Sans" w:cstheme="minorHAnsi"/>
                <w:sz w:val="22"/>
                <w:szCs w:val="22"/>
              </w:rPr>
            </w:pPr>
            <w:r w:rsidRPr="00E3654F">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3654F" w:rsidRDefault="00EA36A0" w:rsidP="00513560">
            <w:pPr>
              <w:rPr>
                <w:rFonts w:ascii="Public Sans" w:hAnsi="Public Sans" w:cstheme="minorHAnsi"/>
                <w:szCs w:val="22"/>
              </w:rPr>
            </w:pPr>
            <w:r w:rsidRPr="00E3654F">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5B3D8FBD" w:rsidR="00EA36A0"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EA36A0" w:rsidRPr="00E3654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3654F"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E3654F" w:rsidRDefault="00EA36A0" w:rsidP="006C5A71">
            <w:pPr>
              <w:pStyle w:val="TableText"/>
              <w:rPr>
                <w:rFonts w:ascii="Public Sans" w:hAnsi="Public Sans" w:cstheme="minorHAnsi"/>
                <w:sz w:val="22"/>
                <w:szCs w:val="22"/>
              </w:rPr>
            </w:pPr>
            <w:r w:rsidRPr="00E3654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3654F" w:rsidRDefault="00EA36A0" w:rsidP="00513560">
            <w:pPr>
              <w:rPr>
                <w:rFonts w:ascii="Public Sans" w:hAnsi="Public Sans" w:cstheme="minorHAnsi"/>
                <w:szCs w:val="22"/>
              </w:rPr>
            </w:pPr>
            <w:r w:rsidRPr="00E3654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7F51B6B" w:rsidR="00EA36A0"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3654F" w:rsidRDefault="00322B27" w:rsidP="006C5A71">
            <w:pPr>
              <w:keepNext/>
              <w:rPr>
                <w:rFonts w:ascii="Public Sans" w:hAnsi="Public Sans"/>
                <w:noProof/>
                <w:szCs w:val="22"/>
                <w:lang w:eastAsia="en-AU"/>
              </w:rPr>
            </w:pPr>
            <w:r w:rsidRPr="00E3654F">
              <w:rPr>
                <w:rFonts w:ascii="Public Sans" w:hAnsi="Public Sans"/>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3654F"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3654F"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3654F" w:rsidRDefault="00322B27" w:rsidP="00513560">
            <w:pPr>
              <w:pStyle w:val="TableText"/>
              <w:keepNext/>
              <w:rPr>
                <w:rFonts w:ascii="Public Sans" w:hAnsi="Public Sans" w:cstheme="minorHAnsi"/>
                <w:sz w:val="22"/>
                <w:szCs w:val="22"/>
              </w:rPr>
            </w:pPr>
          </w:p>
        </w:tc>
      </w:tr>
      <w:tr w:rsidR="00322B27" w:rsidRPr="00E3654F"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3654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3654F" w:rsidRDefault="00322B27" w:rsidP="006C5A71">
            <w:pPr>
              <w:pStyle w:val="TableText"/>
              <w:keepNext/>
              <w:rPr>
                <w:rFonts w:ascii="Public Sans" w:hAnsi="Public Sans" w:cstheme="minorHAnsi"/>
                <w:sz w:val="22"/>
                <w:szCs w:val="22"/>
              </w:rPr>
            </w:pPr>
            <w:r w:rsidRPr="00E3654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15114C0" w:rsidR="00322B27"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E3654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E3654F" w:rsidRDefault="00322B27" w:rsidP="006C5A71">
            <w:pPr>
              <w:pStyle w:val="TableText"/>
              <w:keepNext/>
              <w:rPr>
                <w:rFonts w:ascii="Public Sans" w:hAnsi="Public Sans" w:cstheme="minorHAnsi"/>
                <w:sz w:val="22"/>
                <w:szCs w:val="22"/>
              </w:rPr>
            </w:pPr>
            <w:r w:rsidRPr="00E3654F">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6096FC13" w:rsidR="00322B27"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3654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E3654F" w:rsidRDefault="00322B27" w:rsidP="006C5A71">
            <w:pPr>
              <w:pStyle w:val="TableText"/>
              <w:rPr>
                <w:rFonts w:ascii="Public Sans" w:hAnsi="Public Sans" w:cstheme="minorHAnsi"/>
                <w:sz w:val="22"/>
                <w:szCs w:val="22"/>
              </w:rPr>
            </w:pPr>
            <w:r w:rsidRPr="00E3654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48CC820A" w:rsidR="00322B27" w:rsidRPr="00E3654F" w:rsidRDefault="00A722A0" w:rsidP="00513560">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3654F" w:rsidRDefault="00322B27" w:rsidP="006C5A71">
            <w:pPr>
              <w:keepNext/>
              <w:rPr>
                <w:rFonts w:ascii="Public Sans" w:hAnsi="Public Sans" w:cstheme="minorHAnsi"/>
                <w:szCs w:val="22"/>
              </w:rPr>
            </w:pPr>
            <w:r w:rsidRPr="00E3654F">
              <w:rPr>
                <w:rFonts w:ascii="Public Sans" w:hAnsi="Public Sans"/>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3654F"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3654F"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3654F" w:rsidRDefault="00322B27" w:rsidP="00BD1817">
            <w:pPr>
              <w:pStyle w:val="TableText"/>
              <w:keepNext/>
              <w:rPr>
                <w:rFonts w:ascii="Public Sans" w:hAnsi="Public Sans" w:cstheme="minorHAnsi"/>
                <w:sz w:val="22"/>
                <w:szCs w:val="22"/>
              </w:rPr>
            </w:pPr>
          </w:p>
        </w:tc>
      </w:tr>
      <w:tr w:rsidR="00322B27" w:rsidRPr="00E3654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3654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E3654F" w:rsidRDefault="00322B27" w:rsidP="006C5A71">
            <w:pPr>
              <w:pStyle w:val="TableText"/>
              <w:keepNext/>
              <w:rPr>
                <w:rFonts w:ascii="Public Sans" w:hAnsi="Public Sans" w:cstheme="minorHAnsi"/>
                <w:sz w:val="22"/>
                <w:szCs w:val="22"/>
              </w:rPr>
            </w:pPr>
            <w:r w:rsidRPr="00E3654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2E814F43" w:rsidR="00322B27" w:rsidRPr="00E3654F" w:rsidRDefault="00A722A0" w:rsidP="00BD1817">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3654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3654F" w:rsidRDefault="00322B27" w:rsidP="006C5A71">
            <w:pPr>
              <w:pStyle w:val="TableText"/>
              <w:keepNext/>
              <w:rPr>
                <w:rFonts w:ascii="Public Sans" w:hAnsi="Public Sans" w:cstheme="minorHAnsi"/>
                <w:sz w:val="22"/>
                <w:szCs w:val="22"/>
              </w:rPr>
            </w:pPr>
            <w:r w:rsidRPr="00E3654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4939E7BD" w:rsidR="00322B27" w:rsidRPr="00E3654F" w:rsidRDefault="00A722A0" w:rsidP="00BD1817">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r w:rsidR="00322B27" w:rsidRPr="00E3654F"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3654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3654F" w:rsidRDefault="00322B27" w:rsidP="006C5A71">
            <w:pPr>
              <w:pStyle w:val="TableText"/>
              <w:rPr>
                <w:rFonts w:ascii="Public Sans" w:hAnsi="Public Sans" w:cstheme="minorHAnsi"/>
                <w:sz w:val="22"/>
                <w:szCs w:val="22"/>
              </w:rPr>
            </w:pPr>
            <w:r w:rsidRPr="00E3654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3654F" w:rsidRDefault="00322B27" w:rsidP="00513560">
            <w:pPr>
              <w:rPr>
                <w:rFonts w:ascii="Public Sans" w:hAnsi="Public Sans" w:cstheme="minorHAnsi"/>
                <w:szCs w:val="22"/>
              </w:rPr>
            </w:pPr>
            <w:r w:rsidRPr="00E3654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1988EA0" w:rsidR="00322B27" w:rsidRPr="00E3654F" w:rsidRDefault="00A722A0" w:rsidP="00BD1817">
                <w:pPr>
                  <w:pStyle w:val="TableText"/>
                  <w:keepNext/>
                  <w:rPr>
                    <w:rFonts w:ascii="Public Sans" w:hAnsi="Public Sans" w:cstheme="minorHAnsi"/>
                    <w:sz w:val="22"/>
                    <w:szCs w:val="22"/>
                  </w:rPr>
                </w:pPr>
                <w:r w:rsidRPr="00E3654F">
                  <w:rPr>
                    <w:rFonts w:ascii="Public Sans" w:hAnsi="Public Sans" w:cstheme="minorHAnsi"/>
                    <w:sz w:val="22"/>
                    <w:szCs w:val="22"/>
                  </w:rPr>
                  <w:t>Foundational</w:t>
                </w:r>
              </w:p>
            </w:tc>
          </w:sdtContent>
        </w:sdt>
      </w:tr>
    </w:tbl>
    <w:p w14:paraId="1FE5C91D" w14:textId="77777777" w:rsidR="00197F8F" w:rsidRPr="00E3654F" w:rsidRDefault="00197F8F" w:rsidP="00CB121B">
      <w:pPr>
        <w:rPr>
          <w:rFonts w:ascii="Public Sans" w:hAnsi="Public Sans" w:cstheme="minorHAnsi"/>
        </w:rPr>
      </w:pPr>
    </w:p>
    <w:sectPr w:rsidR="00197F8F" w:rsidRPr="00E3654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5DCF33F"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722A0">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1393504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722A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FA3D956" w:rsidR="008C131B" w:rsidRDefault="00E3654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BD5B1ED" wp14:editId="27DCF0C2">
          <wp:simplePos x="0" y="0"/>
          <wp:positionH relativeFrom="page">
            <wp:posOffset>6225086</wp:posOffset>
          </wp:positionH>
          <wp:positionV relativeFrom="page">
            <wp:posOffset>369570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620D14D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4B49ABD" w14:textId="77777777" w:rsidR="008C131B" w:rsidRDefault="008C131B" w:rsidP="000C65EE">
          <w:pPr>
            <w:pStyle w:val="Title"/>
            <w:spacing w:line="240" w:lineRule="auto"/>
            <w:rPr>
              <w:sz w:val="12"/>
            </w:rPr>
          </w:pPr>
        </w:p>
        <w:p w14:paraId="32D26E9A" w14:textId="77777777" w:rsidR="00581ADF" w:rsidRPr="00D46DFC" w:rsidRDefault="00581ADF" w:rsidP="00581ADF">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Centre Administration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63D5A"/>
    <w:multiLevelType w:val="hybridMultilevel"/>
    <w:tmpl w:val="ABCA1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1307760">
    <w:abstractNumId w:val="9"/>
  </w:num>
  <w:num w:numId="2" w16cid:durableId="1236354758">
    <w:abstractNumId w:val="7"/>
  </w:num>
  <w:num w:numId="3" w16cid:durableId="1684016386">
    <w:abstractNumId w:val="6"/>
  </w:num>
  <w:num w:numId="4" w16cid:durableId="713387586">
    <w:abstractNumId w:val="5"/>
  </w:num>
  <w:num w:numId="5" w16cid:durableId="2147313199">
    <w:abstractNumId w:val="4"/>
  </w:num>
  <w:num w:numId="6" w16cid:durableId="1823808617">
    <w:abstractNumId w:val="8"/>
  </w:num>
  <w:num w:numId="7" w16cid:durableId="246040051">
    <w:abstractNumId w:val="3"/>
  </w:num>
  <w:num w:numId="8" w16cid:durableId="1568413608">
    <w:abstractNumId w:val="2"/>
  </w:num>
  <w:num w:numId="9" w16cid:durableId="690835347">
    <w:abstractNumId w:val="1"/>
  </w:num>
  <w:num w:numId="10" w16cid:durableId="251479332">
    <w:abstractNumId w:val="0"/>
  </w:num>
  <w:num w:numId="11" w16cid:durableId="146555743">
    <w:abstractNumId w:val="10"/>
  </w:num>
  <w:num w:numId="12" w16cid:durableId="922565445">
    <w:abstractNumId w:val="23"/>
  </w:num>
  <w:num w:numId="13" w16cid:durableId="1295335787">
    <w:abstractNumId w:val="23"/>
  </w:num>
  <w:num w:numId="14" w16cid:durableId="1105349842">
    <w:abstractNumId w:val="12"/>
  </w:num>
  <w:num w:numId="15" w16cid:durableId="1983388999">
    <w:abstractNumId w:val="12"/>
  </w:num>
  <w:num w:numId="16" w16cid:durableId="310254286">
    <w:abstractNumId w:val="12"/>
  </w:num>
  <w:num w:numId="17" w16cid:durableId="1982343633">
    <w:abstractNumId w:val="12"/>
  </w:num>
  <w:num w:numId="18" w16cid:durableId="1232696615">
    <w:abstractNumId w:val="12"/>
  </w:num>
  <w:num w:numId="19" w16cid:durableId="354692758">
    <w:abstractNumId w:val="12"/>
  </w:num>
  <w:num w:numId="20" w16cid:durableId="829443931">
    <w:abstractNumId w:val="24"/>
  </w:num>
  <w:num w:numId="21" w16cid:durableId="1646929849">
    <w:abstractNumId w:val="21"/>
  </w:num>
  <w:num w:numId="22" w16cid:durableId="1783113254">
    <w:abstractNumId w:val="19"/>
  </w:num>
  <w:num w:numId="23" w16cid:durableId="1119685614">
    <w:abstractNumId w:val="20"/>
  </w:num>
  <w:num w:numId="24" w16cid:durableId="659431723">
    <w:abstractNumId w:val="15"/>
  </w:num>
  <w:num w:numId="25" w16cid:durableId="1696884116">
    <w:abstractNumId w:val="25"/>
  </w:num>
  <w:num w:numId="26" w16cid:durableId="999886028">
    <w:abstractNumId w:val="9"/>
  </w:num>
  <w:num w:numId="27" w16cid:durableId="139807671">
    <w:abstractNumId w:val="22"/>
  </w:num>
  <w:num w:numId="28" w16cid:durableId="318929550">
    <w:abstractNumId w:val="16"/>
  </w:num>
  <w:num w:numId="29" w16cid:durableId="600186684">
    <w:abstractNumId w:val="13"/>
  </w:num>
  <w:num w:numId="30" w16cid:durableId="729039825">
    <w:abstractNumId w:val="11"/>
  </w:num>
  <w:num w:numId="31" w16cid:durableId="2022245457">
    <w:abstractNumId w:val="9"/>
  </w:num>
  <w:num w:numId="32" w16cid:durableId="1760522657">
    <w:abstractNumId w:val="18"/>
  </w:num>
  <w:num w:numId="33" w16cid:durableId="1246914057">
    <w:abstractNumId w:val="14"/>
  </w:num>
  <w:num w:numId="34" w16cid:durableId="912282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We9OeUUgeumMMPYMTTt9eoO28YFJ29DCgBiSJ+APWRQ/+Q6r7mw9A+bGl6sa21vNDfypsX3oZwJ32t2AIbl/Ww==" w:salt="a6COvy90sZtjCBRMCv2e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4E1"/>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626C"/>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90"/>
    <w:rsid w:val="005713D4"/>
    <w:rsid w:val="005741B0"/>
    <w:rsid w:val="00575E21"/>
    <w:rsid w:val="00576997"/>
    <w:rsid w:val="00581ADF"/>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0697"/>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A65"/>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22A0"/>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7C05"/>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654F"/>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4474C-1491-47AC-9C74-7AC27E0D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12</TotalTime>
  <Pages>5</Pages>
  <Words>1078</Words>
  <Characters>7132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9</cp:revision>
  <dcterms:created xsi:type="dcterms:W3CDTF">2021-02-10T22:02:00Z</dcterms:created>
  <dcterms:modified xsi:type="dcterms:W3CDTF">2023-06-08T02:19:00Z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