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149C4" w:rsidRPr="002B50BA" w14:paraId="1EF97D4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2751D8AB" w14:textId="2E54C867" w:rsidR="005149C4" w:rsidRPr="002B50BA" w:rsidRDefault="005149C4" w:rsidP="005149C4">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09F1DEB5" w14:textId="580D3B68" w:rsidR="005149C4" w:rsidRPr="002B50BA" w:rsidRDefault="005149C4" w:rsidP="005149C4">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5149C4" w:rsidRPr="002B50BA" w14:paraId="397C9CB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47D71F" w14:textId="18BD0D3F" w:rsidR="005149C4" w:rsidRPr="002B50BA" w:rsidRDefault="005149C4" w:rsidP="005149C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314A14C" w14:textId="705A69DD" w:rsidR="005149C4" w:rsidRPr="002B50BA" w:rsidRDefault="005149C4" w:rsidP="005149C4">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766964" w:rsidRPr="002B50BA" w14:paraId="5AB7575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C9472CA"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604A192" w14:textId="3111537B" w:rsidR="00766964" w:rsidRPr="002B50BA" w:rsidRDefault="005816AA"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Community Corrections</w:t>
            </w:r>
          </w:p>
        </w:tc>
      </w:tr>
      <w:tr w:rsidR="00766964" w:rsidRPr="002B50BA" w14:paraId="430FB028" w14:textId="77777777" w:rsidTr="0042689D">
        <w:tc>
          <w:tcPr>
            <w:tcW w:w="3601" w:type="dxa"/>
            <w:tcBorders>
              <w:top w:val="single" w:sz="8" w:space="0" w:color="FFFFFF"/>
              <w:left w:val="nil"/>
              <w:bottom w:val="single" w:sz="8" w:space="0" w:color="FFFFFF"/>
              <w:right w:val="nil"/>
            </w:tcBorders>
            <w:shd w:val="clear" w:color="auto" w:fill="C6D9F1"/>
            <w:hideMark/>
          </w:tcPr>
          <w:p w14:paraId="469ECE18"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555439D" w14:textId="77777777" w:rsidR="00766964" w:rsidRPr="002B50BA" w:rsidRDefault="005816AA"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Various</w:t>
            </w:r>
          </w:p>
        </w:tc>
      </w:tr>
      <w:tr w:rsidR="00766964" w:rsidRPr="002B50BA" w14:paraId="270E8E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BE5CB5E"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9B7B103" w14:textId="77777777" w:rsidR="00766964" w:rsidRPr="002B50BA" w:rsidRDefault="00356FE9"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 xml:space="preserve">Clerk </w:t>
            </w:r>
            <w:r w:rsidR="009618D3" w:rsidRPr="002B50BA">
              <w:rPr>
                <w:rFonts w:ascii="Public Sans" w:hAnsi="Public Sans" w:cstheme="minorHAnsi"/>
                <w:color w:val="auto"/>
                <w:sz w:val="22"/>
                <w:szCs w:val="22"/>
              </w:rPr>
              <w:t xml:space="preserve">Grade 1/2 </w:t>
            </w:r>
          </w:p>
        </w:tc>
      </w:tr>
      <w:tr w:rsidR="00766964" w:rsidRPr="002B50BA" w14:paraId="7FC8AD4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46DE590"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70CC404" w14:textId="66B722AF" w:rsidR="00766964" w:rsidRPr="002B50BA" w:rsidRDefault="008F4E22"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TBA</w:t>
            </w:r>
          </w:p>
        </w:tc>
      </w:tr>
      <w:tr w:rsidR="00766964" w:rsidRPr="002B50BA" w14:paraId="067AE80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0ACAF92"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BD85D2B" w14:textId="22A25C45" w:rsidR="00766964" w:rsidRPr="002B50BA" w:rsidRDefault="008F4E22" w:rsidP="0042689D">
            <w:pPr>
              <w:pStyle w:val="TableTextWhite"/>
              <w:rPr>
                <w:rFonts w:ascii="Public Sans" w:hAnsi="Public Sans" w:cstheme="minorHAnsi"/>
                <w:color w:val="auto"/>
                <w:sz w:val="22"/>
                <w:szCs w:val="22"/>
              </w:rPr>
            </w:pPr>
            <w:r w:rsidRPr="002B50BA">
              <w:rPr>
                <w:rFonts w:ascii="Public Sans" w:hAnsi="Public Sans"/>
                <w:color w:val="auto"/>
                <w:sz w:val="22"/>
                <w:szCs w:val="22"/>
              </w:rPr>
              <w:t>531111</w:t>
            </w:r>
          </w:p>
        </w:tc>
      </w:tr>
      <w:tr w:rsidR="00766964" w:rsidRPr="002B50BA" w14:paraId="600D09A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424313B"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B81725B" w14:textId="560A621E" w:rsidR="00766964" w:rsidRPr="002B50BA" w:rsidRDefault="008F4E22"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TBA</w:t>
            </w:r>
          </w:p>
        </w:tc>
      </w:tr>
      <w:tr w:rsidR="00766964" w:rsidRPr="002B50BA" w14:paraId="225BC5A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F389B4B"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9AA7299" w14:textId="2D768378" w:rsidR="00766964" w:rsidRPr="002B50BA" w:rsidRDefault="008F4E22"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29 July 2021</w:t>
            </w:r>
          </w:p>
        </w:tc>
        <w:tc>
          <w:tcPr>
            <w:tcW w:w="2561" w:type="dxa"/>
            <w:tcBorders>
              <w:top w:val="single" w:sz="8" w:space="0" w:color="FFFFFF"/>
              <w:left w:val="nil"/>
              <w:bottom w:val="single" w:sz="8" w:space="0" w:color="FFFFFF"/>
              <w:right w:val="nil"/>
            </w:tcBorders>
            <w:shd w:val="clear" w:color="auto" w:fill="C6D9F1"/>
          </w:tcPr>
          <w:p w14:paraId="4AFB3637" w14:textId="115C4969"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Ref:</w:t>
            </w:r>
            <w:r w:rsidR="008F4E22" w:rsidRPr="002B50BA">
              <w:rPr>
                <w:rFonts w:ascii="Public Sans" w:hAnsi="Public Sans" w:cstheme="minorHAnsi"/>
                <w:b/>
                <w:color w:val="auto"/>
                <w:sz w:val="22"/>
                <w:szCs w:val="22"/>
              </w:rPr>
              <w:t xml:space="preserve"> </w:t>
            </w:r>
            <w:r w:rsidR="00AB48EE" w:rsidRPr="002B50BA">
              <w:rPr>
                <w:rFonts w:ascii="Public Sans" w:hAnsi="Public Sans" w:cstheme="minorHAnsi"/>
                <w:b/>
                <w:color w:val="auto"/>
                <w:sz w:val="22"/>
                <w:szCs w:val="22"/>
              </w:rPr>
              <w:t>CS0476</w:t>
            </w:r>
          </w:p>
        </w:tc>
      </w:tr>
      <w:tr w:rsidR="00766964" w:rsidRPr="002B50BA" w14:paraId="13FFF37D"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35B98FAD"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AC99FB0" w14:textId="7C661906" w:rsidR="00766964" w:rsidRPr="002B50BA" w:rsidRDefault="005149C4" w:rsidP="004268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2ED9EA8C" w14:textId="77777777" w:rsidR="005149C4" w:rsidRPr="00C942B9" w:rsidRDefault="005149C4" w:rsidP="005149C4">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7907D2B9" w14:textId="77777777" w:rsidR="005149C4" w:rsidRPr="00C942B9" w:rsidRDefault="005149C4" w:rsidP="005149C4">
      <w:pPr>
        <w:pStyle w:val="Heading1"/>
        <w:spacing w:after="0" w:line="240" w:lineRule="auto"/>
        <w:rPr>
          <w:rFonts w:ascii="Public Sans" w:hAnsi="Public Sans" w:cstheme="minorHAnsi"/>
          <w:sz w:val="24"/>
          <w:szCs w:val="24"/>
        </w:rPr>
      </w:pPr>
    </w:p>
    <w:p w14:paraId="3C2C098E" w14:textId="77777777" w:rsidR="005149C4" w:rsidRPr="00C942B9" w:rsidRDefault="005149C4" w:rsidP="005149C4">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00775A4A" w14:textId="77777777" w:rsidR="005149C4" w:rsidRDefault="005149C4" w:rsidP="005149C4">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7DCF8A38" w14:textId="77777777" w:rsidR="005149C4" w:rsidRPr="00E811D5" w:rsidRDefault="005149C4" w:rsidP="005149C4">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23B4B4D7" w14:textId="77777777" w:rsidR="003F1151" w:rsidRPr="002B50BA" w:rsidRDefault="003F1151" w:rsidP="00766964">
      <w:pPr>
        <w:rPr>
          <w:rFonts w:ascii="Public Sans" w:hAnsi="Public Sans" w:cstheme="minorHAnsi"/>
        </w:rPr>
      </w:pPr>
    </w:p>
    <w:p w14:paraId="3899E4D5" w14:textId="7613AA42" w:rsidR="0003429B" w:rsidRPr="002B50BA" w:rsidRDefault="00057CB3" w:rsidP="00252A51">
      <w:pPr>
        <w:pStyle w:val="Heading1"/>
        <w:spacing w:line="240" w:lineRule="auto"/>
        <w:rPr>
          <w:rFonts w:ascii="Public Sans" w:hAnsi="Public Sans" w:cstheme="minorHAnsi"/>
          <w:sz w:val="24"/>
          <w:szCs w:val="24"/>
        </w:rPr>
      </w:pPr>
      <w:r w:rsidRPr="002B50BA">
        <w:rPr>
          <w:rFonts w:ascii="Public Sans" w:hAnsi="Public Sans" w:cstheme="minorHAnsi"/>
          <w:sz w:val="24"/>
          <w:szCs w:val="24"/>
        </w:rPr>
        <w:t>Primary purpose of the role</w:t>
      </w:r>
    </w:p>
    <w:p w14:paraId="195F2912" w14:textId="64D38B0D" w:rsidR="00A13232" w:rsidRPr="002B50BA" w:rsidRDefault="00A13232" w:rsidP="009618D3">
      <w:pPr>
        <w:tabs>
          <w:tab w:val="left" w:pos="2925"/>
        </w:tabs>
        <w:jc w:val="both"/>
        <w:rPr>
          <w:rFonts w:ascii="Public Sans" w:hAnsi="Public Sans" w:cstheme="minorHAnsi"/>
        </w:rPr>
      </w:pPr>
      <w:r w:rsidRPr="002B50BA">
        <w:rPr>
          <w:rFonts w:ascii="Public Sans" w:hAnsi="Public Sans" w:cstheme="minorHAnsi"/>
        </w:rPr>
        <w:t>The Administr</w:t>
      </w:r>
      <w:r w:rsidR="00851F54" w:rsidRPr="002B50BA">
        <w:rPr>
          <w:rFonts w:ascii="Public Sans" w:hAnsi="Public Sans" w:cstheme="minorHAnsi"/>
        </w:rPr>
        <w:t>ative Assistant</w:t>
      </w:r>
      <w:r w:rsidR="00FB3888" w:rsidRPr="002B50BA">
        <w:rPr>
          <w:rFonts w:ascii="Public Sans" w:hAnsi="Public Sans" w:cstheme="minorHAnsi"/>
        </w:rPr>
        <w:t xml:space="preserve"> provides quality customer </w:t>
      </w:r>
      <w:r w:rsidR="00C46EB8" w:rsidRPr="002B50BA">
        <w:rPr>
          <w:rFonts w:ascii="Public Sans" w:hAnsi="Public Sans" w:cstheme="minorHAnsi"/>
        </w:rPr>
        <w:t xml:space="preserve">and support </w:t>
      </w:r>
      <w:bookmarkStart w:id="2" w:name="_Hlk73035605"/>
      <w:r w:rsidR="00FB3888" w:rsidRPr="002B50BA">
        <w:rPr>
          <w:rFonts w:ascii="Public Sans" w:hAnsi="Public Sans" w:cstheme="minorHAnsi"/>
        </w:rPr>
        <w:t>service</w:t>
      </w:r>
      <w:r w:rsidR="00C46EB8" w:rsidRPr="002B50BA">
        <w:rPr>
          <w:rFonts w:ascii="Public Sans" w:hAnsi="Public Sans" w:cstheme="minorHAnsi"/>
        </w:rPr>
        <w:t>s</w:t>
      </w:r>
      <w:r w:rsidR="00FB3888" w:rsidRPr="002B50BA">
        <w:rPr>
          <w:rFonts w:ascii="Public Sans" w:hAnsi="Public Sans" w:cstheme="minorHAnsi"/>
        </w:rPr>
        <w:t xml:space="preserve"> to a broad range of stakeholders</w:t>
      </w:r>
      <w:r w:rsidR="00E73090" w:rsidRPr="002B50BA">
        <w:rPr>
          <w:rFonts w:ascii="Public Sans" w:hAnsi="Public Sans" w:cstheme="minorHAnsi"/>
        </w:rPr>
        <w:t xml:space="preserve"> including but not limited to, administrati</w:t>
      </w:r>
      <w:r w:rsidR="00FE6ECB" w:rsidRPr="002B50BA">
        <w:rPr>
          <w:rFonts w:ascii="Public Sans" w:hAnsi="Public Sans" w:cstheme="minorHAnsi"/>
        </w:rPr>
        <w:t>on</w:t>
      </w:r>
      <w:r w:rsidR="00E73090" w:rsidRPr="002B50BA">
        <w:rPr>
          <w:rFonts w:ascii="Public Sans" w:hAnsi="Public Sans" w:cstheme="minorHAnsi"/>
        </w:rPr>
        <w:t xml:space="preserve"> and other </w:t>
      </w:r>
      <w:r w:rsidR="00FE6ECB" w:rsidRPr="002B50BA">
        <w:rPr>
          <w:rFonts w:ascii="Public Sans" w:hAnsi="Public Sans" w:cstheme="minorHAnsi"/>
        </w:rPr>
        <w:t>staff in the office</w:t>
      </w:r>
      <w:r w:rsidR="00252A51" w:rsidRPr="002B50BA">
        <w:rPr>
          <w:rFonts w:ascii="Public Sans" w:hAnsi="Public Sans" w:cstheme="minorHAnsi"/>
        </w:rPr>
        <w:t xml:space="preserve"> </w:t>
      </w:r>
      <w:r w:rsidR="00FE6ECB" w:rsidRPr="002B50BA">
        <w:rPr>
          <w:rFonts w:ascii="Public Sans" w:hAnsi="Public Sans" w:cstheme="minorHAnsi"/>
        </w:rPr>
        <w:t>/</w:t>
      </w:r>
      <w:r w:rsidR="00252A51" w:rsidRPr="002B50BA">
        <w:rPr>
          <w:rFonts w:ascii="Public Sans" w:hAnsi="Public Sans" w:cstheme="minorHAnsi"/>
        </w:rPr>
        <w:t xml:space="preserve"> </w:t>
      </w:r>
      <w:r w:rsidR="00FE6ECB" w:rsidRPr="002B50BA">
        <w:rPr>
          <w:rFonts w:ascii="Public Sans" w:hAnsi="Public Sans" w:cstheme="minorHAnsi"/>
        </w:rPr>
        <w:t>hub</w:t>
      </w:r>
      <w:r w:rsidR="007C4804" w:rsidRPr="002B50BA">
        <w:rPr>
          <w:rFonts w:ascii="Public Sans" w:hAnsi="Public Sans" w:cstheme="minorHAnsi"/>
        </w:rPr>
        <w:t xml:space="preserve">, other agencies, members of the </w:t>
      </w:r>
      <w:r w:rsidR="006D1C64" w:rsidRPr="002B50BA">
        <w:rPr>
          <w:rFonts w:ascii="Public Sans" w:hAnsi="Public Sans" w:cstheme="minorHAnsi"/>
        </w:rPr>
        <w:t>public and offenders</w:t>
      </w:r>
      <w:r w:rsidR="00FE6ECB" w:rsidRPr="002B50BA">
        <w:rPr>
          <w:rFonts w:ascii="Public Sans" w:hAnsi="Public Sans" w:cstheme="minorHAnsi"/>
        </w:rPr>
        <w:t>,</w:t>
      </w:r>
      <w:r w:rsidR="006D1C64" w:rsidRPr="002B50BA">
        <w:rPr>
          <w:rFonts w:ascii="Public Sans" w:hAnsi="Public Sans" w:cstheme="minorHAnsi"/>
        </w:rPr>
        <w:t xml:space="preserve"> to enable the effi</w:t>
      </w:r>
      <w:r w:rsidR="0003429B" w:rsidRPr="002B50BA">
        <w:rPr>
          <w:rFonts w:ascii="Public Sans" w:hAnsi="Public Sans" w:cstheme="minorHAnsi"/>
        </w:rPr>
        <w:t xml:space="preserve">cient operation of </w:t>
      </w:r>
      <w:r w:rsidR="00FE6ECB" w:rsidRPr="002B50BA">
        <w:rPr>
          <w:rFonts w:ascii="Public Sans" w:hAnsi="Public Sans" w:cstheme="minorHAnsi"/>
        </w:rPr>
        <w:t xml:space="preserve">the </w:t>
      </w:r>
      <w:r w:rsidR="0003429B" w:rsidRPr="002B50BA">
        <w:rPr>
          <w:rFonts w:ascii="Public Sans" w:hAnsi="Public Sans" w:cstheme="minorHAnsi"/>
        </w:rPr>
        <w:t xml:space="preserve">Community Corrections office </w:t>
      </w:r>
      <w:r w:rsidR="00FE6ECB" w:rsidRPr="002B50BA">
        <w:rPr>
          <w:rFonts w:ascii="Public Sans" w:hAnsi="Public Sans" w:cstheme="minorHAnsi"/>
        </w:rPr>
        <w:t xml:space="preserve">/ </w:t>
      </w:r>
      <w:r w:rsidR="0003429B" w:rsidRPr="002B50BA">
        <w:rPr>
          <w:rFonts w:ascii="Public Sans" w:hAnsi="Public Sans" w:cstheme="minorHAnsi"/>
        </w:rPr>
        <w:t>hub</w:t>
      </w:r>
      <w:bookmarkEnd w:id="2"/>
      <w:r w:rsidR="0003429B" w:rsidRPr="002B50BA">
        <w:rPr>
          <w:rFonts w:ascii="Public Sans" w:hAnsi="Public Sans" w:cstheme="minorHAnsi"/>
        </w:rPr>
        <w:t xml:space="preserve">. </w:t>
      </w:r>
    </w:p>
    <w:p w14:paraId="2C8056A6" w14:textId="77777777" w:rsidR="00057CB3" w:rsidRPr="002B50BA" w:rsidRDefault="00057CB3" w:rsidP="002C39EE">
      <w:pPr>
        <w:pStyle w:val="Heading1"/>
        <w:spacing w:before="40"/>
        <w:rPr>
          <w:rFonts w:ascii="Public Sans" w:hAnsi="Public Sans" w:cstheme="minorHAnsi"/>
          <w:sz w:val="24"/>
          <w:szCs w:val="24"/>
        </w:rPr>
      </w:pPr>
      <w:bookmarkStart w:id="3" w:name="Purpose"/>
      <w:bookmarkEnd w:id="3"/>
      <w:r w:rsidRPr="002B50BA">
        <w:rPr>
          <w:rFonts w:ascii="Public Sans" w:hAnsi="Public Sans" w:cstheme="minorHAnsi"/>
          <w:sz w:val="24"/>
          <w:szCs w:val="24"/>
        </w:rPr>
        <w:t xml:space="preserve">Key </w:t>
      </w:r>
      <w:r w:rsidR="00043B92" w:rsidRPr="002B50BA">
        <w:rPr>
          <w:rFonts w:ascii="Public Sans" w:hAnsi="Public Sans" w:cstheme="minorHAnsi"/>
          <w:sz w:val="24"/>
          <w:szCs w:val="24"/>
        </w:rPr>
        <w:t>a</w:t>
      </w:r>
      <w:r w:rsidRPr="002B50BA">
        <w:rPr>
          <w:rFonts w:ascii="Public Sans" w:hAnsi="Public Sans" w:cstheme="minorHAnsi"/>
          <w:sz w:val="24"/>
          <w:szCs w:val="24"/>
        </w:rPr>
        <w:t>ccountabilities</w:t>
      </w:r>
    </w:p>
    <w:p w14:paraId="5288DEE4" w14:textId="1DDDD959" w:rsidR="0081652A" w:rsidRPr="002B50BA" w:rsidRDefault="0081652A" w:rsidP="00867934">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 xml:space="preserve">Provide </w:t>
      </w:r>
      <w:r w:rsidR="0014290C" w:rsidRPr="002B50BA">
        <w:rPr>
          <w:rFonts w:ascii="Public Sans" w:hAnsi="Public Sans" w:cstheme="minorHAnsi"/>
          <w:bCs/>
        </w:rPr>
        <w:t xml:space="preserve">quality </w:t>
      </w:r>
      <w:r w:rsidRPr="002B50BA">
        <w:rPr>
          <w:rFonts w:ascii="Public Sans" w:hAnsi="Public Sans" w:cstheme="minorHAnsi"/>
          <w:bCs/>
        </w:rPr>
        <w:t>administrative services including filing, mail receipt and sorting, maintenance of registers, meeting and event support</w:t>
      </w:r>
      <w:r w:rsidR="00D868C9" w:rsidRPr="002B50BA">
        <w:rPr>
          <w:rFonts w:ascii="Public Sans" w:hAnsi="Public Sans" w:cstheme="minorHAnsi"/>
          <w:bCs/>
        </w:rPr>
        <w:t xml:space="preserve"> </w:t>
      </w:r>
      <w:r w:rsidR="0036240D" w:rsidRPr="002B50BA">
        <w:rPr>
          <w:rFonts w:ascii="Public Sans" w:hAnsi="Public Sans" w:cstheme="minorHAnsi"/>
          <w:bCs/>
        </w:rPr>
        <w:t>including</w:t>
      </w:r>
      <w:r w:rsidR="00D868C9" w:rsidRPr="002B50BA">
        <w:rPr>
          <w:rFonts w:ascii="Public Sans" w:hAnsi="Public Sans" w:cstheme="minorHAnsi"/>
          <w:bCs/>
        </w:rPr>
        <w:t xml:space="preserve"> booking rooms</w:t>
      </w:r>
      <w:r w:rsidRPr="002B50BA">
        <w:rPr>
          <w:rFonts w:ascii="Public Sans" w:hAnsi="Public Sans" w:cstheme="minorHAnsi"/>
          <w:bCs/>
        </w:rPr>
        <w:t xml:space="preserve">, </w:t>
      </w:r>
      <w:r w:rsidR="00C91966" w:rsidRPr="002B50BA">
        <w:rPr>
          <w:rFonts w:ascii="Public Sans" w:hAnsi="Public Sans" w:cstheme="minorHAnsi"/>
          <w:bCs/>
        </w:rPr>
        <w:t xml:space="preserve">diary management, </w:t>
      </w:r>
      <w:r w:rsidRPr="002B50BA">
        <w:rPr>
          <w:rFonts w:ascii="Public Sans" w:hAnsi="Public Sans" w:cstheme="minorHAnsi"/>
          <w:bCs/>
        </w:rPr>
        <w:t>photocopying</w:t>
      </w:r>
      <w:r w:rsidR="0036240D" w:rsidRPr="002B50BA">
        <w:rPr>
          <w:rFonts w:ascii="Public Sans" w:hAnsi="Public Sans" w:cstheme="minorHAnsi"/>
          <w:bCs/>
        </w:rPr>
        <w:t>;</w:t>
      </w:r>
      <w:r w:rsidRPr="002B50BA">
        <w:rPr>
          <w:rFonts w:ascii="Public Sans" w:hAnsi="Public Sans" w:cstheme="minorHAnsi"/>
          <w:bCs/>
        </w:rPr>
        <w:t xml:space="preserve"> and creating and compiling documents to support the effective operation of the </w:t>
      </w:r>
      <w:r w:rsidR="00321E40" w:rsidRPr="002B50BA">
        <w:rPr>
          <w:rFonts w:ascii="Public Sans" w:hAnsi="Public Sans" w:cstheme="minorHAnsi"/>
          <w:bCs/>
        </w:rPr>
        <w:t xml:space="preserve">Community Corrections </w:t>
      </w:r>
      <w:r w:rsidR="00FE6ECB" w:rsidRPr="002B50BA">
        <w:rPr>
          <w:rFonts w:ascii="Public Sans" w:hAnsi="Public Sans" w:cstheme="minorHAnsi"/>
          <w:bCs/>
        </w:rPr>
        <w:t>o</w:t>
      </w:r>
      <w:r w:rsidR="00321E40" w:rsidRPr="002B50BA">
        <w:rPr>
          <w:rFonts w:ascii="Public Sans" w:hAnsi="Public Sans" w:cstheme="minorHAnsi"/>
          <w:bCs/>
        </w:rPr>
        <w:t>ffice</w:t>
      </w:r>
      <w:r w:rsidR="0036240D" w:rsidRPr="002B50BA">
        <w:rPr>
          <w:rFonts w:ascii="Public Sans" w:hAnsi="Public Sans" w:cstheme="minorHAnsi"/>
          <w:bCs/>
        </w:rPr>
        <w:t xml:space="preserve"> / </w:t>
      </w:r>
      <w:r w:rsidR="00FE6ECB" w:rsidRPr="002B50BA">
        <w:rPr>
          <w:rFonts w:ascii="Public Sans" w:hAnsi="Public Sans" w:cstheme="minorHAnsi"/>
          <w:bCs/>
        </w:rPr>
        <w:t>hub</w:t>
      </w:r>
      <w:r w:rsidR="00321E40" w:rsidRPr="002B50BA">
        <w:rPr>
          <w:rFonts w:ascii="Public Sans" w:hAnsi="Public Sans" w:cstheme="minorHAnsi"/>
          <w:bCs/>
        </w:rPr>
        <w:t>.</w:t>
      </w:r>
    </w:p>
    <w:p w14:paraId="67DBC0B2" w14:textId="0E2776C5" w:rsidR="0081652A" w:rsidRPr="002B50BA" w:rsidRDefault="005C4CD4" w:rsidP="00867934">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 xml:space="preserve">Collate </w:t>
      </w:r>
      <w:r w:rsidR="0081652A" w:rsidRPr="002B50BA">
        <w:rPr>
          <w:rFonts w:ascii="Public Sans" w:hAnsi="Public Sans" w:cstheme="minorHAnsi"/>
          <w:bCs/>
        </w:rPr>
        <w:t xml:space="preserve">information to support the development of </w:t>
      </w:r>
      <w:r w:rsidR="0014290C" w:rsidRPr="002B50BA">
        <w:rPr>
          <w:rFonts w:ascii="Public Sans" w:hAnsi="Public Sans" w:cstheme="minorHAnsi"/>
          <w:bCs/>
        </w:rPr>
        <w:t xml:space="preserve">accurate </w:t>
      </w:r>
      <w:r w:rsidR="0081652A" w:rsidRPr="002B50BA">
        <w:rPr>
          <w:rFonts w:ascii="Public Sans" w:hAnsi="Public Sans" w:cstheme="minorHAnsi"/>
          <w:bCs/>
        </w:rPr>
        <w:t>documentation and reports</w:t>
      </w:r>
      <w:r w:rsidR="00FE6ECB" w:rsidRPr="002B50BA">
        <w:rPr>
          <w:rFonts w:ascii="Public Sans" w:hAnsi="Public Sans" w:cstheme="minorHAnsi"/>
          <w:bCs/>
        </w:rPr>
        <w:t>, including in relation to assets</w:t>
      </w:r>
      <w:r w:rsidR="00875B13" w:rsidRPr="002B50BA">
        <w:rPr>
          <w:rFonts w:ascii="Public Sans" w:hAnsi="Public Sans" w:cstheme="minorHAnsi"/>
          <w:bCs/>
        </w:rPr>
        <w:t>.</w:t>
      </w:r>
    </w:p>
    <w:p w14:paraId="747C4DC5" w14:textId="77777777" w:rsidR="0081652A" w:rsidRPr="002B50BA" w:rsidRDefault="0081652A" w:rsidP="00867934">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 xml:space="preserve">Respond </w:t>
      </w:r>
      <w:r w:rsidR="0014290C" w:rsidRPr="002B50BA">
        <w:rPr>
          <w:rFonts w:ascii="Public Sans" w:hAnsi="Public Sans" w:cstheme="minorHAnsi"/>
          <w:bCs/>
        </w:rPr>
        <w:t xml:space="preserve">efficiently </w:t>
      </w:r>
      <w:r w:rsidRPr="002B50BA">
        <w:rPr>
          <w:rFonts w:ascii="Public Sans" w:hAnsi="Public Sans" w:cstheme="minorHAnsi"/>
          <w:bCs/>
        </w:rPr>
        <w:t>to enquiries and routine requests for information, escalating enquiries as necessary, to ensure the provision of accurate information</w:t>
      </w:r>
      <w:r w:rsidR="00705E08" w:rsidRPr="002B50BA">
        <w:rPr>
          <w:rFonts w:ascii="Public Sans" w:hAnsi="Public Sans" w:cstheme="minorHAnsi"/>
          <w:bCs/>
        </w:rPr>
        <w:t>.</w:t>
      </w:r>
    </w:p>
    <w:p w14:paraId="5FC067FD" w14:textId="077ECC77" w:rsidR="0081652A" w:rsidRPr="002B50BA" w:rsidRDefault="0081652A" w:rsidP="00867934">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lastRenderedPageBreak/>
        <w:t>Update records and databases, complying with records management processes, to ensure information is accurate</w:t>
      </w:r>
      <w:r w:rsidR="00FE6ECB" w:rsidRPr="002B50BA">
        <w:rPr>
          <w:rFonts w:ascii="Public Sans" w:hAnsi="Public Sans" w:cstheme="minorHAnsi"/>
          <w:bCs/>
        </w:rPr>
        <w:t xml:space="preserve"> and is</w:t>
      </w:r>
      <w:r w:rsidRPr="002B50BA">
        <w:rPr>
          <w:rFonts w:ascii="Public Sans" w:hAnsi="Public Sans" w:cstheme="minorHAnsi"/>
          <w:bCs/>
        </w:rPr>
        <w:t xml:space="preserve"> stored correctly and accessibl</w:t>
      </w:r>
      <w:r w:rsidR="0022393F" w:rsidRPr="002B50BA">
        <w:rPr>
          <w:rFonts w:ascii="Public Sans" w:hAnsi="Public Sans" w:cstheme="minorHAnsi"/>
          <w:bCs/>
        </w:rPr>
        <w:t>y</w:t>
      </w:r>
      <w:r w:rsidR="00705E08" w:rsidRPr="002B50BA">
        <w:rPr>
          <w:rFonts w:ascii="Public Sans" w:hAnsi="Public Sans" w:cstheme="minorHAnsi"/>
          <w:bCs/>
        </w:rPr>
        <w:t>.</w:t>
      </w:r>
    </w:p>
    <w:p w14:paraId="736244A0" w14:textId="00F8ED65" w:rsidR="004D6D38" w:rsidRPr="002B50BA" w:rsidRDefault="00110D71" w:rsidP="00867934">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 xml:space="preserve">Provide a reception service to </w:t>
      </w:r>
      <w:r w:rsidR="00FE6ECB" w:rsidRPr="002B50BA">
        <w:rPr>
          <w:rFonts w:ascii="Public Sans" w:hAnsi="Public Sans" w:cstheme="minorHAnsi"/>
          <w:bCs/>
        </w:rPr>
        <w:t xml:space="preserve">stakeholders, including offenders, </w:t>
      </w:r>
      <w:r w:rsidRPr="002B50BA">
        <w:rPr>
          <w:rFonts w:ascii="Public Sans" w:hAnsi="Public Sans" w:cstheme="minorHAnsi"/>
          <w:bCs/>
        </w:rPr>
        <w:t xml:space="preserve">as first point of contact in the Community Corrections </w:t>
      </w:r>
      <w:r w:rsidR="00FE6ECB" w:rsidRPr="002B50BA">
        <w:rPr>
          <w:rFonts w:ascii="Public Sans" w:hAnsi="Public Sans" w:cstheme="minorHAnsi"/>
          <w:bCs/>
        </w:rPr>
        <w:t>o</w:t>
      </w:r>
      <w:r w:rsidRPr="002B50BA">
        <w:rPr>
          <w:rFonts w:ascii="Public Sans" w:hAnsi="Public Sans" w:cstheme="minorHAnsi"/>
          <w:bCs/>
        </w:rPr>
        <w:t>ffice</w:t>
      </w:r>
      <w:r w:rsidR="0036240D" w:rsidRPr="002B50BA">
        <w:rPr>
          <w:rFonts w:ascii="Public Sans" w:hAnsi="Public Sans" w:cstheme="minorHAnsi"/>
          <w:bCs/>
        </w:rPr>
        <w:t xml:space="preserve"> / </w:t>
      </w:r>
      <w:r w:rsidR="00FE6ECB" w:rsidRPr="002B50BA">
        <w:rPr>
          <w:rFonts w:ascii="Public Sans" w:hAnsi="Public Sans" w:cstheme="minorHAnsi"/>
          <w:bCs/>
        </w:rPr>
        <w:t>hub</w:t>
      </w:r>
      <w:r w:rsidR="001D6D00" w:rsidRPr="002B50BA">
        <w:rPr>
          <w:rFonts w:ascii="Public Sans" w:hAnsi="Public Sans" w:cstheme="minorHAnsi"/>
          <w:bCs/>
        </w:rPr>
        <w:t xml:space="preserve">. </w:t>
      </w:r>
    </w:p>
    <w:p w14:paraId="1BEFA7A9" w14:textId="77777777" w:rsidR="00BD718C" w:rsidRPr="002B50BA" w:rsidRDefault="004D6D38" w:rsidP="00867934">
      <w:pPr>
        <w:numPr>
          <w:ilvl w:val="0"/>
          <w:numId w:val="29"/>
        </w:numPr>
        <w:spacing w:before="120" w:line="240" w:lineRule="auto"/>
        <w:jc w:val="both"/>
        <w:rPr>
          <w:rFonts w:ascii="Public Sans" w:hAnsi="Public Sans" w:cs="Arial"/>
        </w:rPr>
      </w:pPr>
      <w:r w:rsidRPr="002B50BA">
        <w:rPr>
          <w:rFonts w:ascii="Public Sans" w:hAnsi="Public Sans" w:cstheme="minorHAnsi"/>
          <w:bCs/>
        </w:rPr>
        <w:t xml:space="preserve">Generate routine correspondence with a view to exchanging factual </w:t>
      </w:r>
      <w:r w:rsidR="0036240D" w:rsidRPr="002B50BA">
        <w:rPr>
          <w:rFonts w:ascii="Public Sans" w:hAnsi="Public Sans" w:cstheme="minorHAnsi"/>
          <w:bCs/>
        </w:rPr>
        <w:t xml:space="preserve">and accurate </w:t>
      </w:r>
      <w:r w:rsidRPr="002B50BA">
        <w:rPr>
          <w:rFonts w:ascii="Public Sans" w:hAnsi="Public Sans" w:cstheme="minorHAnsi"/>
          <w:bCs/>
        </w:rPr>
        <w:t>information whilst exercising discretion and judgment</w:t>
      </w:r>
      <w:r w:rsidRPr="002B50BA">
        <w:rPr>
          <w:rFonts w:ascii="Public Sans" w:hAnsi="Public Sans" w:cs="Arial"/>
        </w:rPr>
        <w:t xml:space="preserve"> at all times, seeking supervisory direction as necessary.</w:t>
      </w:r>
    </w:p>
    <w:p w14:paraId="53FFC9D9" w14:textId="77777777" w:rsidR="00057CB3" w:rsidRPr="002B50BA" w:rsidRDefault="00057CB3" w:rsidP="00057CB3">
      <w:pPr>
        <w:pStyle w:val="Heading1"/>
        <w:rPr>
          <w:rFonts w:ascii="Public Sans" w:hAnsi="Public Sans" w:cstheme="minorHAnsi"/>
          <w:sz w:val="24"/>
          <w:szCs w:val="24"/>
        </w:rPr>
      </w:pPr>
      <w:bookmarkStart w:id="4" w:name="Accountabilities"/>
      <w:bookmarkEnd w:id="4"/>
      <w:r w:rsidRPr="002B50BA">
        <w:rPr>
          <w:rFonts w:ascii="Public Sans" w:hAnsi="Public Sans" w:cstheme="minorHAnsi"/>
          <w:sz w:val="24"/>
          <w:szCs w:val="24"/>
        </w:rPr>
        <w:t>Key</w:t>
      </w:r>
      <w:r w:rsidR="00E31CD3" w:rsidRPr="002B50BA">
        <w:rPr>
          <w:rFonts w:ascii="Public Sans" w:hAnsi="Public Sans" w:cstheme="minorHAnsi"/>
          <w:sz w:val="24"/>
          <w:szCs w:val="24"/>
        </w:rPr>
        <w:t xml:space="preserve"> </w:t>
      </w:r>
      <w:r w:rsidR="00043B92" w:rsidRPr="002B50BA">
        <w:rPr>
          <w:rFonts w:ascii="Public Sans" w:hAnsi="Public Sans" w:cstheme="minorHAnsi"/>
          <w:sz w:val="24"/>
          <w:szCs w:val="24"/>
        </w:rPr>
        <w:t>c</w:t>
      </w:r>
      <w:r w:rsidRPr="002B50BA">
        <w:rPr>
          <w:rFonts w:ascii="Public Sans" w:hAnsi="Public Sans" w:cstheme="minorHAnsi"/>
          <w:sz w:val="24"/>
          <w:szCs w:val="24"/>
        </w:rPr>
        <w:t>hallenges</w:t>
      </w:r>
    </w:p>
    <w:p w14:paraId="16EF604D" w14:textId="77777777" w:rsidR="006F390F" w:rsidRPr="002B50BA" w:rsidRDefault="0031633C" w:rsidP="007B607D">
      <w:pPr>
        <w:numPr>
          <w:ilvl w:val="0"/>
          <w:numId w:val="29"/>
        </w:numPr>
        <w:tabs>
          <w:tab w:val="left" w:pos="993"/>
        </w:tabs>
        <w:spacing w:before="120" w:line="240" w:lineRule="auto"/>
        <w:jc w:val="both"/>
        <w:rPr>
          <w:rFonts w:ascii="Public Sans" w:hAnsi="Public Sans" w:cstheme="minorHAnsi"/>
          <w:bCs/>
        </w:rPr>
      </w:pPr>
      <w:bookmarkStart w:id="5" w:name="Challenges"/>
      <w:bookmarkEnd w:id="5"/>
      <w:r w:rsidRPr="002B50BA">
        <w:rPr>
          <w:rFonts w:ascii="Public Sans" w:hAnsi="Public Sans" w:cstheme="minorHAnsi"/>
          <w:bCs/>
        </w:rPr>
        <w:t xml:space="preserve">Delivering accurate and consistent work within a high volume </w:t>
      </w:r>
      <w:r w:rsidR="00066C95" w:rsidRPr="002B50BA">
        <w:rPr>
          <w:rFonts w:ascii="Public Sans" w:hAnsi="Public Sans" w:cstheme="minorHAnsi"/>
          <w:bCs/>
        </w:rPr>
        <w:t xml:space="preserve">and changing </w:t>
      </w:r>
      <w:r w:rsidRPr="002B50BA">
        <w:rPr>
          <w:rFonts w:ascii="Public Sans" w:hAnsi="Public Sans" w:cstheme="minorHAnsi"/>
          <w:bCs/>
        </w:rPr>
        <w:t>environment</w:t>
      </w:r>
      <w:r w:rsidR="00D20C13" w:rsidRPr="002B50BA">
        <w:rPr>
          <w:rFonts w:ascii="Public Sans" w:hAnsi="Public Sans" w:cstheme="minorHAnsi"/>
          <w:bCs/>
        </w:rPr>
        <w:t>.</w:t>
      </w:r>
    </w:p>
    <w:p w14:paraId="784E34F9" w14:textId="4A046CED" w:rsidR="0036240D" w:rsidRPr="002B50BA" w:rsidRDefault="0036240D" w:rsidP="007B607D">
      <w:pPr>
        <w:numPr>
          <w:ilvl w:val="0"/>
          <w:numId w:val="29"/>
        </w:numPr>
        <w:tabs>
          <w:tab w:val="left" w:pos="993"/>
        </w:tabs>
        <w:spacing w:before="120" w:line="240" w:lineRule="auto"/>
        <w:jc w:val="both"/>
        <w:rPr>
          <w:rFonts w:ascii="Public Sans" w:hAnsi="Public Sans" w:cstheme="minorHAnsi"/>
          <w:bCs/>
        </w:rPr>
      </w:pPr>
      <w:r w:rsidRPr="002B50BA">
        <w:rPr>
          <w:rFonts w:ascii="Public Sans" w:hAnsi="Public Sans" w:cstheme="minorHAnsi"/>
          <w:bCs/>
        </w:rPr>
        <w:t xml:space="preserve">Maintaining a high level of professionalism when communicating with </w:t>
      </w:r>
      <w:r w:rsidR="00A7100D" w:rsidRPr="002B50BA">
        <w:rPr>
          <w:rFonts w:ascii="Public Sans" w:hAnsi="Public Sans" w:cstheme="minorHAnsi"/>
          <w:bCs/>
        </w:rPr>
        <w:t xml:space="preserve">team members </w:t>
      </w:r>
      <w:r w:rsidRPr="002B50BA">
        <w:rPr>
          <w:rFonts w:ascii="Public Sans" w:hAnsi="Public Sans" w:cstheme="minorHAnsi"/>
          <w:bCs/>
        </w:rPr>
        <w:t xml:space="preserve">and </w:t>
      </w:r>
      <w:r w:rsidR="00A7100D" w:rsidRPr="002B50BA">
        <w:rPr>
          <w:rFonts w:ascii="Public Sans" w:hAnsi="Public Sans" w:cstheme="minorHAnsi"/>
          <w:bCs/>
        </w:rPr>
        <w:t>other stakeholders</w:t>
      </w:r>
      <w:r w:rsidRPr="002B50BA">
        <w:rPr>
          <w:rFonts w:ascii="Public Sans" w:hAnsi="Public Sans" w:cstheme="minorHAnsi"/>
          <w:bCs/>
        </w:rPr>
        <w:t xml:space="preserve">. </w:t>
      </w:r>
    </w:p>
    <w:p w14:paraId="6B532DD7" w14:textId="77777777" w:rsidR="00057CB3" w:rsidRPr="002B50BA" w:rsidRDefault="00043B92" w:rsidP="00057CB3">
      <w:pPr>
        <w:pStyle w:val="Heading1"/>
        <w:rPr>
          <w:rFonts w:ascii="Public Sans" w:hAnsi="Public Sans" w:cstheme="minorHAnsi"/>
          <w:sz w:val="24"/>
          <w:szCs w:val="24"/>
        </w:rPr>
      </w:pPr>
      <w:r w:rsidRPr="002B50BA">
        <w:rPr>
          <w:rFonts w:ascii="Public Sans" w:hAnsi="Public Sans" w:cstheme="minorHAnsi"/>
          <w:sz w:val="24"/>
          <w:szCs w:val="24"/>
        </w:rPr>
        <w:t>Key r</w:t>
      </w:r>
      <w:r w:rsidR="00057CB3" w:rsidRPr="002B50BA">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2B50BA" w14:paraId="171EA866"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11274D5" w14:textId="77777777" w:rsidR="00142BAB" w:rsidRPr="002B50BA" w:rsidRDefault="00142BAB" w:rsidP="00E832CB">
            <w:pPr>
              <w:pStyle w:val="TableTextWhite0"/>
              <w:rPr>
                <w:rFonts w:ascii="Public Sans" w:hAnsi="Public Sans" w:cstheme="minorHAnsi"/>
              </w:rPr>
            </w:pPr>
            <w:r w:rsidRPr="002B50BA">
              <w:rPr>
                <w:rFonts w:ascii="Public Sans" w:hAnsi="Public Sans" w:cstheme="minorHAnsi"/>
              </w:rPr>
              <w:t>Who</w:t>
            </w:r>
          </w:p>
        </w:tc>
        <w:tc>
          <w:tcPr>
            <w:tcW w:w="6946" w:type="dxa"/>
          </w:tcPr>
          <w:p w14:paraId="6C190696" w14:textId="77777777" w:rsidR="00142BAB" w:rsidRPr="002B50BA" w:rsidRDefault="00142BAB" w:rsidP="00E832CB">
            <w:pPr>
              <w:pStyle w:val="TableTextWhite0"/>
              <w:rPr>
                <w:rFonts w:ascii="Public Sans" w:hAnsi="Public Sans" w:cstheme="minorHAnsi"/>
              </w:rPr>
            </w:pPr>
            <w:r w:rsidRPr="002B50BA">
              <w:rPr>
                <w:rFonts w:ascii="Public Sans" w:hAnsi="Public Sans" w:cstheme="minorHAnsi"/>
              </w:rPr>
              <w:t>Why</w:t>
            </w:r>
          </w:p>
        </w:tc>
      </w:tr>
      <w:tr w:rsidR="00142BAB" w:rsidRPr="002B50BA" w14:paraId="015CC029" w14:textId="77777777" w:rsidTr="00E832CB">
        <w:trPr>
          <w:cantSplit/>
        </w:trPr>
        <w:tc>
          <w:tcPr>
            <w:tcW w:w="3601" w:type="dxa"/>
            <w:tcBorders>
              <w:top w:val="single" w:sz="8" w:space="0" w:color="auto"/>
              <w:bottom w:val="single" w:sz="8" w:space="0" w:color="auto"/>
            </w:tcBorders>
            <w:shd w:val="clear" w:color="auto" w:fill="BCBEC0"/>
          </w:tcPr>
          <w:p w14:paraId="0E2F06EE" w14:textId="77777777" w:rsidR="00142BAB" w:rsidRPr="002B50BA" w:rsidRDefault="00142BAB" w:rsidP="00E832CB">
            <w:pPr>
              <w:pStyle w:val="TableText"/>
              <w:keepNext/>
              <w:rPr>
                <w:rFonts w:ascii="Public Sans" w:hAnsi="Public Sans" w:cstheme="minorHAnsi"/>
                <w:b/>
              </w:rPr>
            </w:pPr>
            <w:bookmarkStart w:id="6" w:name="InternalRelationships"/>
            <w:r w:rsidRPr="002B50BA">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3D29A2F1" w14:textId="77777777" w:rsidR="00142BAB" w:rsidRPr="002B50BA" w:rsidRDefault="00142BAB" w:rsidP="00E832CB">
            <w:pPr>
              <w:pStyle w:val="TableText"/>
              <w:keepNext/>
              <w:rPr>
                <w:rFonts w:ascii="Public Sans" w:hAnsi="Public Sans" w:cstheme="minorHAnsi"/>
                <w:b/>
              </w:rPr>
            </w:pPr>
          </w:p>
        </w:tc>
      </w:tr>
      <w:bookmarkEnd w:id="6"/>
      <w:tr w:rsidR="00F104B6" w:rsidRPr="002B50BA" w14:paraId="6110CAAE" w14:textId="77777777" w:rsidTr="00E832CB">
        <w:trPr>
          <w:cantSplit/>
        </w:trPr>
        <w:tc>
          <w:tcPr>
            <w:tcW w:w="3601" w:type="dxa"/>
            <w:tcBorders>
              <w:top w:val="single" w:sz="8" w:space="0" w:color="auto"/>
              <w:bottom w:val="single" w:sz="8" w:space="0" w:color="auto"/>
            </w:tcBorders>
            <w:shd w:val="clear" w:color="auto" w:fill="auto"/>
          </w:tcPr>
          <w:p w14:paraId="5E4498BE" w14:textId="753A49C4" w:rsidR="00F104B6" w:rsidRPr="002B50BA" w:rsidRDefault="00524AE8" w:rsidP="00F104B6">
            <w:pPr>
              <w:keepNext/>
              <w:keepLines/>
              <w:autoSpaceDE w:val="0"/>
              <w:autoSpaceDN w:val="0"/>
              <w:adjustRightInd w:val="0"/>
              <w:spacing w:before="120" w:after="0" w:line="240" w:lineRule="auto"/>
              <w:rPr>
                <w:rFonts w:ascii="Public Sans" w:hAnsi="Public Sans" w:cs="Arial"/>
                <w:color w:val="FF0000"/>
                <w:szCs w:val="22"/>
              </w:rPr>
            </w:pPr>
            <w:r w:rsidRPr="002B50BA">
              <w:rPr>
                <w:rFonts w:ascii="Public Sans" w:hAnsi="Public Sans" w:cs="Arial"/>
                <w:szCs w:val="22"/>
              </w:rPr>
              <w:t>Administrati</w:t>
            </w:r>
            <w:r w:rsidR="00FA1858" w:rsidRPr="002B50BA">
              <w:rPr>
                <w:rFonts w:ascii="Public Sans" w:hAnsi="Public Sans" w:cs="Arial"/>
                <w:szCs w:val="22"/>
              </w:rPr>
              <w:t>on Supervisor</w:t>
            </w:r>
            <w:r w:rsidR="00FE6ECB" w:rsidRPr="002B50BA">
              <w:rPr>
                <w:rFonts w:ascii="Public Sans" w:hAnsi="Public Sans" w:cs="Arial"/>
                <w:szCs w:val="22"/>
              </w:rPr>
              <w:t>/ Manager</w:t>
            </w:r>
          </w:p>
        </w:tc>
        <w:tc>
          <w:tcPr>
            <w:tcW w:w="6946" w:type="dxa"/>
            <w:tcBorders>
              <w:top w:val="single" w:sz="8" w:space="0" w:color="auto"/>
              <w:bottom w:val="single" w:sz="8" w:space="0" w:color="auto"/>
            </w:tcBorders>
            <w:shd w:val="clear" w:color="auto" w:fill="auto"/>
          </w:tcPr>
          <w:p w14:paraId="08A4A58B" w14:textId="77777777" w:rsidR="00F104B6" w:rsidRPr="002B50BA" w:rsidRDefault="00F104B6" w:rsidP="0036240D">
            <w:pPr>
              <w:pStyle w:val="ListParagraph"/>
              <w:keepNext/>
              <w:keepLines/>
              <w:numPr>
                <w:ilvl w:val="0"/>
                <w:numId w:val="30"/>
              </w:numPr>
              <w:autoSpaceDE w:val="0"/>
              <w:autoSpaceDN w:val="0"/>
              <w:adjustRightInd w:val="0"/>
              <w:spacing w:before="120" w:after="0" w:line="240" w:lineRule="auto"/>
              <w:rPr>
                <w:rFonts w:ascii="Public Sans" w:hAnsi="Public Sans" w:cs="Arial"/>
                <w:b/>
                <w:szCs w:val="22"/>
              </w:rPr>
            </w:pPr>
            <w:r w:rsidRPr="002B50BA">
              <w:rPr>
                <w:rFonts w:ascii="Public Sans" w:hAnsi="Public Sans" w:cs="Arial"/>
                <w:szCs w:val="22"/>
              </w:rPr>
              <w:t>Escalate issues, provide updates and clarify instructions</w:t>
            </w:r>
          </w:p>
          <w:p w14:paraId="2F6F6F62" w14:textId="77777777" w:rsidR="0036240D" w:rsidRPr="002B50BA" w:rsidRDefault="0036240D" w:rsidP="0036240D">
            <w:pPr>
              <w:pStyle w:val="ListParagraph"/>
              <w:numPr>
                <w:ilvl w:val="0"/>
                <w:numId w:val="30"/>
              </w:numPr>
              <w:tabs>
                <w:tab w:val="left" w:pos="2925"/>
              </w:tabs>
              <w:spacing w:after="200" w:line="276" w:lineRule="auto"/>
              <w:jc w:val="both"/>
              <w:rPr>
                <w:rFonts w:ascii="Public Sans" w:hAnsi="Public Sans" w:cstheme="minorHAnsi"/>
                <w:iCs/>
                <w:szCs w:val="22"/>
              </w:rPr>
            </w:pPr>
            <w:r w:rsidRPr="002B50BA">
              <w:rPr>
                <w:rFonts w:ascii="Public Sans" w:hAnsi="Public Sans" w:cs="Arial"/>
                <w:szCs w:val="22"/>
              </w:rPr>
              <w:t>Seek expert direction, advice and support.</w:t>
            </w:r>
          </w:p>
        </w:tc>
      </w:tr>
      <w:tr w:rsidR="0046702C" w:rsidRPr="002B50BA" w14:paraId="573691C0" w14:textId="77777777" w:rsidTr="00E832CB">
        <w:trPr>
          <w:cantSplit/>
        </w:trPr>
        <w:tc>
          <w:tcPr>
            <w:tcW w:w="3601" w:type="dxa"/>
            <w:tcBorders>
              <w:top w:val="single" w:sz="8" w:space="0" w:color="auto"/>
              <w:bottom w:val="single" w:sz="8" w:space="0" w:color="auto"/>
            </w:tcBorders>
            <w:shd w:val="clear" w:color="auto" w:fill="auto"/>
          </w:tcPr>
          <w:p w14:paraId="5C3C6B5F" w14:textId="1F3B388F" w:rsidR="0046702C" w:rsidRPr="002B50BA" w:rsidRDefault="0007328E" w:rsidP="0046702C">
            <w:pPr>
              <w:pStyle w:val="TableText"/>
              <w:keepNext/>
              <w:rPr>
                <w:rFonts w:ascii="Public Sans" w:hAnsi="Public Sans" w:cs="Arial"/>
                <w:b/>
                <w:sz w:val="22"/>
                <w:szCs w:val="22"/>
              </w:rPr>
            </w:pPr>
            <w:r w:rsidRPr="002B50BA">
              <w:rPr>
                <w:rFonts w:ascii="Public Sans" w:hAnsi="Public Sans" w:cs="Arial"/>
                <w:sz w:val="22"/>
                <w:szCs w:val="22"/>
              </w:rPr>
              <w:t>Administrati</w:t>
            </w:r>
            <w:r w:rsidR="00FE6ECB" w:rsidRPr="002B50BA">
              <w:rPr>
                <w:rFonts w:ascii="Public Sans" w:hAnsi="Public Sans" w:cs="Arial"/>
                <w:sz w:val="22"/>
                <w:szCs w:val="22"/>
              </w:rPr>
              <w:t>on</w:t>
            </w:r>
            <w:r w:rsidRPr="002B50BA">
              <w:rPr>
                <w:rFonts w:ascii="Public Sans" w:hAnsi="Public Sans" w:cs="Arial"/>
                <w:sz w:val="22"/>
                <w:szCs w:val="22"/>
              </w:rPr>
              <w:t xml:space="preserve"> </w:t>
            </w:r>
            <w:r w:rsidR="0046702C" w:rsidRPr="002B50BA">
              <w:rPr>
                <w:rFonts w:ascii="Public Sans" w:hAnsi="Public Sans" w:cs="Arial"/>
                <w:sz w:val="22"/>
                <w:szCs w:val="22"/>
              </w:rPr>
              <w:t>team</w:t>
            </w:r>
            <w:r w:rsidR="00AA77EB" w:rsidRPr="002B50BA">
              <w:rPr>
                <w:rFonts w:ascii="Public Sans" w:hAnsi="Public Sans" w:cs="Arial"/>
                <w:sz w:val="22"/>
                <w:szCs w:val="22"/>
              </w:rPr>
              <w:t xml:space="preserve"> members</w:t>
            </w:r>
          </w:p>
        </w:tc>
        <w:tc>
          <w:tcPr>
            <w:tcW w:w="6946" w:type="dxa"/>
            <w:tcBorders>
              <w:top w:val="single" w:sz="8" w:space="0" w:color="auto"/>
              <w:bottom w:val="single" w:sz="8" w:space="0" w:color="auto"/>
            </w:tcBorders>
            <w:shd w:val="clear" w:color="auto" w:fill="auto"/>
          </w:tcPr>
          <w:p w14:paraId="14F00683" w14:textId="77777777" w:rsidR="0046702C" w:rsidRPr="002B50BA" w:rsidRDefault="0046702C" w:rsidP="0046702C">
            <w:pPr>
              <w:pStyle w:val="ListParagraph"/>
              <w:keepNext/>
              <w:keepLines/>
              <w:numPr>
                <w:ilvl w:val="0"/>
                <w:numId w:val="30"/>
              </w:numPr>
              <w:autoSpaceDE w:val="0"/>
              <w:autoSpaceDN w:val="0"/>
              <w:adjustRightInd w:val="0"/>
              <w:spacing w:before="120" w:after="0" w:line="240" w:lineRule="auto"/>
              <w:rPr>
                <w:rFonts w:ascii="Public Sans" w:hAnsi="Public Sans" w:cs="Arial"/>
                <w:b/>
                <w:szCs w:val="22"/>
              </w:rPr>
            </w:pPr>
            <w:r w:rsidRPr="002B50BA">
              <w:rPr>
                <w:rFonts w:ascii="Public Sans" w:hAnsi="Public Sans" w:cs="Arial"/>
                <w:szCs w:val="22"/>
              </w:rPr>
              <w:t>Participate in meetings, share information and provide input on issues</w:t>
            </w:r>
          </w:p>
        </w:tc>
      </w:tr>
      <w:tr w:rsidR="0007328E" w:rsidRPr="002B50BA" w14:paraId="1D309EC6" w14:textId="77777777" w:rsidTr="00E832CB">
        <w:trPr>
          <w:cantSplit/>
        </w:trPr>
        <w:tc>
          <w:tcPr>
            <w:tcW w:w="3601" w:type="dxa"/>
            <w:tcBorders>
              <w:top w:val="single" w:sz="8" w:space="0" w:color="auto"/>
              <w:bottom w:val="single" w:sz="8" w:space="0" w:color="auto"/>
            </w:tcBorders>
            <w:shd w:val="clear" w:color="auto" w:fill="auto"/>
          </w:tcPr>
          <w:p w14:paraId="1E5225A6" w14:textId="5CC30367" w:rsidR="0007328E" w:rsidRPr="002B50BA" w:rsidRDefault="0007328E" w:rsidP="0046702C">
            <w:pPr>
              <w:pStyle w:val="TableText"/>
              <w:keepNext/>
              <w:rPr>
                <w:rFonts w:ascii="Public Sans" w:hAnsi="Public Sans" w:cs="Arial"/>
                <w:sz w:val="22"/>
                <w:szCs w:val="22"/>
              </w:rPr>
            </w:pPr>
            <w:r w:rsidRPr="002B50BA">
              <w:rPr>
                <w:rFonts w:ascii="Public Sans" w:hAnsi="Public Sans" w:cs="Arial"/>
                <w:sz w:val="22"/>
                <w:szCs w:val="22"/>
              </w:rPr>
              <w:t>Other team members</w:t>
            </w:r>
          </w:p>
        </w:tc>
        <w:tc>
          <w:tcPr>
            <w:tcW w:w="6946" w:type="dxa"/>
            <w:tcBorders>
              <w:top w:val="single" w:sz="8" w:space="0" w:color="auto"/>
              <w:bottom w:val="single" w:sz="8" w:space="0" w:color="auto"/>
            </w:tcBorders>
            <w:shd w:val="clear" w:color="auto" w:fill="auto"/>
          </w:tcPr>
          <w:p w14:paraId="507B1710" w14:textId="3BC709C4" w:rsidR="0007328E" w:rsidRPr="002B50BA" w:rsidRDefault="00AA77EB" w:rsidP="0046702C">
            <w:pPr>
              <w:pStyle w:val="ListParagraph"/>
              <w:keepNext/>
              <w:keepLines/>
              <w:numPr>
                <w:ilvl w:val="0"/>
                <w:numId w:val="30"/>
              </w:numPr>
              <w:autoSpaceDE w:val="0"/>
              <w:autoSpaceDN w:val="0"/>
              <w:adjustRightInd w:val="0"/>
              <w:spacing w:before="120" w:after="0" w:line="240" w:lineRule="auto"/>
              <w:rPr>
                <w:rFonts w:ascii="Public Sans" w:hAnsi="Public Sans" w:cs="Arial"/>
                <w:szCs w:val="22"/>
              </w:rPr>
            </w:pPr>
            <w:r w:rsidRPr="002B50BA">
              <w:rPr>
                <w:rFonts w:ascii="Public Sans" w:hAnsi="Public Sans" w:cs="Arial"/>
                <w:szCs w:val="22"/>
              </w:rPr>
              <w:t>Provide support and share information with all staff in office / hub.</w:t>
            </w:r>
          </w:p>
        </w:tc>
      </w:tr>
      <w:tr w:rsidR="003A3685" w:rsidRPr="002B50BA" w14:paraId="7A137AAC" w14:textId="77777777" w:rsidTr="00E832CB">
        <w:trPr>
          <w:cantSplit/>
        </w:trPr>
        <w:tc>
          <w:tcPr>
            <w:tcW w:w="3601" w:type="dxa"/>
            <w:tcBorders>
              <w:top w:val="single" w:sz="8" w:space="0" w:color="auto"/>
              <w:bottom w:val="single" w:sz="8" w:space="0" w:color="auto"/>
            </w:tcBorders>
            <w:shd w:val="clear" w:color="auto" w:fill="auto"/>
          </w:tcPr>
          <w:p w14:paraId="63825B7F" w14:textId="77777777" w:rsidR="003A3685" w:rsidRPr="002B50BA" w:rsidRDefault="003A3685" w:rsidP="003A3685">
            <w:pPr>
              <w:pStyle w:val="TableText"/>
              <w:keepNext/>
              <w:rPr>
                <w:rFonts w:ascii="Public Sans" w:hAnsi="Public Sans" w:cs="Arial"/>
                <w:b/>
                <w:sz w:val="22"/>
                <w:szCs w:val="22"/>
              </w:rPr>
            </w:pPr>
            <w:r w:rsidRPr="002B50BA">
              <w:rPr>
                <w:rFonts w:ascii="Public Sans" w:hAnsi="Public Sans" w:cs="Arial"/>
                <w:sz w:val="22"/>
                <w:szCs w:val="22"/>
              </w:rPr>
              <w:t>Clients/customers</w:t>
            </w:r>
          </w:p>
        </w:tc>
        <w:tc>
          <w:tcPr>
            <w:tcW w:w="6946" w:type="dxa"/>
            <w:tcBorders>
              <w:top w:val="single" w:sz="8" w:space="0" w:color="auto"/>
              <w:bottom w:val="single" w:sz="8" w:space="0" w:color="auto"/>
            </w:tcBorders>
            <w:shd w:val="clear" w:color="auto" w:fill="auto"/>
          </w:tcPr>
          <w:p w14:paraId="1AFD14CB" w14:textId="77777777" w:rsidR="003A3685" w:rsidRPr="002B50BA" w:rsidRDefault="003A3685" w:rsidP="003A3685">
            <w:pPr>
              <w:pStyle w:val="TableText"/>
              <w:keepNext/>
              <w:numPr>
                <w:ilvl w:val="0"/>
                <w:numId w:val="30"/>
              </w:numPr>
              <w:spacing w:before="120" w:after="0" w:line="240" w:lineRule="auto"/>
              <w:rPr>
                <w:rFonts w:ascii="Public Sans" w:hAnsi="Public Sans" w:cs="Arial"/>
                <w:b/>
                <w:sz w:val="22"/>
                <w:szCs w:val="22"/>
              </w:rPr>
            </w:pPr>
            <w:r w:rsidRPr="002B50BA">
              <w:rPr>
                <w:rFonts w:ascii="Public Sans" w:hAnsi="Public Sans" w:cs="Arial"/>
                <w:sz w:val="22"/>
                <w:szCs w:val="22"/>
              </w:rPr>
              <w:t>Respond to queries where possible, or redirect</w:t>
            </w:r>
          </w:p>
        </w:tc>
      </w:tr>
      <w:tr w:rsidR="003A3685" w:rsidRPr="002B50BA" w14:paraId="5A5EA30C" w14:textId="77777777" w:rsidTr="001875A4">
        <w:tc>
          <w:tcPr>
            <w:tcW w:w="3601" w:type="dxa"/>
            <w:tcBorders>
              <w:top w:val="single" w:sz="8" w:space="0" w:color="BCBEC0"/>
              <w:bottom w:val="single" w:sz="8" w:space="0" w:color="BCBEC0"/>
            </w:tcBorders>
            <w:shd w:val="clear" w:color="auto" w:fill="BCBEC0"/>
          </w:tcPr>
          <w:p w14:paraId="58560AE6" w14:textId="77777777" w:rsidR="003A3685" w:rsidRPr="002B50BA" w:rsidRDefault="003A3685" w:rsidP="003A3685">
            <w:pPr>
              <w:pStyle w:val="TableText"/>
              <w:rPr>
                <w:rFonts w:ascii="Public Sans" w:hAnsi="Public Sans" w:cstheme="minorHAnsi"/>
                <w:b/>
              </w:rPr>
            </w:pPr>
            <w:bookmarkStart w:id="7" w:name="Start"/>
            <w:bookmarkStart w:id="8" w:name="ExternalRelationships"/>
            <w:bookmarkEnd w:id="7"/>
            <w:r w:rsidRPr="002B50BA">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77ED017A" w14:textId="77777777" w:rsidR="003A3685" w:rsidRPr="002B50BA" w:rsidRDefault="003A3685" w:rsidP="003A3685">
            <w:pPr>
              <w:pStyle w:val="TableText"/>
              <w:rPr>
                <w:rFonts w:ascii="Public Sans" w:hAnsi="Public Sans" w:cstheme="minorHAnsi"/>
                <w:b/>
              </w:rPr>
            </w:pPr>
          </w:p>
        </w:tc>
      </w:tr>
      <w:tr w:rsidR="00374255" w:rsidRPr="002B50BA" w14:paraId="307FA475" w14:textId="77777777" w:rsidTr="001875A4">
        <w:tc>
          <w:tcPr>
            <w:tcW w:w="3601" w:type="dxa"/>
            <w:tcBorders>
              <w:top w:val="single" w:sz="8" w:space="0" w:color="BCBEC0"/>
              <w:bottom w:val="single" w:sz="4" w:space="0" w:color="auto"/>
            </w:tcBorders>
            <w:shd w:val="clear" w:color="auto" w:fill="auto"/>
          </w:tcPr>
          <w:p w14:paraId="7BA1FBC4" w14:textId="12C1BA46" w:rsidR="00374255" w:rsidRPr="002B50BA" w:rsidRDefault="00374255" w:rsidP="00374255">
            <w:pPr>
              <w:pStyle w:val="TableText"/>
              <w:rPr>
                <w:rFonts w:ascii="Public Sans" w:hAnsi="Public Sans" w:cstheme="minorHAnsi"/>
                <w:b/>
                <w:sz w:val="22"/>
                <w:szCs w:val="22"/>
              </w:rPr>
            </w:pPr>
            <w:r w:rsidRPr="002B50BA">
              <w:rPr>
                <w:rFonts w:ascii="Public Sans" w:hAnsi="Public Sans"/>
                <w:sz w:val="22"/>
                <w:szCs w:val="22"/>
              </w:rPr>
              <w:t>Customers/suppliers</w:t>
            </w:r>
            <w:r w:rsidR="00FE6ECB" w:rsidRPr="002B50BA">
              <w:rPr>
                <w:rFonts w:ascii="Public Sans" w:hAnsi="Public Sans"/>
                <w:sz w:val="22"/>
                <w:szCs w:val="22"/>
              </w:rPr>
              <w:t>/offenders</w:t>
            </w:r>
          </w:p>
        </w:tc>
        <w:tc>
          <w:tcPr>
            <w:tcW w:w="6946" w:type="dxa"/>
            <w:tcBorders>
              <w:top w:val="single" w:sz="8" w:space="0" w:color="BCBEC0"/>
              <w:bottom w:val="single" w:sz="4" w:space="0" w:color="auto"/>
            </w:tcBorders>
            <w:shd w:val="clear" w:color="auto" w:fill="auto"/>
          </w:tcPr>
          <w:p w14:paraId="10448A70" w14:textId="77777777" w:rsidR="00374255" w:rsidRPr="002B50BA" w:rsidRDefault="00374255" w:rsidP="00D32C1F">
            <w:pPr>
              <w:pStyle w:val="ListParagraph"/>
              <w:keepNext/>
              <w:keepLines/>
              <w:numPr>
                <w:ilvl w:val="0"/>
                <w:numId w:val="30"/>
              </w:numPr>
              <w:autoSpaceDE w:val="0"/>
              <w:autoSpaceDN w:val="0"/>
              <w:adjustRightInd w:val="0"/>
              <w:spacing w:before="120" w:after="0" w:line="240" w:lineRule="auto"/>
              <w:rPr>
                <w:rFonts w:ascii="Public Sans" w:hAnsi="Public Sans" w:cstheme="minorHAnsi"/>
                <w:b/>
                <w:szCs w:val="22"/>
              </w:rPr>
            </w:pPr>
            <w:r w:rsidRPr="002B50BA">
              <w:rPr>
                <w:rFonts w:ascii="Public Sans" w:hAnsi="Public Sans" w:cs="Arial"/>
                <w:szCs w:val="22"/>
              </w:rPr>
              <w:t>Respond to queries where possible, or redirect</w:t>
            </w:r>
          </w:p>
        </w:tc>
      </w:tr>
      <w:bookmarkEnd w:id="8"/>
    </w:tbl>
    <w:p w14:paraId="63B34391" w14:textId="77777777" w:rsidR="007B607D" w:rsidRPr="002B50BA" w:rsidRDefault="007B607D" w:rsidP="007B607D">
      <w:pPr>
        <w:pStyle w:val="Heading1"/>
        <w:spacing w:after="0" w:line="240" w:lineRule="auto"/>
        <w:rPr>
          <w:rFonts w:ascii="Public Sans" w:hAnsi="Public Sans" w:cstheme="minorHAnsi"/>
          <w:sz w:val="24"/>
          <w:szCs w:val="24"/>
        </w:rPr>
      </w:pPr>
    </w:p>
    <w:p w14:paraId="2BD4F811" w14:textId="69790B4C" w:rsidR="00142BAB" w:rsidRPr="002B50BA" w:rsidRDefault="00142BAB" w:rsidP="00142BAB">
      <w:pPr>
        <w:pStyle w:val="Heading1"/>
        <w:rPr>
          <w:rFonts w:ascii="Public Sans" w:hAnsi="Public Sans" w:cstheme="minorHAnsi"/>
          <w:sz w:val="24"/>
          <w:szCs w:val="24"/>
        </w:rPr>
      </w:pPr>
      <w:r w:rsidRPr="002B50BA">
        <w:rPr>
          <w:rFonts w:ascii="Public Sans" w:hAnsi="Public Sans" w:cstheme="minorHAnsi"/>
          <w:sz w:val="24"/>
          <w:szCs w:val="24"/>
        </w:rPr>
        <w:t>Role dimensions</w:t>
      </w:r>
    </w:p>
    <w:p w14:paraId="243D7CAB" w14:textId="77777777" w:rsidR="00142BAB" w:rsidRPr="002B50BA" w:rsidRDefault="00142BAB" w:rsidP="008209B6">
      <w:pPr>
        <w:pStyle w:val="Heading2"/>
        <w:rPr>
          <w:rFonts w:ascii="Public Sans" w:hAnsi="Public Sans" w:cstheme="minorHAnsi"/>
          <w:u w:val="single"/>
        </w:rPr>
      </w:pPr>
      <w:r w:rsidRPr="002B50BA">
        <w:rPr>
          <w:rFonts w:ascii="Public Sans" w:hAnsi="Public Sans" w:cstheme="minorHAnsi"/>
          <w:u w:val="single"/>
        </w:rPr>
        <w:t>Decision making</w:t>
      </w:r>
    </w:p>
    <w:p w14:paraId="65E47373" w14:textId="5E51E212" w:rsidR="005F69CF" w:rsidRPr="002B50BA" w:rsidRDefault="005F69CF" w:rsidP="005F69CF">
      <w:pPr>
        <w:autoSpaceDE w:val="0"/>
        <w:autoSpaceDN w:val="0"/>
        <w:adjustRightInd w:val="0"/>
        <w:spacing w:before="120" w:after="0" w:line="240" w:lineRule="auto"/>
        <w:jc w:val="both"/>
        <w:rPr>
          <w:rFonts w:ascii="Public Sans" w:hAnsi="Public Sans" w:cs="Arial"/>
          <w:bCs/>
          <w:kern w:val="32"/>
          <w:szCs w:val="22"/>
        </w:rPr>
      </w:pPr>
      <w:r w:rsidRPr="002B50BA">
        <w:rPr>
          <w:rFonts w:ascii="Public Sans" w:hAnsi="Public Sans" w:cstheme="majorHAnsi"/>
          <w:bCs/>
          <w:szCs w:val="22"/>
        </w:rPr>
        <w:t>The role will work in accordance with established practices and procedures, in relation to the day-to-day delivery of administrati</w:t>
      </w:r>
      <w:r w:rsidR="00FE6ECB" w:rsidRPr="002B50BA">
        <w:rPr>
          <w:rFonts w:ascii="Public Sans" w:hAnsi="Public Sans" w:cstheme="majorHAnsi"/>
          <w:bCs/>
          <w:szCs w:val="22"/>
        </w:rPr>
        <w:t>on</w:t>
      </w:r>
      <w:r w:rsidRPr="002B50BA">
        <w:rPr>
          <w:rFonts w:ascii="Public Sans" w:hAnsi="Public Sans" w:cstheme="majorHAnsi"/>
          <w:bCs/>
          <w:szCs w:val="22"/>
        </w:rPr>
        <w:t xml:space="preserve"> support services. The role will have some independence in the way their work is prioritised and undertaken.  </w:t>
      </w:r>
      <w:r w:rsidRPr="002B50BA">
        <w:rPr>
          <w:rFonts w:ascii="Public Sans" w:hAnsi="Public Sans" w:cs="Arial"/>
          <w:bCs/>
          <w:kern w:val="32"/>
          <w:szCs w:val="22"/>
        </w:rPr>
        <w:t>The role refers more complex enquiries to the appropriate area and seeks guidance from the supervisor for problems which cannot be resolved by standard practice and procedures.</w:t>
      </w:r>
    </w:p>
    <w:p w14:paraId="082DFFFC" w14:textId="77777777" w:rsidR="00C31C1C" w:rsidRPr="002B50BA" w:rsidRDefault="00C31C1C" w:rsidP="008209B6">
      <w:pPr>
        <w:pStyle w:val="Heading2"/>
        <w:rPr>
          <w:rFonts w:ascii="Public Sans" w:hAnsi="Public Sans" w:cstheme="minorHAnsi"/>
          <w:u w:val="single"/>
        </w:rPr>
      </w:pPr>
    </w:p>
    <w:p w14:paraId="67C22E07" w14:textId="77777777" w:rsidR="00142BAB" w:rsidRPr="002B50BA" w:rsidRDefault="00142BAB" w:rsidP="008209B6">
      <w:pPr>
        <w:pStyle w:val="Heading2"/>
        <w:rPr>
          <w:rFonts w:ascii="Public Sans" w:hAnsi="Public Sans" w:cstheme="minorHAnsi"/>
          <w:u w:val="single"/>
        </w:rPr>
      </w:pPr>
      <w:r w:rsidRPr="002B50BA">
        <w:rPr>
          <w:rFonts w:ascii="Public Sans" w:hAnsi="Public Sans" w:cstheme="minorHAnsi"/>
          <w:u w:val="single"/>
        </w:rPr>
        <w:t>Reporting line</w:t>
      </w:r>
    </w:p>
    <w:p w14:paraId="1F6CA753" w14:textId="1A417B7C" w:rsidR="006F390F" w:rsidRPr="002B50BA" w:rsidRDefault="00FE6ECB" w:rsidP="006C1597">
      <w:pPr>
        <w:autoSpaceDE w:val="0"/>
        <w:autoSpaceDN w:val="0"/>
        <w:adjustRightInd w:val="0"/>
        <w:spacing w:before="120" w:after="0" w:line="240" w:lineRule="auto"/>
        <w:jc w:val="both"/>
        <w:rPr>
          <w:rFonts w:ascii="Public Sans" w:hAnsi="Public Sans" w:cstheme="minorHAnsi"/>
          <w:bCs/>
          <w:szCs w:val="22"/>
        </w:rPr>
      </w:pPr>
      <w:bookmarkStart w:id="9" w:name="ReportingLine"/>
      <w:bookmarkEnd w:id="9"/>
      <w:r w:rsidRPr="002B50BA">
        <w:rPr>
          <w:rFonts w:ascii="Public Sans" w:hAnsi="Public Sans" w:cstheme="minorHAnsi"/>
          <w:bCs/>
          <w:szCs w:val="22"/>
        </w:rPr>
        <w:t>Administrati</w:t>
      </w:r>
      <w:r w:rsidR="00FA1858" w:rsidRPr="002B50BA">
        <w:rPr>
          <w:rFonts w:ascii="Public Sans" w:hAnsi="Public Sans" w:cstheme="minorHAnsi"/>
          <w:bCs/>
          <w:szCs w:val="22"/>
        </w:rPr>
        <w:t xml:space="preserve">on Supervisor </w:t>
      </w:r>
      <w:r w:rsidRPr="002B50BA">
        <w:rPr>
          <w:rFonts w:ascii="Public Sans" w:hAnsi="Public Sans" w:cstheme="minorHAnsi"/>
          <w:bCs/>
          <w:szCs w:val="22"/>
        </w:rPr>
        <w:t>or Manager</w:t>
      </w:r>
    </w:p>
    <w:p w14:paraId="265BDA65" w14:textId="77777777" w:rsidR="00C31C1C" w:rsidRPr="002B50BA" w:rsidRDefault="00C31C1C" w:rsidP="0003748A">
      <w:pPr>
        <w:pStyle w:val="Heading2"/>
        <w:rPr>
          <w:rFonts w:ascii="Public Sans" w:hAnsi="Public Sans" w:cstheme="minorHAnsi"/>
          <w:u w:val="single"/>
        </w:rPr>
      </w:pPr>
    </w:p>
    <w:p w14:paraId="2CD613DC" w14:textId="77777777" w:rsidR="0003748A" w:rsidRPr="002B50BA" w:rsidRDefault="0003748A" w:rsidP="0003748A">
      <w:pPr>
        <w:pStyle w:val="Heading2"/>
        <w:rPr>
          <w:rFonts w:ascii="Public Sans" w:hAnsi="Public Sans" w:cstheme="minorHAnsi"/>
          <w:u w:val="single"/>
        </w:rPr>
      </w:pPr>
      <w:r w:rsidRPr="002B50BA">
        <w:rPr>
          <w:rFonts w:ascii="Public Sans" w:hAnsi="Public Sans" w:cstheme="minorHAnsi"/>
          <w:u w:val="single"/>
        </w:rPr>
        <w:t>Direct reports</w:t>
      </w:r>
    </w:p>
    <w:p w14:paraId="2BC4971F" w14:textId="77777777" w:rsidR="00513560" w:rsidRPr="002B50BA" w:rsidRDefault="006C1597" w:rsidP="00513560">
      <w:pPr>
        <w:rPr>
          <w:rFonts w:ascii="Public Sans" w:hAnsi="Public Sans" w:cstheme="minorHAnsi"/>
          <w:szCs w:val="26"/>
        </w:rPr>
      </w:pPr>
      <w:r w:rsidRPr="002B50BA">
        <w:rPr>
          <w:rFonts w:ascii="Public Sans" w:hAnsi="Public Sans" w:cstheme="minorHAnsi"/>
        </w:rPr>
        <w:t>Nil</w:t>
      </w:r>
    </w:p>
    <w:p w14:paraId="2FE63C95" w14:textId="77777777" w:rsidR="006F390F" w:rsidRPr="002B50BA" w:rsidRDefault="006F390F" w:rsidP="0003748A">
      <w:pPr>
        <w:pStyle w:val="Heading2"/>
        <w:rPr>
          <w:rFonts w:ascii="Public Sans" w:hAnsi="Public Sans" w:cstheme="minorHAnsi"/>
          <w:b w:val="0"/>
          <w:bCs w:val="0"/>
          <w:iCs w:val="0"/>
          <w:color w:val="auto"/>
          <w:sz w:val="22"/>
          <w:szCs w:val="22"/>
        </w:rPr>
      </w:pPr>
    </w:p>
    <w:p w14:paraId="2EAEDC13" w14:textId="77777777" w:rsidR="0003748A" w:rsidRPr="002B50BA" w:rsidRDefault="0003748A" w:rsidP="0003748A">
      <w:pPr>
        <w:pStyle w:val="Heading2"/>
        <w:rPr>
          <w:rFonts w:ascii="Public Sans" w:hAnsi="Public Sans" w:cstheme="minorHAnsi"/>
          <w:u w:val="single"/>
        </w:rPr>
      </w:pPr>
      <w:r w:rsidRPr="002B50BA">
        <w:rPr>
          <w:rFonts w:ascii="Public Sans" w:hAnsi="Public Sans" w:cstheme="minorHAnsi"/>
          <w:u w:val="single"/>
        </w:rPr>
        <w:t>Budget/Expenditure</w:t>
      </w:r>
    </w:p>
    <w:p w14:paraId="053D845F" w14:textId="77777777" w:rsidR="00513560" w:rsidRPr="002B50BA" w:rsidRDefault="00513560" w:rsidP="002E07D3">
      <w:pPr>
        <w:rPr>
          <w:rFonts w:ascii="Public Sans" w:hAnsi="Public Sans" w:cstheme="minorHAnsi"/>
          <w:szCs w:val="26"/>
        </w:rPr>
      </w:pPr>
      <w:bookmarkStart w:id="10" w:name="Budget"/>
      <w:bookmarkEnd w:id="10"/>
      <w:r w:rsidRPr="002B50BA">
        <w:rPr>
          <w:rFonts w:ascii="Public Sans" w:hAnsi="Public Sans" w:cstheme="minorHAnsi"/>
        </w:rPr>
        <w:t>Nil</w:t>
      </w:r>
    </w:p>
    <w:p w14:paraId="46A45BB1" w14:textId="77777777" w:rsidR="008F4E22" w:rsidRPr="002B50BA" w:rsidRDefault="008F4E22" w:rsidP="000F0DF9">
      <w:pPr>
        <w:pStyle w:val="Heading1"/>
        <w:rPr>
          <w:rFonts w:ascii="Public Sans" w:hAnsi="Public Sans" w:cstheme="minorHAnsi"/>
          <w:sz w:val="24"/>
          <w:szCs w:val="24"/>
        </w:rPr>
      </w:pPr>
    </w:p>
    <w:p w14:paraId="4A117DF0" w14:textId="1D89B2FD" w:rsidR="00705E08" w:rsidRPr="002B50BA" w:rsidRDefault="0003748A" w:rsidP="000F0DF9">
      <w:pPr>
        <w:pStyle w:val="Heading1"/>
        <w:rPr>
          <w:rFonts w:ascii="Public Sans" w:hAnsi="Public Sans" w:cstheme="minorHAnsi"/>
          <w:sz w:val="24"/>
          <w:szCs w:val="24"/>
        </w:rPr>
      </w:pPr>
      <w:r w:rsidRPr="002B50BA">
        <w:rPr>
          <w:rFonts w:ascii="Public Sans" w:hAnsi="Public Sans" w:cstheme="minorHAnsi"/>
          <w:sz w:val="24"/>
          <w:szCs w:val="24"/>
        </w:rPr>
        <w:t>Essential requirements</w:t>
      </w:r>
    </w:p>
    <w:p w14:paraId="0880E293" w14:textId="77777777" w:rsidR="007B607D" w:rsidRPr="002B50BA" w:rsidRDefault="007B607D" w:rsidP="003F1151">
      <w:pPr>
        <w:jc w:val="both"/>
        <w:rPr>
          <w:rFonts w:ascii="Public Sans" w:hAnsi="Public Sans" w:cstheme="minorHAnsi"/>
        </w:rPr>
      </w:pPr>
    </w:p>
    <w:p w14:paraId="1C1937EE" w14:textId="604314C6" w:rsidR="003F1151" w:rsidRPr="002B50BA" w:rsidRDefault="003F1151" w:rsidP="003F1151">
      <w:pPr>
        <w:jc w:val="both"/>
        <w:rPr>
          <w:rFonts w:ascii="Public Sans" w:hAnsi="Public Sans" w:cstheme="minorHAnsi"/>
        </w:rPr>
      </w:pPr>
      <w:r w:rsidRPr="002B50BA">
        <w:rPr>
          <w:rFonts w:ascii="Public Sans" w:hAnsi="Public Sans" w:cstheme="minorHAnsi"/>
        </w:rPr>
        <w:t>Appointments are subject to reference checks. Some roles may also require the following checks/ clearances:</w:t>
      </w:r>
    </w:p>
    <w:p w14:paraId="0E8373D7" w14:textId="77777777" w:rsidR="003F1151" w:rsidRPr="002B50BA" w:rsidRDefault="003F1151" w:rsidP="003F1151">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National Criminal History Record Check in accordance with the Disability Inclusion Act 2014</w:t>
      </w:r>
    </w:p>
    <w:p w14:paraId="63FFB26E" w14:textId="77777777" w:rsidR="003F1151" w:rsidRPr="002B50BA" w:rsidRDefault="003F1151" w:rsidP="003F1151">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Working with Children Check clearance in accordance with the Child Protection (Working with Children) Act 2012</w:t>
      </w:r>
    </w:p>
    <w:p w14:paraId="636D100F" w14:textId="77777777" w:rsidR="004E4265" w:rsidRPr="002B50BA" w:rsidRDefault="004E4265">
      <w:pPr>
        <w:spacing w:after="0" w:line="240" w:lineRule="auto"/>
        <w:rPr>
          <w:rFonts w:ascii="Public Sans" w:hAnsi="Public Sans" w:cstheme="minorHAnsi"/>
          <w:sz w:val="24"/>
          <w:szCs w:val="24"/>
        </w:rPr>
      </w:pPr>
    </w:p>
    <w:p w14:paraId="6A0DF114" w14:textId="77777777" w:rsidR="001D133A" w:rsidRPr="002B50BA" w:rsidRDefault="001D133A" w:rsidP="001D133A">
      <w:pPr>
        <w:pStyle w:val="Heading1"/>
        <w:rPr>
          <w:rFonts w:ascii="Public Sans" w:hAnsi="Public Sans" w:cstheme="minorHAnsi"/>
          <w:sz w:val="24"/>
          <w:szCs w:val="24"/>
        </w:rPr>
      </w:pPr>
      <w:r w:rsidRPr="002B50BA">
        <w:rPr>
          <w:rFonts w:ascii="Public Sans" w:hAnsi="Public Sans" w:cstheme="minorHAnsi"/>
          <w:sz w:val="24"/>
          <w:szCs w:val="24"/>
        </w:rPr>
        <w:t>Capabilities for the role</w:t>
      </w:r>
    </w:p>
    <w:p w14:paraId="33E6801B" w14:textId="77777777" w:rsidR="00197F8F" w:rsidRPr="002B50BA" w:rsidRDefault="00513560" w:rsidP="00197F8F">
      <w:pPr>
        <w:rPr>
          <w:rFonts w:ascii="Public Sans" w:hAnsi="Public Sans" w:cstheme="minorHAnsi"/>
        </w:rPr>
      </w:pPr>
      <w:r w:rsidRPr="002B50BA">
        <w:rPr>
          <w:rFonts w:ascii="Public Sans" w:hAnsi="Public Sans" w:cstheme="minorHAnsi"/>
        </w:rPr>
        <w:t>T</w:t>
      </w:r>
      <w:r w:rsidR="00197F8F" w:rsidRPr="002B50BA">
        <w:rPr>
          <w:rFonts w:ascii="Public Sans" w:hAnsi="Public Sans" w:cstheme="minorHAnsi"/>
        </w:rPr>
        <w:t xml:space="preserve">he </w:t>
      </w:r>
      <w:hyperlink r:id="rId11" w:history="1">
        <w:r w:rsidR="00197F8F" w:rsidRPr="002B50BA">
          <w:rPr>
            <w:rStyle w:val="Hyperlink"/>
            <w:rFonts w:ascii="Public Sans" w:hAnsi="Public Sans" w:cstheme="minorHAnsi"/>
          </w:rPr>
          <w:t>NSW public sector capability framework</w:t>
        </w:r>
      </w:hyperlink>
      <w:r w:rsidR="00197F8F" w:rsidRPr="002B50B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CCD5E9B" w14:textId="77777777" w:rsidR="00197F8F" w:rsidRPr="002B50BA" w:rsidRDefault="00197F8F" w:rsidP="004714EE">
      <w:pPr>
        <w:rPr>
          <w:rFonts w:ascii="Public Sans" w:hAnsi="Public Sans" w:cstheme="minorHAnsi"/>
        </w:rPr>
      </w:pPr>
      <w:r w:rsidRPr="002B50BA">
        <w:rPr>
          <w:rFonts w:ascii="Public Sans" w:hAnsi="Public Sans" w:cstheme="minorHAnsi"/>
        </w:rPr>
        <w:t xml:space="preserve">The capabilities are separated into </w:t>
      </w:r>
      <w:r w:rsidRPr="002B50BA">
        <w:rPr>
          <w:rFonts w:ascii="Public Sans" w:hAnsi="Public Sans" w:cstheme="minorHAnsi"/>
          <w:b/>
        </w:rPr>
        <w:t>focus capabilities</w:t>
      </w:r>
      <w:r w:rsidRPr="002B50BA">
        <w:rPr>
          <w:rFonts w:ascii="Public Sans" w:hAnsi="Public Sans" w:cstheme="minorHAnsi"/>
        </w:rPr>
        <w:t xml:space="preserve"> and </w:t>
      </w:r>
      <w:r w:rsidRPr="002B50BA">
        <w:rPr>
          <w:rFonts w:ascii="Public Sans" w:hAnsi="Public Sans" w:cstheme="minorHAnsi"/>
          <w:b/>
        </w:rPr>
        <w:t>complementary capabilities</w:t>
      </w:r>
      <w:r w:rsidRPr="002B50BA">
        <w:rPr>
          <w:rFonts w:ascii="Public Sans" w:hAnsi="Public Sans" w:cstheme="minorHAnsi"/>
        </w:rPr>
        <w:t xml:space="preserve">. </w:t>
      </w:r>
    </w:p>
    <w:p w14:paraId="3E24087D" w14:textId="6D432219" w:rsidR="00197F8F" w:rsidRPr="002B50BA" w:rsidRDefault="00197F8F" w:rsidP="00B9496F">
      <w:pPr>
        <w:pStyle w:val="Heading1"/>
        <w:rPr>
          <w:rFonts w:ascii="Public Sans" w:hAnsi="Public Sans" w:cstheme="minorHAnsi"/>
        </w:rPr>
      </w:pPr>
      <w:r w:rsidRPr="002B50BA">
        <w:rPr>
          <w:rFonts w:ascii="Public Sans" w:hAnsi="Public Sans" w:cstheme="minorHAnsi"/>
        </w:rPr>
        <w:t>Focus capabilities</w:t>
      </w:r>
    </w:p>
    <w:p w14:paraId="076674C9" w14:textId="77777777" w:rsidR="00197F8F" w:rsidRPr="002B50BA" w:rsidRDefault="00197F8F" w:rsidP="00197F8F">
      <w:pPr>
        <w:pStyle w:val="PlainText"/>
        <w:spacing w:before="62" w:line="276" w:lineRule="auto"/>
        <w:rPr>
          <w:rFonts w:ascii="Public Sans" w:eastAsiaTheme="minorEastAsia" w:hAnsi="Public Sans" w:cstheme="minorHAnsi"/>
          <w:szCs w:val="22"/>
          <w:lang w:val="en-US"/>
        </w:rPr>
      </w:pPr>
      <w:r w:rsidRPr="002B50BA">
        <w:rPr>
          <w:rFonts w:ascii="Public Sans" w:eastAsiaTheme="minorEastAsia" w:hAnsi="Public Sans" w:cstheme="minorHAnsi"/>
          <w:i/>
          <w:szCs w:val="22"/>
          <w:lang w:val="en-US"/>
        </w:rPr>
        <w:t>Focus capabilities</w:t>
      </w:r>
      <w:r w:rsidRPr="002B50B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009B008A" w14:textId="77777777" w:rsidR="00FE274C" w:rsidRPr="002B50BA" w:rsidRDefault="00197F8F" w:rsidP="00513560">
      <w:pPr>
        <w:pStyle w:val="PlainText"/>
        <w:spacing w:before="62" w:line="276" w:lineRule="auto"/>
        <w:rPr>
          <w:rFonts w:ascii="Public Sans" w:eastAsiaTheme="minorEastAsia" w:hAnsi="Public Sans" w:cstheme="minorHAnsi"/>
          <w:szCs w:val="22"/>
          <w:lang w:val="en-US"/>
        </w:rPr>
      </w:pPr>
      <w:r w:rsidRPr="002B50B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2B50BA">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2B50BA" w14:paraId="541846F0"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570667A" w14:textId="77777777" w:rsidR="00513560" w:rsidRPr="002B50BA" w:rsidRDefault="00513560" w:rsidP="000A561C">
            <w:pPr>
              <w:pStyle w:val="TableTextWhite0"/>
              <w:keepNext/>
              <w:jc w:val="both"/>
              <w:rPr>
                <w:rFonts w:ascii="Public Sans" w:hAnsi="Public Sans"/>
                <w:szCs w:val="22"/>
              </w:rPr>
            </w:pPr>
            <w:r w:rsidRPr="002B50BA">
              <w:rPr>
                <w:rFonts w:ascii="Public Sans" w:hAnsi="Public Sans"/>
                <w:szCs w:val="22"/>
              </w:rPr>
              <w:t>FOCUS CAPABILITIES</w:t>
            </w:r>
          </w:p>
        </w:tc>
      </w:tr>
      <w:tr w:rsidR="00513560" w:rsidRPr="002B50BA" w14:paraId="286037E4"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2664AB7" w14:textId="77777777" w:rsidR="00513560" w:rsidRPr="002B50BA" w:rsidRDefault="00513560" w:rsidP="000A561C">
            <w:pPr>
              <w:pStyle w:val="TableText"/>
              <w:keepNext/>
              <w:rPr>
                <w:rFonts w:ascii="Public Sans" w:hAnsi="Public Sans"/>
                <w:b/>
                <w:sz w:val="22"/>
                <w:szCs w:val="22"/>
              </w:rPr>
            </w:pPr>
            <w:r w:rsidRPr="002B50B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94D2D0A" w14:textId="77777777" w:rsidR="00513560" w:rsidRPr="002B50BA" w:rsidRDefault="00513560" w:rsidP="000A561C">
            <w:pPr>
              <w:pStyle w:val="TableText"/>
              <w:keepNext/>
              <w:rPr>
                <w:rFonts w:ascii="Public Sans" w:hAnsi="Public Sans"/>
                <w:b/>
                <w:sz w:val="22"/>
                <w:szCs w:val="22"/>
              </w:rPr>
            </w:pPr>
            <w:r w:rsidRPr="002B50BA">
              <w:rPr>
                <w:rFonts w:ascii="Public Sans" w:hAnsi="Public Sans"/>
                <w:b/>
                <w:sz w:val="22"/>
                <w:szCs w:val="22"/>
              </w:rPr>
              <w:t>Capability name</w:t>
            </w:r>
          </w:p>
        </w:tc>
        <w:tc>
          <w:tcPr>
            <w:tcW w:w="141" w:type="dxa"/>
            <w:tcBorders>
              <w:bottom w:val="single" w:sz="12" w:space="0" w:color="auto"/>
            </w:tcBorders>
            <w:shd w:val="clear" w:color="auto" w:fill="BCBEC0"/>
          </w:tcPr>
          <w:p w14:paraId="50C5BB50" w14:textId="77777777" w:rsidR="00513560" w:rsidRPr="002B50BA"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4CAFCE5E" w14:textId="77777777" w:rsidR="00513560" w:rsidRPr="002B50BA" w:rsidRDefault="00513560" w:rsidP="000A561C">
            <w:pPr>
              <w:pStyle w:val="TableText"/>
              <w:keepNext/>
              <w:rPr>
                <w:rFonts w:ascii="Public Sans" w:hAnsi="Public Sans"/>
                <w:b/>
                <w:sz w:val="22"/>
                <w:szCs w:val="22"/>
              </w:rPr>
            </w:pPr>
            <w:r w:rsidRPr="002B50B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F8CD1FB" w14:textId="77777777" w:rsidR="00513560" w:rsidRPr="002B50BA" w:rsidRDefault="00513560" w:rsidP="000A561C">
            <w:pPr>
              <w:pStyle w:val="TableText"/>
              <w:keepNext/>
              <w:jc w:val="both"/>
              <w:rPr>
                <w:rFonts w:ascii="Public Sans" w:hAnsi="Public Sans"/>
                <w:b/>
                <w:sz w:val="22"/>
                <w:szCs w:val="22"/>
              </w:rPr>
            </w:pPr>
            <w:r w:rsidRPr="002B50BA">
              <w:rPr>
                <w:rFonts w:ascii="Public Sans" w:hAnsi="Public Sans"/>
                <w:b/>
                <w:sz w:val="22"/>
                <w:szCs w:val="22"/>
              </w:rPr>
              <w:t>Level</w:t>
            </w:r>
          </w:p>
        </w:tc>
      </w:tr>
      <w:tr w:rsidR="00FC050C" w:rsidRPr="002B50BA" w14:paraId="46A22776" w14:textId="77777777" w:rsidTr="00FC050C">
        <w:trPr>
          <w:gridAfter w:val="1"/>
          <w:wAfter w:w="25" w:type="dxa"/>
        </w:trPr>
        <w:tc>
          <w:tcPr>
            <w:tcW w:w="1475" w:type="dxa"/>
            <w:tcBorders>
              <w:top w:val="single" w:sz="8" w:space="0" w:color="BCBEC0"/>
              <w:left w:val="nil"/>
              <w:bottom w:val="single" w:sz="4" w:space="0" w:color="BCBEC0"/>
              <w:right w:val="nil"/>
            </w:tcBorders>
            <w:hideMark/>
          </w:tcPr>
          <w:p w14:paraId="0E4CF807" w14:textId="77777777" w:rsidR="00FC050C" w:rsidRPr="002B50BA" w:rsidRDefault="00FC050C" w:rsidP="00FC050C">
            <w:pPr>
              <w:keepNext/>
              <w:spacing w:after="0" w:line="240" w:lineRule="auto"/>
              <w:rPr>
                <w:rFonts w:ascii="Public Sans" w:hAnsi="Public Sans" w:cs="Arial"/>
                <w:szCs w:val="22"/>
              </w:rPr>
            </w:pPr>
            <w:r w:rsidRPr="002B50BA">
              <w:rPr>
                <w:rFonts w:ascii="Public Sans" w:hAnsi="Public Sans" w:cs="Arial"/>
                <w:noProof/>
                <w:szCs w:val="22"/>
                <w:lang w:eastAsia="en-AU"/>
              </w:rPr>
              <w:drawing>
                <wp:inline distT="0" distB="0" distL="0" distR="0" wp14:anchorId="0E7F9BC7" wp14:editId="17982D0A">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39D3E1FC" w14:textId="77777777" w:rsidR="001C038A" w:rsidRPr="002B50BA" w:rsidRDefault="001C038A" w:rsidP="001C038A">
            <w:pPr>
              <w:pStyle w:val="TableText"/>
              <w:keepNext/>
              <w:spacing w:before="0" w:after="0" w:line="240" w:lineRule="auto"/>
              <w:rPr>
                <w:rFonts w:ascii="Public Sans" w:hAnsi="Public Sans" w:cs="Arial"/>
                <w:b/>
                <w:sz w:val="22"/>
                <w:szCs w:val="22"/>
              </w:rPr>
            </w:pPr>
            <w:r w:rsidRPr="002B50BA">
              <w:rPr>
                <w:rFonts w:ascii="Public Sans" w:hAnsi="Public Sans" w:cs="Arial"/>
                <w:b/>
                <w:sz w:val="22"/>
                <w:szCs w:val="22"/>
              </w:rPr>
              <w:t>Manage Self</w:t>
            </w:r>
          </w:p>
          <w:p w14:paraId="1091584B" w14:textId="77777777" w:rsidR="00FC050C" w:rsidRPr="002B50BA" w:rsidRDefault="001C038A" w:rsidP="001C038A">
            <w:pPr>
              <w:pStyle w:val="TableText"/>
              <w:keepNext/>
              <w:rPr>
                <w:rFonts w:ascii="Public Sans" w:hAnsi="Public Sans" w:cs="Arial"/>
                <w:sz w:val="22"/>
                <w:szCs w:val="22"/>
              </w:rPr>
            </w:pPr>
            <w:r w:rsidRPr="002B50BA">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4" w:space="0" w:color="BCBEC0"/>
              <w:right w:val="nil"/>
            </w:tcBorders>
          </w:tcPr>
          <w:p w14:paraId="32F4DD42" w14:textId="77777777" w:rsidR="00567721" w:rsidRPr="002B50BA" w:rsidRDefault="00567721" w:rsidP="00567721">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Be willing to develop and apply new skills</w:t>
            </w:r>
          </w:p>
          <w:p w14:paraId="76D906AA" w14:textId="77777777" w:rsidR="00567721" w:rsidRPr="002B50BA" w:rsidRDefault="00567721" w:rsidP="00567721">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Show commitment to completing assigned work activities</w:t>
            </w:r>
          </w:p>
          <w:p w14:paraId="7EE191DA" w14:textId="77777777" w:rsidR="00567721" w:rsidRPr="002B50BA" w:rsidRDefault="00567721" w:rsidP="00567721">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Look for opportunities to learn and develop</w:t>
            </w:r>
          </w:p>
          <w:p w14:paraId="2EA56031" w14:textId="77777777" w:rsidR="00FC050C" w:rsidRPr="002B50BA" w:rsidRDefault="00567721" w:rsidP="00567721">
            <w:pPr>
              <w:pStyle w:val="BodyText"/>
              <w:numPr>
                <w:ilvl w:val="0"/>
                <w:numId w:val="32"/>
              </w:numPr>
              <w:spacing w:before="171" w:line="264" w:lineRule="auto"/>
              <w:ind w:left="360" w:right="702"/>
              <w:rPr>
                <w:rFonts w:ascii="Public Sans" w:hAnsi="Public Sans" w:cs="Arial"/>
                <w:color w:val="auto"/>
                <w:szCs w:val="22"/>
              </w:rPr>
            </w:pPr>
            <w:r w:rsidRPr="002B50BA">
              <w:rPr>
                <w:rFonts w:ascii="Public Sans" w:hAnsi="Public Sans" w:cs="Arial"/>
                <w:color w:val="auto"/>
                <w:szCs w:val="22"/>
              </w:rPr>
              <w:t>Reflect on feedback from colleagues and stakeholders</w:t>
            </w:r>
          </w:p>
        </w:tc>
        <w:tc>
          <w:tcPr>
            <w:tcW w:w="1560" w:type="dxa"/>
            <w:tcBorders>
              <w:top w:val="single" w:sz="8" w:space="0" w:color="BCBEC0"/>
              <w:left w:val="nil"/>
              <w:bottom w:val="single" w:sz="4" w:space="0" w:color="BCBEC0"/>
              <w:right w:val="nil"/>
            </w:tcBorders>
          </w:tcPr>
          <w:p w14:paraId="1968055B" w14:textId="77777777" w:rsidR="00FC050C" w:rsidRPr="002B50BA" w:rsidRDefault="00FC050C" w:rsidP="00FC050C">
            <w:pPr>
              <w:pStyle w:val="TableText"/>
              <w:keepNext/>
              <w:rPr>
                <w:rFonts w:ascii="Public Sans" w:hAnsi="Public Sans" w:cs="Arial"/>
                <w:sz w:val="22"/>
                <w:szCs w:val="22"/>
              </w:rPr>
            </w:pPr>
            <w:r w:rsidRPr="002B50BA">
              <w:rPr>
                <w:rFonts w:ascii="Public Sans" w:hAnsi="Public Sans" w:cs="Arial"/>
                <w:sz w:val="22"/>
                <w:szCs w:val="22"/>
              </w:rPr>
              <w:t xml:space="preserve">Foundational </w:t>
            </w:r>
          </w:p>
        </w:tc>
      </w:tr>
      <w:tr w:rsidR="00C74EE5" w:rsidRPr="002B50BA" w14:paraId="51C593D5" w14:textId="77777777" w:rsidTr="00752E19">
        <w:trPr>
          <w:gridAfter w:val="1"/>
          <w:wAfter w:w="25" w:type="dxa"/>
        </w:trPr>
        <w:tc>
          <w:tcPr>
            <w:tcW w:w="1475" w:type="dxa"/>
            <w:tcBorders>
              <w:top w:val="single" w:sz="8" w:space="0" w:color="BCBEC0"/>
              <w:left w:val="nil"/>
              <w:bottom w:val="single" w:sz="8" w:space="0" w:color="BCBEC0"/>
              <w:right w:val="nil"/>
            </w:tcBorders>
          </w:tcPr>
          <w:p w14:paraId="55D0A492" w14:textId="77777777" w:rsidR="00C74EE5" w:rsidRPr="002B50BA" w:rsidRDefault="00126CC5" w:rsidP="00C74EE5">
            <w:pPr>
              <w:keepNext/>
              <w:spacing w:after="0" w:line="240" w:lineRule="auto"/>
              <w:rPr>
                <w:rFonts w:ascii="Public Sans" w:hAnsi="Public Sans"/>
                <w:noProof/>
                <w:szCs w:val="22"/>
                <w:lang w:eastAsia="en-AU"/>
              </w:rPr>
            </w:pPr>
            <w:r w:rsidRPr="002B50BA">
              <w:rPr>
                <w:rFonts w:ascii="Public Sans" w:hAnsi="Public Sans" w:cs="Arial"/>
                <w:noProof/>
                <w:szCs w:val="22"/>
                <w:lang w:eastAsia="en-AU"/>
              </w:rPr>
              <w:lastRenderedPageBreak/>
              <w:drawing>
                <wp:inline distT="0" distB="0" distL="0" distR="0" wp14:anchorId="0495EB47" wp14:editId="066FC21C">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046528D" w14:textId="77777777" w:rsidR="0060737C" w:rsidRPr="002B50BA" w:rsidRDefault="0060737C" w:rsidP="0060737C">
            <w:pPr>
              <w:pStyle w:val="TableText"/>
              <w:keepNext/>
              <w:spacing w:before="0" w:after="0" w:line="240" w:lineRule="auto"/>
              <w:rPr>
                <w:rFonts w:ascii="Public Sans" w:hAnsi="Public Sans" w:cs="Arial"/>
                <w:b/>
                <w:sz w:val="22"/>
                <w:szCs w:val="22"/>
              </w:rPr>
            </w:pPr>
            <w:r w:rsidRPr="002B50BA">
              <w:rPr>
                <w:rFonts w:ascii="Public Sans" w:hAnsi="Public Sans" w:cs="Arial"/>
                <w:b/>
                <w:sz w:val="22"/>
                <w:szCs w:val="22"/>
              </w:rPr>
              <w:t>Commit to Customer Service</w:t>
            </w:r>
          </w:p>
          <w:p w14:paraId="64D9B912" w14:textId="77777777" w:rsidR="00C74EE5" w:rsidRPr="002B50BA" w:rsidRDefault="0060737C" w:rsidP="0060737C">
            <w:pPr>
              <w:pStyle w:val="TableText"/>
              <w:keepNext/>
              <w:rPr>
                <w:rFonts w:ascii="Public Sans" w:hAnsi="Public Sans"/>
                <w:b/>
                <w:sz w:val="22"/>
                <w:szCs w:val="22"/>
              </w:rPr>
            </w:pPr>
            <w:r w:rsidRPr="002B50BA">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0F9DDD2E" w14:textId="77777777" w:rsidR="009E33F2" w:rsidRPr="002B50BA" w:rsidRDefault="009E33F2" w:rsidP="009E33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Recognise the</w:t>
            </w:r>
            <w:r w:rsidRPr="002B50BA">
              <w:rPr>
                <w:rFonts w:ascii="Public Sans" w:hAnsi="Public Sans"/>
                <w:szCs w:val="22"/>
              </w:rPr>
              <w:t xml:space="preserve"> importance of customer </w:t>
            </w:r>
            <w:r w:rsidRPr="002B50BA">
              <w:rPr>
                <w:rFonts w:ascii="Public Sans" w:hAnsi="Public Sans" w:cs="Arial"/>
                <w:color w:val="auto"/>
                <w:szCs w:val="22"/>
              </w:rPr>
              <w:t>service and understanding customer needs</w:t>
            </w:r>
          </w:p>
          <w:p w14:paraId="363AE7EE" w14:textId="77777777" w:rsidR="009E33F2" w:rsidRPr="002B50BA" w:rsidRDefault="009E33F2" w:rsidP="009E33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Help customers understand the services that are available</w:t>
            </w:r>
          </w:p>
          <w:p w14:paraId="0CE07479" w14:textId="77777777" w:rsidR="009E33F2" w:rsidRPr="002B50BA" w:rsidRDefault="009E33F2" w:rsidP="009E33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Take responsibility for delivering services that meet customer requirements</w:t>
            </w:r>
          </w:p>
          <w:p w14:paraId="19E105B9" w14:textId="77777777" w:rsidR="009E33F2" w:rsidRPr="002B50BA" w:rsidRDefault="009E33F2" w:rsidP="009E33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Keep customers informed of progress and seek feedback to ensure their needs are met</w:t>
            </w:r>
          </w:p>
          <w:p w14:paraId="68A553C9" w14:textId="77777777" w:rsidR="009E33F2" w:rsidRPr="002B50BA" w:rsidRDefault="009E33F2" w:rsidP="009E33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Show respect, courtesy and fairness when interacting with customers</w:t>
            </w:r>
          </w:p>
          <w:p w14:paraId="298C2E19" w14:textId="77777777" w:rsidR="00C74EE5" w:rsidRPr="002B50BA" w:rsidRDefault="009E33F2" w:rsidP="009E33F2">
            <w:pPr>
              <w:pStyle w:val="BodyText"/>
              <w:numPr>
                <w:ilvl w:val="0"/>
                <w:numId w:val="32"/>
              </w:numPr>
              <w:spacing w:before="0" w:after="0" w:line="240" w:lineRule="auto"/>
              <w:ind w:left="360" w:right="702"/>
              <w:rPr>
                <w:rFonts w:ascii="Public Sans" w:hAnsi="Public Sans"/>
                <w:szCs w:val="22"/>
              </w:rPr>
            </w:pPr>
            <w:r w:rsidRPr="002B50BA">
              <w:rPr>
                <w:rFonts w:ascii="Public Sans" w:hAnsi="Public Sans" w:cs="Arial"/>
                <w:color w:val="auto"/>
                <w:szCs w:val="22"/>
              </w:rPr>
              <w:t>Recognise that customer service involves both external and internal customers</w:t>
            </w:r>
          </w:p>
        </w:tc>
        <w:tc>
          <w:tcPr>
            <w:tcW w:w="1560" w:type="dxa"/>
            <w:tcBorders>
              <w:top w:val="single" w:sz="8" w:space="0" w:color="BCBEC0"/>
              <w:left w:val="nil"/>
              <w:bottom w:val="single" w:sz="8" w:space="0" w:color="BCBEC0"/>
              <w:right w:val="nil"/>
            </w:tcBorders>
          </w:tcPr>
          <w:p w14:paraId="01D13407" w14:textId="77777777" w:rsidR="00C74EE5" w:rsidRPr="002B50BA" w:rsidRDefault="009A6DE9" w:rsidP="00C74EE5">
            <w:pPr>
              <w:pStyle w:val="TableText"/>
              <w:keepNext/>
              <w:rPr>
                <w:rFonts w:ascii="Public Sans" w:hAnsi="Public Sans" w:cstheme="minorHAnsi"/>
                <w:sz w:val="22"/>
                <w:szCs w:val="22"/>
              </w:rPr>
            </w:pPr>
            <w:r w:rsidRPr="002B50BA">
              <w:rPr>
                <w:rFonts w:ascii="Public Sans" w:hAnsi="Public Sans" w:cstheme="minorHAnsi"/>
                <w:sz w:val="22"/>
                <w:szCs w:val="22"/>
              </w:rPr>
              <w:t xml:space="preserve">Foundational </w:t>
            </w:r>
          </w:p>
        </w:tc>
      </w:tr>
      <w:tr w:rsidR="00752E19" w:rsidRPr="002B50BA" w14:paraId="7192EA8E" w14:textId="77777777" w:rsidTr="008C59B5">
        <w:trPr>
          <w:gridAfter w:val="1"/>
          <w:wAfter w:w="25" w:type="dxa"/>
        </w:trPr>
        <w:tc>
          <w:tcPr>
            <w:tcW w:w="1475" w:type="dxa"/>
            <w:tcBorders>
              <w:top w:val="single" w:sz="8" w:space="0" w:color="BCBEC0"/>
              <w:left w:val="nil"/>
              <w:bottom w:val="single" w:sz="8" w:space="0" w:color="BCBEC0"/>
              <w:right w:val="nil"/>
            </w:tcBorders>
          </w:tcPr>
          <w:p w14:paraId="23C5416D" w14:textId="77777777" w:rsidR="00752E19" w:rsidRPr="002B50BA" w:rsidRDefault="00AB274A" w:rsidP="00C74EE5">
            <w:pPr>
              <w:keepNext/>
              <w:spacing w:after="0" w:line="240" w:lineRule="auto"/>
              <w:rPr>
                <w:rFonts w:ascii="Public Sans" w:hAnsi="Public Sans"/>
                <w:noProof/>
                <w:szCs w:val="22"/>
                <w:lang w:eastAsia="en-AU"/>
              </w:rPr>
            </w:pPr>
            <w:r w:rsidRPr="002B50BA">
              <w:rPr>
                <w:rFonts w:ascii="Public Sans" w:hAnsi="Public Sans" w:cs="Arial"/>
                <w:noProof/>
                <w:szCs w:val="22"/>
                <w:lang w:eastAsia="en-AU"/>
              </w:rPr>
              <w:drawing>
                <wp:inline distT="0" distB="0" distL="0" distR="0" wp14:anchorId="0876724F" wp14:editId="430BF4C6">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16BC46B" w14:textId="77777777" w:rsidR="00A405A5" w:rsidRPr="002B50BA" w:rsidRDefault="00A405A5" w:rsidP="00A405A5">
            <w:pPr>
              <w:pStyle w:val="TableText"/>
              <w:keepNext/>
              <w:spacing w:before="0" w:after="0" w:line="240" w:lineRule="auto"/>
              <w:rPr>
                <w:rFonts w:ascii="Public Sans" w:hAnsi="Public Sans" w:cs="Arial"/>
                <w:b/>
                <w:sz w:val="22"/>
                <w:szCs w:val="22"/>
              </w:rPr>
            </w:pPr>
            <w:r w:rsidRPr="002B50BA">
              <w:rPr>
                <w:rFonts w:ascii="Public Sans" w:hAnsi="Public Sans" w:cs="Arial"/>
                <w:b/>
                <w:sz w:val="22"/>
                <w:szCs w:val="22"/>
              </w:rPr>
              <w:t>Deliver Results</w:t>
            </w:r>
          </w:p>
          <w:p w14:paraId="7E5B2432" w14:textId="77777777" w:rsidR="00752E19" w:rsidRPr="002B50BA" w:rsidRDefault="00A405A5" w:rsidP="00A405A5">
            <w:pPr>
              <w:pStyle w:val="TableText"/>
              <w:keepNext/>
              <w:rPr>
                <w:rFonts w:ascii="Public Sans" w:hAnsi="Public Sans"/>
                <w:b/>
                <w:sz w:val="22"/>
                <w:szCs w:val="22"/>
              </w:rPr>
            </w:pPr>
            <w:r w:rsidRPr="002B50BA">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09887E84" w14:textId="77777777" w:rsidR="00D751BA" w:rsidRPr="002B50BA" w:rsidRDefault="00D751BA" w:rsidP="00D751BA">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Seek clarification when unsure of work tasks</w:t>
            </w:r>
          </w:p>
          <w:p w14:paraId="546A343E" w14:textId="77777777" w:rsidR="00D751BA" w:rsidRPr="002B50BA" w:rsidRDefault="00D751BA" w:rsidP="00D751BA">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Complete own work tasks under guidance within set budgets, timeframes and standards</w:t>
            </w:r>
          </w:p>
          <w:p w14:paraId="09630166" w14:textId="77777777" w:rsidR="00D751BA" w:rsidRPr="002B50BA" w:rsidRDefault="00D751BA" w:rsidP="00D751BA">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Take the initiative to progress own work</w:t>
            </w:r>
          </w:p>
          <w:p w14:paraId="3639557C" w14:textId="77777777" w:rsidR="00752E19" w:rsidRPr="002B50BA" w:rsidRDefault="00D751BA" w:rsidP="00D751BA">
            <w:pPr>
              <w:pStyle w:val="BodyText"/>
              <w:numPr>
                <w:ilvl w:val="0"/>
                <w:numId w:val="32"/>
              </w:numPr>
              <w:spacing w:before="0" w:after="0" w:line="240" w:lineRule="auto"/>
              <w:ind w:left="360" w:right="702"/>
              <w:rPr>
                <w:rFonts w:ascii="Public Sans" w:hAnsi="Public Sans"/>
                <w:szCs w:val="22"/>
              </w:rPr>
            </w:pPr>
            <w:r w:rsidRPr="002B50BA">
              <w:rPr>
                <w:rFonts w:ascii="Public Sans" w:hAnsi="Public Sans" w:cs="Arial"/>
                <w:color w:val="auto"/>
                <w:szCs w:val="22"/>
              </w:rPr>
              <w:t>Identify resources needed to complete allocated work tasks</w:t>
            </w:r>
          </w:p>
        </w:tc>
        <w:tc>
          <w:tcPr>
            <w:tcW w:w="1560" w:type="dxa"/>
            <w:tcBorders>
              <w:top w:val="single" w:sz="8" w:space="0" w:color="BCBEC0"/>
              <w:left w:val="nil"/>
              <w:bottom w:val="single" w:sz="8" w:space="0" w:color="BCBEC0"/>
              <w:right w:val="nil"/>
            </w:tcBorders>
          </w:tcPr>
          <w:p w14:paraId="50914F10" w14:textId="77777777" w:rsidR="00752E19" w:rsidRPr="002B50BA" w:rsidRDefault="00D07916" w:rsidP="00C74EE5">
            <w:pPr>
              <w:pStyle w:val="TableText"/>
              <w:keepNext/>
              <w:rPr>
                <w:rFonts w:ascii="Public Sans" w:hAnsi="Public Sans" w:cstheme="minorHAnsi"/>
                <w:sz w:val="22"/>
                <w:szCs w:val="22"/>
              </w:rPr>
            </w:pPr>
            <w:r w:rsidRPr="002B50BA">
              <w:rPr>
                <w:rFonts w:ascii="Public Sans" w:hAnsi="Public Sans" w:cstheme="minorHAnsi"/>
                <w:sz w:val="22"/>
                <w:szCs w:val="22"/>
              </w:rPr>
              <w:t xml:space="preserve">Foundational </w:t>
            </w:r>
          </w:p>
        </w:tc>
      </w:tr>
      <w:tr w:rsidR="00700EF2" w:rsidRPr="002B50BA" w14:paraId="1C39D5BF" w14:textId="77777777" w:rsidTr="00FC050C">
        <w:trPr>
          <w:gridAfter w:val="1"/>
          <w:wAfter w:w="25" w:type="dxa"/>
        </w:trPr>
        <w:tc>
          <w:tcPr>
            <w:tcW w:w="1475" w:type="dxa"/>
            <w:tcBorders>
              <w:top w:val="single" w:sz="8" w:space="0" w:color="BCBEC0"/>
              <w:left w:val="nil"/>
              <w:bottom w:val="single" w:sz="4" w:space="0" w:color="BCBEC0"/>
              <w:right w:val="nil"/>
            </w:tcBorders>
          </w:tcPr>
          <w:p w14:paraId="2C3D504F" w14:textId="77777777" w:rsidR="00700EF2" w:rsidRPr="002B50BA" w:rsidRDefault="00700EF2" w:rsidP="00700EF2">
            <w:pPr>
              <w:keepNext/>
              <w:spacing w:after="0" w:line="240" w:lineRule="auto"/>
              <w:rPr>
                <w:rFonts w:ascii="Public Sans" w:hAnsi="Public Sans" w:cs="Arial"/>
                <w:noProof/>
                <w:szCs w:val="22"/>
                <w:lang w:eastAsia="en-AU"/>
              </w:rPr>
            </w:pPr>
            <w:r w:rsidRPr="002B50BA">
              <w:rPr>
                <w:rFonts w:ascii="Public Sans" w:hAnsi="Public Sans"/>
                <w:noProof/>
                <w:szCs w:val="22"/>
                <w:lang w:eastAsia="en-AU"/>
              </w:rPr>
              <w:drawing>
                <wp:inline distT="0" distB="0" distL="0" distR="0" wp14:anchorId="3CBA32FC" wp14:editId="350EE5F1">
                  <wp:extent cx="848360" cy="848360"/>
                  <wp:effectExtent l="0" t="0" r="8890" b="8890"/>
                  <wp:docPr id="71" name="Picture 7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473EB0F4" w14:textId="77777777" w:rsidR="00700EF2" w:rsidRPr="002B50BA" w:rsidRDefault="00700EF2" w:rsidP="00700EF2">
            <w:pPr>
              <w:pStyle w:val="TableText"/>
              <w:keepNext/>
              <w:spacing w:before="0" w:after="0" w:line="240" w:lineRule="auto"/>
              <w:rPr>
                <w:rFonts w:ascii="Public Sans" w:hAnsi="Public Sans" w:cs="Arial"/>
                <w:b/>
                <w:sz w:val="22"/>
                <w:szCs w:val="22"/>
              </w:rPr>
            </w:pPr>
            <w:r w:rsidRPr="002B50BA">
              <w:rPr>
                <w:rFonts w:ascii="Public Sans" w:hAnsi="Public Sans" w:cs="Arial"/>
                <w:b/>
                <w:sz w:val="22"/>
                <w:szCs w:val="22"/>
              </w:rPr>
              <w:t>Technology</w:t>
            </w:r>
          </w:p>
          <w:p w14:paraId="4B175AB4" w14:textId="77777777" w:rsidR="00700EF2" w:rsidRPr="002B50BA" w:rsidRDefault="00700EF2" w:rsidP="00700EF2">
            <w:pPr>
              <w:pStyle w:val="TableText"/>
              <w:keepNext/>
              <w:spacing w:before="0" w:after="0" w:line="240" w:lineRule="auto"/>
              <w:rPr>
                <w:rFonts w:ascii="Public Sans" w:hAnsi="Public Sans" w:cs="Arial"/>
                <w:b/>
                <w:sz w:val="22"/>
                <w:szCs w:val="22"/>
              </w:rPr>
            </w:pPr>
            <w:r w:rsidRPr="002B50BA">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4" w:space="0" w:color="BCBEC0"/>
              <w:right w:val="nil"/>
            </w:tcBorders>
          </w:tcPr>
          <w:p w14:paraId="59FF91F7" w14:textId="77777777" w:rsidR="00700EF2" w:rsidRPr="002B50BA" w:rsidRDefault="00700EF2" w:rsidP="00700E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Display familiarity and confidence when applying technology used in role</w:t>
            </w:r>
          </w:p>
          <w:p w14:paraId="3C8FA41F" w14:textId="77777777" w:rsidR="00700EF2" w:rsidRPr="002B50BA" w:rsidRDefault="00700EF2" w:rsidP="00700E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Comply with records, communication and document control policies</w:t>
            </w:r>
          </w:p>
          <w:p w14:paraId="6D98089C" w14:textId="77777777" w:rsidR="00700EF2" w:rsidRPr="002B50BA" w:rsidRDefault="00700EF2" w:rsidP="00700E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Comply with policies on the acceptable use of technology, including cyber security</w:t>
            </w:r>
          </w:p>
        </w:tc>
        <w:tc>
          <w:tcPr>
            <w:tcW w:w="1560" w:type="dxa"/>
            <w:tcBorders>
              <w:top w:val="single" w:sz="8" w:space="0" w:color="BCBEC0"/>
              <w:left w:val="nil"/>
              <w:bottom w:val="single" w:sz="4" w:space="0" w:color="BCBEC0"/>
              <w:right w:val="nil"/>
            </w:tcBorders>
          </w:tcPr>
          <w:p w14:paraId="7C8F3038" w14:textId="77777777" w:rsidR="00700EF2" w:rsidRPr="002B50BA" w:rsidRDefault="00700EF2" w:rsidP="00700EF2">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tr>
    </w:tbl>
    <w:p w14:paraId="71C9CE89" w14:textId="77777777" w:rsidR="00C74EE5" w:rsidRPr="002B50BA" w:rsidRDefault="00C74EE5">
      <w:pPr>
        <w:spacing w:after="0" w:line="240" w:lineRule="auto"/>
        <w:rPr>
          <w:rFonts w:ascii="Public Sans" w:hAnsi="Public Sans" w:cstheme="minorHAnsi"/>
        </w:rPr>
      </w:pPr>
    </w:p>
    <w:p w14:paraId="660548EA" w14:textId="77777777" w:rsidR="006C5A71" w:rsidRPr="002B50BA" w:rsidRDefault="006C5A71" w:rsidP="006C5A71">
      <w:pPr>
        <w:pStyle w:val="Heading1"/>
        <w:rPr>
          <w:rFonts w:ascii="Public Sans" w:hAnsi="Public Sans" w:cstheme="minorHAnsi"/>
        </w:rPr>
      </w:pPr>
      <w:r w:rsidRPr="002B50BA">
        <w:rPr>
          <w:rFonts w:ascii="Public Sans" w:hAnsi="Public Sans" w:cstheme="minorHAnsi"/>
        </w:rPr>
        <w:t>Complementary capabilities</w:t>
      </w:r>
    </w:p>
    <w:p w14:paraId="73CB2F9E" w14:textId="77777777" w:rsidR="006C5A71" w:rsidRPr="002B50BA" w:rsidRDefault="006C5A71" w:rsidP="006C5A71">
      <w:pPr>
        <w:pStyle w:val="PlainText"/>
        <w:spacing w:before="62" w:line="276" w:lineRule="auto"/>
        <w:rPr>
          <w:rFonts w:ascii="Public Sans" w:eastAsiaTheme="minorEastAsia" w:hAnsi="Public Sans" w:cstheme="minorHAnsi"/>
          <w:szCs w:val="22"/>
          <w:lang w:val="en-US"/>
        </w:rPr>
      </w:pPr>
      <w:r w:rsidRPr="002B50BA">
        <w:rPr>
          <w:rFonts w:ascii="Public Sans" w:eastAsiaTheme="minorEastAsia" w:hAnsi="Public Sans" w:cstheme="minorHAnsi"/>
          <w:i/>
          <w:szCs w:val="22"/>
          <w:lang w:val="en-US"/>
        </w:rPr>
        <w:t>Complementary capabilities</w:t>
      </w:r>
      <w:r w:rsidRPr="002B50BA">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54EEAED8" w14:textId="77777777" w:rsidR="006C5A71" w:rsidRPr="002B50BA" w:rsidRDefault="006C5A71" w:rsidP="006C5A71">
      <w:pPr>
        <w:pStyle w:val="PlainText"/>
        <w:spacing w:before="62" w:line="276" w:lineRule="auto"/>
        <w:rPr>
          <w:rFonts w:ascii="Public Sans" w:eastAsiaTheme="minorEastAsia" w:hAnsi="Public Sans" w:cstheme="minorHAnsi"/>
          <w:szCs w:val="22"/>
          <w:lang w:val="en-US"/>
        </w:rPr>
      </w:pPr>
      <w:r w:rsidRPr="002B50BA">
        <w:rPr>
          <w:rFonts w:ascii="Public Sans" w:eastAsiaTheme="minorEastAsia" w:hAnsi="Public Sans" w:cstheme="minorHAnsi"/>
          <w:szCs w:val="22"/>
          <w:lang w:val="en-US"/>
        </w:rPr>
        <w:t xml:space="preserve">Note: capabilities listed as ‘not essential’ for </w:t>
      </w:r>
      <w:r w:rsidR="00DD685B" w:rsidRPr="002B50BA">
        <w:rPr>
          <w:rFonts w:ascii="Public Sans" w:eastAsiaTheme="minorEastAsia" w:hAnsi="Public Sans" w:cstheme="minorHAnsi"/>
          <w:szCs w:val="22"/>
          <w:lang w:val="en-US"/>
        </w:rPr>
        <w:t>this role is</w:t>
      </w:r>
      <w:r w:rsidRPr="002B50BA">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B50BA" w14:paraId="67372F71"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3B6646A" w14:textId="77777777" w:rsidR="006C5A71" w:rsidRPr="002B50BA" w:rsidRDefault="006C5A71" w:rsidP="006C5A71">
            <w:pPr>
              <w:pStyle w:val="TableTextWhite0"/>
              <w:keepNext/>
              <w:jc w:val="both"/>
              <w:rPr>
                <w:rFonts w:ascii="Public Sans" w:hAnsi="Public Sans" w:cstheme="minorHAnsi"/>
                <w:szCs w:val="22"/>
              </w:rPr>
            </w:pPr>
            <w:r w:rsidRPr="002B50BA">
              <w:rPr>
                <w:rFonts w:ascii="Public Sans" w:hAnsi="Public Sans" w:cstheme="minorHAnsi"/>
                <w:szCs w:val="22"/>
              </w:rPr>
              <w:lastRenderedPageBreak/>
              <w:t>COMPLEMENTARY CAPABILITIES</w:t>
            </w:r>
          </w:p>
        </w:tc>
      </w:tr>
      <w:tr w:rsidR="006C5A71" w:rsidRPr="002B50BA" w14:paraId="6E9BE99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B23E255" w14:textId="77777777" w:rsidR="006C5A71" w:rsidRPr="002B50BA" w:rsidRDefault="006C5A71" w:rsidP="006C5A71">
            <w:pPr>
              <w:pStyle w:val="TableText"/>
              <w:keepNext/>
              <w:rPr>
                <w:rFonts w:ascii="Public Sans" w:hAnsi="Public Sans" w:cstheme="minorHAnsi"/>
                <w:b/>
                <w:sz w:val="22"/>
                <w:szCs w:val="22"/>
              </w:rPr>
            </w:pPr>
            <w:r w:rsidRPr="002B50BA">
              <w:rPr>
                <w:rFonts w:ascii="Public Sans" w:hAnsi="Public Sans" w:cstheme="minorHAnsi"/>
                <w:b/>
                <w:sz w:val="22"/>
                <w:szCs w:val="22"/>
              </w:rPr>
              <w:t>Capability Group/Sets</w:t>
            </w:r>
          </w:p>
        </w:tc>
        <w:tc>
          <w:tcPr>
            <w:tcW w:w="2409" w:type="dxa"/>
            <w:tcBorders>
              <w:bottom w:val="nil"/>
            </w:tcBorders>
            <w:shd w:val="clear" w:color="auto" w:fill="BCBEC0"/>
          </w:tcPr>
          <w:p w14:paraId="3AAEC061" w14:textId="77777777" w:rsidR="006C5A71" w:rsidRPr="002B50BA" w:rsidRDefault="006C5A71" w:rsidP="006C5A71">
            <w:pPr>
              <w:pStyle w:val="TableText"/>
              <w:keepNext/>
              <w:rPr>
                <w:rFonts w:ascii="Public Sans" w:hAnsi="Public Sans" w:cstheme="minorHAnsi"/>
                <w:b/>
                <w:sz w:val="22"/>
                <w:szCs w:val="22"/>
              </w:rPr>
            </w:pPr>
            <w:r w:rsidRPr="002B50BA">
              <w:rPr>
                <w:rFonts w:ascii="Public Sans" w:hAnsi="Public Sans" w:cstheme="minorHAnsi"/>
                <w:b/>
                <w:sz w:val="22"/>
                <w:szCs w:val="22"/>
              </w:rPr>
              <w:t>Capability Name</w:t>
            </w:r>
          </w:p>
        </w:tc>
        <w:tc>
          <w:tcPr>
            <w:tcW w:w="4967" w:type="dxa"/>
            <w:tcBorders>
              <w:bottom w:val="nil"/>
            </w:tcBorders>
            <w:shd w:val="clear" w:color="auto" w:fill="BCBEC0"/>
          </w:tcPr>
          <w:p w14:paraId="5D17197C" w14:textId="77777777" w:rsidR="006C5A71" w:rsidRPr="002B50BA" w:rsidRDefault="006C5A71" w:rsidP="006C5A71">
            <w:pPr>
              <w:pStyle w:val="TableText"/>
              <w:keepNext/>
              <w:rPr>
                <w:rFonts w:ascii="Public Sans" w:hAnsi="Public Sans" w:cstheme="minorHAnsi"/>
                <w:b/>
                <w:sz w:val="22"/>
                <w:szCs w:val="22"/>
              </w:rPr>
            </w:pPr>
            <w:r w:rsidRPr="002B50BA">
              <w:rPr>
                <w:rFonts w:ascii="Public Sans" w:hAnsi="Public Sans" w:cstheme="minorHAnsi"/>
                <w:b/>
                <w:sz w:val="22"/>
                <w:szCs w:val="22"/>
              </w:rPr>
              <w:t>Description</w:t>
            </w:r>
          </w:p>
        </w:tc>
        <w:tc>
          <w:tcPr>
            <w:tcW w:w="1843" w:type="dxa"/>
            <w:tcBorders>
              <w:bottom w:val="nil"/>
            </w:tcBorders>
            <w:shd w:val="clear" w:color="auto" w:fill="BCBEC0"/>
          </w:tcPr>
          <w:p w14:paraId="5A39987D" w14:textId="77777777" w:rsidR="006C5A71" w:rsidRPr="002B50BA" w:rsidRDefault="006C5A71" w:rsidP="006C5A71">
            <w:pPr>
              <w:pStyle w:val="TableText"/>
              <w:keepNext/>
              <w:jc w:val="both"/>
              <w:rPr>
                <w:rFonts w:ascii="Public Sans" w:hAnsi="Public Sans" w:cstheme="minorHAnsi"/>
                <w:b/>
                <w:sz w:val="22"/>
                <w:szCs w:val="22"/>
              </w:rPr>
            </w:pPr>
            <w:r w:rsidRPr="002B50BA">
              <w:rPr>
                <w:rFonts w:ascii="Public Sans" w:hAnsi="Public Sans" w:cstheme="minorHAnsi"/>
                <w:b/>
                <w:sz w:val="22"/>
                <w:szCs w:val="22"/>
              </w:rPr>
              <w:t xml:space="preserve">Level </w:t>
            </w:r>
          </w:p>
        </w:tc>
      </w:tr>
      <w:tr w:rsidR="00EA36A0" w:rsidRPr="002B50BA" w14:paraId="451C0DA7" w14:textId="77777777" w:rsidTr="00322B27">
        <w:trPr>
          <w:trHeight w:val="20"/>
        </w:trPr>
        <w:tc>
          <w:tcPr>
            <w:tcW w:w="1470" w:type="dxa"/>
            <w:vMerge w:val="restart"/>
            <w:tcBorders>
              <w:top w:val="nil"/>
            </w:tcBorders>
            <w:shd w:val="clear" w:color="auto" w:fill="F2F2F2" w:themeFill="background1" w:themeFillShade="F2"/>
          </w:tcPr>
          <w:p w14:paraId="6E5C7109" w14:textId="77777777" w:rsidR="00EA36A0" w:rsidRPr="002B50BA" w:rsidRDefault="00EA36A0" w:rsidP="006C5A71">
            <w:pPr>
              <w:keepNext/>
              <w:rPr>
                <w:rFonts w:ascii="Public Sans" w:hAnsi="Public Sans" w:cstheme="minorHAnsi"/>
                <w:szCs w:val="22"/>
              </w:rPr>
            </w:pPr>
            <w:r w:rsidRPr="002B50BA">
              <w:rPr>
                <w:rFonts w:ascii="Public Sans" w:hAnsi="Public Sans"/>
                <w:noProof/>
                <w:szCs w:val="22"/>
                <w:lang w:eastAsia="en-AU"/>
              </w:rPr>
              <w:drawing>
                <wp:inline distT="0" distB="0" distL="0" distR="0" wp14:anchorId="73A5AA19" wp14:editId="3645F68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B694ECB" w14:textId="77777777" w:rsidR="00EA36A0" w:rsidRPr="002B50BA"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200AA92" w14:textId="77777777" w:rsidR="00EA36A0" w:rsidRPr="002B50BA"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E9C8160" w14:textId="77777777" w:rsidR="00EA36A0" w:rsidRPr="002B50BA" w:rsidRDefault="00EA36A0" w:rsidP="006C5A71">
            <w:pPr>
              <w:pStyle w:val="TableText"/>
              <w:keepNext/>
              <w:rPr>
                <w:rFonts w:ascii="Public Sans" w:hAnsi="Public Sans" w:cstheme="minorHAnsi"/>
                <w:sz w:val="22"/>
                <w:szCs w:val="22"/>
              </w:rPr>
            </w:pPr>
          </w:p>
        </w:tc>
      </w:tr>
      <w:tr w:rsidR="00EA36A0" w:rsidRPr="002B50BA" w14:paraId="6454137C" w14:textId="77777777" w:rsidTr="00322B27">
        <w:tc>
          <w:tcPr>
            <w:tcW w:w="1470" w:type="dxa"/>
            <w:vMerge/>
          </w:tcPr>
          <w:p w14:paraId="604487F9" w14:textId="77777777" w:rsidR="00EA36A0" w:rsidRPr="002B50BA"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0214029" w14:textId="77777777" w:rsidR="00EA36A0" w:rsidRPr="002B50BA" w:rsidRDefault="00EA36A0" w:rsidP="006C5A71">
            <w:pPr>
              <w:pStyle w:val="TableText"/>
              <w:keepNext/>
              <w:rPr>
                <w:rFonts w:ascii="Public Sans" w:hAnsi="Public Sans" w:cstheme="minorHAnsi"/>
                <w:sz w:val="22"/>
                <w:szCs w:val="22"/>
              </w:rPr>
            </w:pPr>
            <w:r w:rsidRPr="002B50BA">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56A74387" w14:textId="77777777" w:rsidR="00EA36A0" w:rsidRPr="002B50BA" w:rsidRDefault="00EA36A0" w:rsidP="006C5A71">
            <w:pPr>
              <w:rPr>
                <w:rFonts w:ascii="Public Sans" w:hAnsi="Public Sans" w:cstheme="minorHAnsi"/>
                <w:szCs w:val="22"/>
              </w:rPr>
            </w:pPr>
            <w:r w:rsidRPr="002B50BA">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9D67BB1" w14:textId="77777777" w:rsidR="00EA36A0" w:rsidRPr="002B50BA" w:rsidRDefault="00C23873" w:rsidP="006C5A71">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EA36A0" w:rsidRPr="002B50BA" w14:paraId="4FEF91E8" w14:textId="77777777" w:rsidTr="00322B27">
        <w:tc>
          <w:tcPr>
            <w:tcW w:w="1470" w:type="dxa"/>
            <w:vMerge/>
          </w:tcPr>
          <w:p w14:paraId="087C6241" w14:textId="77777777" w:rsidR="00EA36A0" w:rsidRPr="002B50B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6D201CD" w14:textId="77777777" w:rsidR="00EA36A0" w:rsidRPr="002B50BA" w:rsidRDefault="00EA36A0" w:rsidP="006C5A71">
            <w:pPr>
              <w:pStyle w:val="TableText"/>
              <w:keepNext/>
              <w:rPr>
                <w:rFonts w:ascii="Public Sans" w:hAnsi="Public Sans" w:cstheme="minorHAnsi"/>
                <w:sz w:val="22"/>
                <w:szCs w:val="22"/>
              </w:rPr>
            </w:pPr>
            <w:r w:rsidRPr="002B50BA">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19BD310" w14:textId="77777777" w:rsidR="00EA36A0" w:rsidRPr="002B50BA" w:rsidRDefault="00EA36A0" w:rsidP="006C5A71">
            <w:pPr>
              <w:rPr>
                <w:rFonts w:ascii="Public Sans" w:hAnsi="Public Sans" w:cstheme="minorHAnsi"/>
                <w:szCs w:val="22"/>
              </w:rPr>
            </w:pPr>
            <w:r w:rsidRPr="002B50BA">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1FCF27E" w14:textId="77777777" w:rsidR="00EA36A0" w:rsidRPr="002B50BA" w:rsidRDefault="00E57668" w:rsidP="006C5A71">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EA36A0" w:rsidRPr="002B50BA" w14:paraId="687ED6F5" w14:textId="77777777" w:rsidTr="00322B27">
        <w:tc>
          <w:tcPr>
            <w:tcW w:w="1470" w:type="dxa"/>
            <w:vMerge/>
            <w:tcBorders>
              <w:bottom w:val="single" w:sz="4" w:space="0" w:color="auto"/>
            </w:tcBorders>
          </w:tcPr>
          <w:p w14:paraId="34BD4BB9" w14:textId="77777777" w:rsidR="00EA36A0" w:rsidRPr="002B50B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D0EB4E6" w14:textId="77777777" w:rsidR="00EA36A0" w:rsidRPr="002B50BA" w:rsidRDefault="00EA36A0" w:rsidP="006C5A71">
            <w:pPr>
              <w:pStyle w:val="TableText"/>
              <w:rPr>
                <w:rFonts w:ascii="Public Sans" w:hAnsi="Public Sans" w:cstheme="minorHAnsi"/>
                <w:sz w:val="22"/>
                <w:szCs w:val="22"/>
              </w:rPr>
            </w:pPr>
            <w:r w:rsidRPr="002B50BA">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83EBA57" w14:textId="77777777" w:rsidR="00EA36A0" w:rsidRPr="002B50BA" w:rsidRDefault="00EA36A0" w:rsidP="006C5A71">
            <w:pPr>
              <w:rPr>
                <w:rFonts w:ascii="Public Sans" w:hAnsi="Public Sans" w:cstheme="minorHAnsi"/>
                <w:szCs w:val="22"/>
              </w:rPr>
            </w:pPr>
            <w:r w:rsidRPr="002B50BA">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97F6CD4" w14:textId="77777777" w:rsidR="00EA36A0" w:rsidRPr="002B50BA" w:rsidRDefault="00E57668" w:rsidP="006C5A71">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EA36A0" w:rsidRPr="002B50BA" w14:paraId="6A99CEB0"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5095BF4" w14:textId="77777777" w:rsidR="00EA36A0" w:rsidRPr="002B50BA" w:rsidRDefault="00EA36A0" w:rsidP="006C5A71">
            <w:pPr>
              <w:keepNext/>
              <w:rPr>
                <w:rFonts w:ascii="Public Sans" w:hAnsi="Public Sans"/>
                <w:noProof/>
                <w:szCs w:val="22"/>
                <w:lang w:eastAsia="en-AU"/>
              </w:rPr>
            </w:pPr>
            <w:r w:rsidRPr="002B50BA">
              <w:rPr>
                <w:rFonts w:ascii="Public Sans" w:hAnsi="Public Sans"/>
                <w:noProof/>
                <w:szCs w:val="22"/>
                <w:lang w:eastAsia="en-AU"/>
              </w:rPr>
              <w:drawing>
                <wp:inline distT="0" distB="0" distL="0" distR="0" wp14:anchorId="5D8625FD" wp14:editId="7E6C51B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198F82" w14:textId="77777777" w:rsidR="00EA36A0" w:rsidRPr="002B50BA"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6A34F55" w14:textId="77777777" w:rsidR="00EA36A0" w:rsidRPr="002B50BA"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227594D" w14:textId="77777777" w:rsidR="00EA36A0" w:rsidRPr="002B50BA" w:rsidRDefault="00EA36A0" w:rsidP="00513560">
            <w:pPr>
              <w:pStyle w:val="TableText"/>
              <w:keepNext/>
              <w:rPr>
                <w:rFonts w:ascii="Public Sans" w:hAnsi="Public Sans" w:cstheme="minorHAnsi"/>
                <w:sz w:val="22"/>
                <w:szCs w:val="22"/>
              </w:rPr>
            </w:pPr>
          </w:p>
        </w:tc>
      </w:tr>
      <w:tr w:rsidR="00EA36A0" w:rsidRPr="002B50BA" w14:paraId="7A09F59D" w14:textId="77777777" w:rsidTr="00322B27">
        <w:tblPrEx>
          <w:tblBorders>
            <w:top w:val="single" w:sz="8" w:space="0" w:color="auto"/>
            <w:bottom w:val="single" w:sz="8" w:space="0" w:color="BCBEC0"/>
          </w:tblBorders>
        </w:tblPrEx>
        <w:tc>
          <w:tcPr>
            <w:tcW w:w="1470" w:type="dxa"/>
            <w:vMerge/>
          </w:tcPr>
          <w:p w14:paraId="299B2F8C" w14:textId="77777777" w:rsidR="00EA36A0" w:rsidRPr="002B50BA"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17BE022" w14:textId="77777777" w:rsidR="00EA36A0" w:rsidRPr="002B50BA" w:rsidRDefault="00EA36A0" w:rsidP="006C5A71">
            <w:pPr>
              <w:pStyle w:val="TableText"/>
              <w:keepNext/>
              <w:rPr>
                <w:rFonts w:ascii="Public Sans" w:hAnsi="Public Sans" w:cstheme="minorHAnsi"/>
                <w:sz w:val="22"/>
                <w:szCs w:val="22"/>
              </w:rPr>
            </w:pPr>
            <w:r w:rsidRPr="002B50BA">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48523CC3" w14:textId="77777777" w:rsidR="00EA36A0" w:rsidRPr="002B50BA" w:rsidRDefault="00EA36A0" w:rsidP="00513560">
            <w:pPr>
              <w:rPr>
                <w:rFonts w:ascii="Public Sans" w:hAnsi="Public Sans" w:cstheme="minorHAnsi"/>
                <w:szCs w:val="22"/>
              </w:rPr>
            </w:pPr>
            <w:r w:rsidRPr="002B50BA">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5F1D876" w14:textId="77777777" w:rsidR="00EA36A0" w:rsidRPr="002B50BA" w:rsidRDefault="007C47CF"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EA36A0" w:rsidRPr="002B50BA" w14:paraId="3AE9E4B7" w14:textId="77777777" w:rsidTr="00322B27">
        <w:tblPrEx>
          <w:tblBorders>
            <w:top w:val="single" w:sz="8" w:space="0" w:color="auto"/>
            <w:bottom w:val="single" w:sz="8" w:space="0" w:color="BCBEC0"/>
          </w:tblBorders>
        </w:tblPrEx>
        <w:tc>
          <w:tcPr>
            <w:tcW w:w="1470" w:type="dxa"/>
            <w:vMerge/>
          </w:tcPr>
          <w:p w14:paraId="6B208490" w14:textId="77777777" w:rsidR="00EA36A0" w:rsidRPr="002B50BA"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98A8451" w14:textId="77777777" w:rsidR="00EA36A0" w:rsidRPr="002B50BA" w:rsidRDefault="00EA36A0" w:rsidP="006C5A71">
            <w:pPr>
              <w:pStyle w:val="TableText"/>
              <w:keepNext/>
              <w:rPr>
                <w:rFonts w:ascii="Public Sans" w:hAnsi="Public Sans" w:cstheme="minorHAnsi"/>
                <w:sz w:val="22"/>
                <w:szCs w:val="22"/>
              </w:rPr>
            </w:pPr>
            <w:r w:rsidRPr="002B50BA">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20308F1" w14:textId="77777777" w:rsidR="00EA36A0" w:rsidRPr="002B50BA" w:rsidRDefault="00EA36A0" w:rsidP="00513560">
            <w:pPr>
              <w:rPr>
                <w:rFonts w:ascii="Public Sans" w:hAnsi="Public Sans" w:cstheme="minorHAnsi"/>
                <w:szCs w:val="22"/>
              </w:rPr>
            </w:pPr>
            <w:r w:rsidRPr="002B50BA">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97AE682" w14:textId="77777777" w:rsidR="00EA36A0" w:rsidRPr="002B50BA" w:rsidRDefault="007C47CF"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EA36A0" w:rsidRPr="002B50BA" w14:paraId="0A01278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9F81201" w14:textId="77777777" w:rsidR="00EA36A0" w:rsidRPr="002B50BA"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CD77BD0" w14:textId="77777777" w:rsidR="00EA36A0" w:rsidRPr="002B50BA" w:rsidRDefault="00EA36A0" w:rsidP="006C5A71">
            <w:pPr>
              <w:pStyle w:val="TableText"/>
              <w:rPr>
                <w:rFonts w:ascii="Public Sans" w:hAnsi="Public Sans" w:cstheme="minorHAnsi"/>
                <w:sz w:val="22"/>
                <w:szCs w:val="22"/>
              </w:rPr>
            </w:pPr>
            <w:r w:rsidRPr="002B50BA">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71B5D764" w14:textId="77777777" w:rsidR="00EA36A0" w:rsidRPr="002B50BA" w:rsidRDefault="00EA36A0" w:rsidP="00513560">
            <w:pPr>
              <w:rPr>
                <w:rFonts w:ascii="Public Sans" w:hAnsi="Public Sans" w:cstheme="minorHAnsi"/>
                <w:szCs w:val="22"/>
              </w:rPr>
            </w:pPr>
            <w:r w:rsidRPr="002B50BA">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81508D8" w14:textId="77777777" w:rsidR="00EA36A0" w:rsidRPr="002B50BA" w:rsidRDefault="007C47CF"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1F2BF93D"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9553BF4" w14:textId="77777777" w:rsidR="00322B27" w:rsidRPr="002B50BA" w:rsidRDefault="00322B27" w:rsidP="006C5A71">
            <w:pPr>
              <w:keepNext/>
              <w:rPr>
                <w:rFonts w:ascii="Public Sans" w:hAnsi="Public Sans"/>
                <w:noProof/>
                <w:szCs w:val="22"/>
                <w:lang w:eastAsia="en-AU"/>
              </w:rPr>
            </w:pPr>
            <w:r w:rsidRPr="002B50BA">
              <w:rPr>
                <w:rFonts w:ascii="Public Sans" w:hAnsi="Public Sans"/>
                <w:noProof/>
                <w:szCs w:val="22"/>
                <w:lang w:eastAsia="en-AU"/>
              </w:rPr>
              <w:drawing>
                <wp:inline distT="0" distB="0" distL="0" distR="0" wp14:anchorId="1C88E960" wp14:editId="4B6DCB6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5E9F369" w14:textId="77777777" w:rsidR="00322B27" w:rsidRPr="002B50BA"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B2BA89B" w14:textId="77777777" w:rsidR="00322B27" w:rsidRPr="002B50BA"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4F03B9E" w14:textId="77777777" w:rsidR="00322B27" w:rsidRPr="002B50BA" w:rsidRDefault="00322B27" w:rsidP="00513560">
            <w:pPr>
              <w:pStyle w:val="TableText"/>
              <w:keepNext/>
              <w:rPr>
                <w:rFonts w:ascii="Public Sans" w:hAnsi="Public Sans" w:cstheme="minorHAnsi"/>
                <w:sz w:val="22"/>
                <w:szCs w:val="22"/>
              </w:rPr>
            </w:pPr>
          </w:p>
        </w:tc>
      </w:tr>
      <w:tr w:rsidR="00322B27" w:rsidRPr="002B50BA" w14:paraId="1A9A95A1" w14:textId="77777777" w:rsidTr="00322B27">
        <w:tblPrEx>
          <w:tblBorders>
            <w:top w:val="single" w:sz="8" w:space="0" w:color="auto"/>
            <w:bottom w:val="single" w:sz="8" w:space="0" w:color="BCBEC0"/>
          </w:tblBorders>
        </w:tblPrEx>
        <w:tc>
          <w:tcPr>
            <w:tcW w:w="1470" w:type="dxa"/>
            <w:vMerge/>
          </w:tcPr>
          <w:p w14:paraId="75054EA8" w14:textId="77777777" w:rsidR="00322B27" w:rsidRPr="002B50B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7A77765" w14:textId="77777777" w:rsidR="00322B27" w:rsidRPr="002B50BA" w:rsidRDefault="00322B27" w:rsidP="006C5A71">
            <w:pPr>
              <w:pStyle w:val="TableText"/>
              <w:keepNext/>
              <w:rPr>
                <w:rFonts w:ascii="Public Sans" w:hAnsi="Public Sans" w:cstheme="minorHAnsi"/>
                <w:sz w:val="22"/>
                <w:szCs w:val="22"/>
              </w:rPr>
            </w:pPr>
            <w:r w:rsidRPr="002B50BA">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E9C3AFB"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8F6820" w14:textId="77777777" w:rsidR="00322B27" w:rsidRPr="002B50BA" w:rsidRDefault="00CB6B6A"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1AB4C607" w14:textId="77777777" w:rsidTr="00322B27">
        <w:tblPrEx>
          <w:tblBorders>
            <w:top w:val="single" w:sz="8" w:space="0" w:color="auto"/>
            <w:bottom w:val="single" w:sz="8" w:space="0" w:color="BCBEC0"/>
          </w:tblBorders>
        </w:tblPrEx>
        <w:tc>
          <w:tcPr>
            <w:tcW w:w="1470" w:type="dxa"/>
            <w:vMerge/>
          </w:tcPr>
          <w:p w14:paraId="376AFA96" w14:textId="77777777" w:rsidR="00322B27" w:rsidRPr="002B50B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E1C0FB5" w14:textId="77777777" w:rsidR="00322B27" w:rsidRPr="002B50BA" w:rsidRDefault="00322B27" w:rsidP="006C5A71">
            <w:pPr>
              <w:pStyle w:val="TableText"/>
              <w:keepNext/>
              <w:rPr>
                <w:rFonts w:ascii="Public Sans" w:hAnsi="Public Sans" w:cstheme="minorHAnsi"/>
                <w:sz w:val="22"/>
                <w:szCs w:val="22"/>
              </w:rPr>
            </w:pPr>
            <w:r w:rsidRPr="002B50BA">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3593439C"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D957BA1" w14:textId="77777777" w:rsidR="00322B27" w:rsidRPr="002B50BA" w:rsidRDefault="00CB6B6A"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0C4E2FA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41DBBCF" w14:textId="77777777" w:rsidR="00322B27" w:rsidRPr="002B50B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3BAAFB2" w14:textId="77777777" w:rsidR="00322B27" w:rsidRPr="002B50BA" w:rsidRDefault="00322B27" w:rsidP="006C5A71">
            <w:pPr>
              <w:pStyle w:val="TableText"/>
              <w:rPr>
                <w:rFonts w:ascii="Public Sans" w:hAnsi="Public Sans" w:cstheme="minorHAnsi"/>
                <w:sz w:val="22"/>
                <w:szCs w:val="22"/>
              </w:rPr>
            </w:pPr>
            <w:r w:rsidRPr="002B50BA">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BF2FBAE"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3AE2F02" w14:textId="77777777" w:rsidR="00322B27" w:rsidRPr="002B50BA" w:rsidRDefault="00CB6B6A"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50E13C98"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E87D26C" w14:textId="77777777" w:rsidR="00322B27" w:rsidRPr="002B50BA" w:rsidRDefault="00322B27" w:rsidP="006C5A71">
            <w:pPr>
              <w:keepNext/>
              <w:rPr>
                <w:rFonts w:ascii="Public Sans" w:hAnsi="Public Sans" w:cstheme="minorHAnsi"/>
                <w:szCs w:val="22"/>
              </w:rPr>
            </w:pPr>
            <w:r w:rsidRPr="002B50BA">
              <w:rPr>
                <w:rFonts w:ascii="Public Sans" w:hAnsi="Public Sans"/>
                <w:noProof/>
                <w:szCs w:val="22"/>
                <w:lang w:eastAsia="en-AU"/>
              </w:rPr>
              <w:drawing>
                <wp:inline distT="0" distB="0" distL="0" distR="0" wp14:anchorId="4E2061B1" wp14:editId="3BCCAE4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BA03328" w14:textId="77777777" w:rsidR="00322B27" w:rsidRPr="002B50BA"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BD748AB" w14:textId="77777777" w:rsidR="00322B27" w:rsidRPr="002B50BA"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D0B985E" w14:textId="77777777" w:rsidR="00322B27" w:rsidRPr="002B50BA" w:rsidRDefault="00322B27" w:rsidP="00BD1817">
            <w:pPr>
              <w:pStyle w:val="TableText"/>
              <w:keepNext/>
              <w:rPr>
                <w:rFonts w:ascii="Public Sans" w:hAnsi="Public Sans" w:cstheme="minorHAnsi"/>
                <w:sz w:val="22"/>
                <w:szCs w:val="22"/>
              </w:rPr>
            </w:pPr>
          </w:p>
        </w:tc>
      </w:tr>
      <w:tr w:rsidR="00322B27" w:rsidRPr="002B50BA" w14:paraId="47FBA580" w14:textId="77777777" w:rsidTr="00322B27">
        <w:tblPrEx>
          <w:tblBorders>
            <w:top w:val="single" w:sz="8" w:space="0" w:color="auto"/>
            <w:bottom w:val="single" w:sz="8" w:space="0" w:color="BCBEC0"/>
          </w:tblBorders>
        </w:tblPrEx>
        <w:tc>
          <w:tcPr>
            <w:tcW w:w="1470" w:type="dxa"/>
            <w:vMerge/>
          </w:tcPr>
          <w:p w14:paraId="6BDE6304" w14:textId="77777777" w:rsidR="00322B27" w:rsidRPr="002B50B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D897B73" w14:textId="77777777" w:rsidR="00322B27" w:rsidRPr="002B50BA" w:rsidRDefault="00322B27" w:rsidP="006C5A71">
            <w:pPr>
              <w:pStyle w:val="TableText"/>
              <w:keepNext/>
              <w:rPr>
                <w:rFonts w:ascii="Public Sans" w:hAnsi="Public Sans" w:cstheme="minorHAnsi"/>
                <w:sz w:val="22"/>
                <w:szCs w:val="22"/>
              </w:rPr>
            </w:pPr>
            <w:r w:rsidRPr="002B50BA">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E51D34E"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42419BA" w14:textId="77777777" w:rsidR="00322B27" w:rsidRPr="002B50BA" w:rsidRDefault="00FF24D3" w:rsidP="00BD1817">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7752755E" w14:textId="77777777" w:rsidTr="00322B27">
        <w:tblPrEx>
          <w:tblBorders>
            <w:top w:val="single" w:sz="8" w:space="0" w:color="auto"/>
            <w:bottom w:val="single" w:sz="8" w:space="0" w:color="BCBEC0"/>
          </w:tblBorders>
        </w:tblPrEx>
        <w:tc>
          <w:tcPr>
            <w:tcW w:w="1470" w:type="dxa"/>
            <w:vMerge/>
          </w:tcPr>
          <w:p w14:paraId="1C08EA6E" w14:textId="77777777" w:rsidR="00322B27" w:rsidRPr="002B50B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D164A04" w14:textId="77777777" w:rsidR="00322B27" w:rsidRPr="002B50BA" w:rsidRDefault="00322B27" w:rsidP="006C5A71">
            <w:pPr>
              <w:pStyle w:val="TableText"/>
              <w:keepNext/>
              <w:rPr>
                <w:rFonts w:ascii="Public Sans" w:hAnsi="Public Sans" w:cstheme="minorHAnsi"/>
                <w:sz w:val="22"/>
                <w:szCs w:val="22"/>
              </w:rPr>
            </w:pPr>
            <w:r w:rsidRPr="002B50BA">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B223CF0"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B88B9F2" w14:textId="77777777" w:rsidR="00322B27" w:rsidRPr="002B50BA" w:rsidRDefault="00FF24D3" w:rsidP="00BD1817">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3C003407"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16D8C1D" w14:textId="77777777" w:rsidR="00322B27" w:rsidRPr="002B50B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2A4FCD7" w14:textId="77777777" w:rsidR="00322B27" w:rsidRPr="002B50BA" w:rsidRDefault="00322B27" w:rsidP="006C5A71">
            <w:pPr>
              <w:pStyle w:val="TableText"/>
              <w:rPr>
                <w:rFonts w:ascii="Public Sans" w:hAnsi="Public Sans" w:cstheme="minorHAnsi"/>
                <w:sz w:val="22"/>
                <w:szCs w:val="22"/>
              </w:rPr>
            </w:pPr>
            <w:r w:rsidRPr="002B50BA">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E84A8D0"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24CEBD5" w14:textId="77777777" w:rsidR="00322B27" w:rsidRPr="002B50BA" w:rsidRDefault="00FF24D3" w:rsidP="00BD1817">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bl>
    <w:p w14:paraId="6ED8CEBA" w14:textId="77777777" w:rsidR="00197F8F" w:rsidRPr="002B50BA" w:rsidRDefault="00197F8F" w:rsidP="00CB121B">
      <w:pPr>
        <w:rPr>
          <w:rFonts w:ascii="Public Sans" w:hAnsi="Public Sans" w:cstheme="minorHAnsi"/>
        </w:rPr>
      </w:pPr>
    </w:p>
    <w:sectPr w:rsidR="00197F8F" w:rsidRPr="002B50BA"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7069" w14:textId="77777777" w:rsidR="00E2622B" w:rsidRDefault="00E2622B" w:rsidP="00AC273D">
      <w:pPr>
        <w:spacing w:after="0" w:line="240" w:lineRule="auto"/>
      </w:pPr>
      <w:r>
        <w:separator/>
      </w:r>
    </w:p>
  </w:endnote>
  <w:endnote w:type="continuationSeparator" w:id="0">
    <w:p w14:paraId="764A6A27" w14:textId="77777777" w:rsidR="00E2622B" w:rsidRDefault="00E2622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3E13AD2" w14:textId="77777777" w:rsidTr="00CD6BA6">
      <w:tc>
        <w:tcPr>
          <w:tcW w:w="9709" w:type="dxa"/>
          <w:vAlign w:val="bottom"/>
        </w:tcPr>
        <w:p w14:paraId="76A9C95D" w14:textId="77777777" w:rsidR="008C131B" w:rsidRDefault="008C131B" w:rsidP="00A063C8">
          <w:pPr>
            <w:pStyle w:val="Footer"/>
            <w:tabs>
              <w:tab w:val="clear" w:pos="4513"/>
              <w:tab w:val="center" w:pos="5315"/>
            </w:tabs>
            <w:rPr>
              <w:noProof/>
              <w:lang w:eastAsia="en-AU"/>
            </w:rPr>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21835">
            <w:rPr>
              <w:noProof/>
              <w:lang w:eastAsia="en-AU"/>
            </w:rPr>
            <w:t>4</w:t>
          </w:r>
          <w:r>
            <w:rPr>
              <w:noProof/>
              <w:lang w:eastAsia="en-AU"/>
            </w:rPr>
            <w:fldChar w:fldCharType="end"/>
          </w:r>
        </w:p>
        <w:p w14:paraId="70266B34" w14:textId="77777777" w:rsidR="00B54F6E" w:rsidRPr="00051237" w:rsidRDefault="00B54F6E" w:rsidP="00B54F6E">
          <w:pPr>
            <w:pStyle w:val="Footer"/>
            <w:tabs>
              <w:tab w:val="clear" w:pos="4513"/>
              <w:tab w:val="center" w:pos="5315"/>
            </w:tabs>
          </w:pPr>
          <w:r w:rsidRPr="00B54F6E">
            <w:rPr>
              <w:rFonts w:ascii="Arial" w:hAnsi="Arial" w:cs="Arial"/>
            </w:rPr>
            <w:t>D21/0492585</w:t>
          </w:r>
        </w:p>
      </w:tc>
      <w:tc>
        <w:tcPr>
          <w:tcW w:w="851" w:type="dxa"/>
        </w:tcPr>
        <w:p w14:paraId="0CEB8F32" w14:textId="77777777" w:rsidR="008C131B" w:rsidRDefault="008C131B" w:rsidP="00CD6BA6">
          <w:pPr>
            <w:pStyle w:val="Footer"/>
            <w:jc w:val="right"/>
          </w:pPr>
        </w:p>
      </w:tc>
    </w:tr>
  </w:tbl>
  <w:p w14:paraId="329A52F8"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AF3744D" w14:textId="77777777" w:rsidTr="00732229">
      <w:tc>
        <w:tcPr>
          <w:tcW w:w="9709" w:type="dxa"/>
          <w:vAlign w:val="bottom"/>
        </w:tcPr>
        <w:p w14:paraId="68C304FC" w14:textId="77777777" w:rsidR="008C131B" w:rsidRDefault="008C131B" w:rsidP="00732229">
          <w:pPr>
            <w:pStyle w:val="Footer"/>
            <w:tabs>
              <w:tab w:val="clear" w:pos="4513"/>
              <w:tab w:val="center" w:pos="5315"/>
            </w:tabs>
            <w:rPr>
              <w:noProof/>
              <w:lang w:eastAsia="en-AU"/>
            </w:rPr>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2393F">
            <w:rPr>
              <w:noProof/>
              <w:lang w:eastAsia="en-AU"/>
            </w:rPr>
            <w:t>1</w:t>
          </w:r>
          <w:r>
            <w:rPr>
              <w:noProof/>
              <w:lang w:eastAsia="en-AU"/>
            </w:rPr>
            <w:fldChar w:fldCharType="end"/>
          </w:r>
        </w:p>
        <w:p w14:paraId="1CA320D3" w14:textId="3785370A" w:rsidR="00B54F6E" w:rsidRPr="00B54F6E" w:rsidRDefault="00B54F6E" w:rsidP="00B54F6E">
          <w:pPr>
            <w:pStyle w:val="Footer"/>
            <w:tabs>
              <w:tab w:val="clear" w:pos="4513"/>
              <w:tab w:val="center" w:pos="5315"/>
            </w:tabs>
            <w:jc w:val="center"/>
            <w:rPr>
              <w:rFonts w:ascii="Arial" w:hAnsi="Arial" w:cs="Arial"/>
              <w:noProof/>
              <w:lang w:eastAsia="en-AU"/>
            </w:rPr>
          </w:pPr>
        </w:p>
        <w:p w14:paraId="392EF9FF" w14:textId="77777777" w:rsidR="00B54F6E" w:rsidRPr="00B54F6E" w:rsidRDefault="00B54F6E" w:rsidP="00B54F6E">
          <w:pPr>
            <w:pStyle w:val="Footer"/>
            <w:tabs>
              <w:tab w:val="clear" w:pos="4513"/>
              <w:tab w:val="center" w:pos="5315"/>
            </w:tabs>
            <w:rPr>
              <w:rFonts w:ascii="Arial" w:hAnsi="Arial" w:cs="Arial"/>
            </w:rPr>
          </w:pPr>
          <w:r w:rsidRPr="00B54F6E">
            <w:rPr>
              <w:rFonts w:ascii="Arial" w:hAnsi="Arial" w:cs="Arial"/>
            </w:rPr>
            <w:t>D21/0492585</w:t>
          </w:r>
        </w:p>
      </w:tc>
      <w:tc>
        <w:tcPr>
          <w:tcW w:w="851" w:type="dxa"/>
        </w:tcPr>
        <w:p w14:paraId="5A398014" w14:textId="77777777" w:rsidR="008C131B" w:rsidRDefault="008C131B" w:rsidP="00732229">
          <w:pPr>
            <w:pStyle w:val="Footer"/>
            <w:jc w:val="right"/>
          </w:pPr>
        </w:p>
      </w:tc>
    </w:tr>
  </w:tbl>
  <w:p w14:paraId="18C1A38A"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83B3" w14:textId="77777777" w:rsidR="00E2622B" w:rsidRDefault="00E2622B" w:rsidP="00AC273D">
      <w:pPr>
        <w:spacing w:after="0" w:line="240" w:lineRule="auto"/>
      </w:pPr>
      <w:r>
        <w:separator/>
      </w:r>
    </w:p>
  </w:footnote>
  <w:footnote w:type="continuationSeparator" w:id="0">
    <w:p w14:paraId="710A76A1" w14:textId="77777777" w:rsidR="00E2622B" w:rsidRDefault="00E2622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CED3" w14:textId="25987EF0" w:rsidR="008C131B" w:rsidRDefault="002B50BA"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664A923B" wp14:editId="5C628563">
          <wp:simplePos x="0" y="0"/>
          <wp:positionH relativeFrom="page">
            <wp:posOffset>5969272</wp:posOffset>
          </wp:positionH>
          <wp:positionV relativeFrom="page">
            <wp:posOffset>456655</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115A39D0" w14:textId="4AA41675"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3A81E7EC"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D68AD24"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43C709FB"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45D6BC19" w14:textId="77777777" w:rsidR="008C131B" w:rsidRDefault="008C131B" w:rsidP="000C65EE">
          <w:pPr>
            <w:pStyle w:val="Title"/>
            <w:spacing w:line="240" w:lineRule="auto"/>
            <w:rPr>
              <w:sz w:val="12"/>
            </w:rPr>
          </w:pPr>
        </w:p>
        <w:p w14:paraId="59FAE3B9" w14:textId="13DEB64A" w:rsidR="008C131B" w:rsidRPr="00D46DFC" w:rsidRDefault="00D868C9"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Administrati</w:t>
          </w:r>
          <w:r w:rsidR="00E21CF3">
            <w:rPr>
              <w:rFonts w:asciiTheme="majorHAnsi" w:hAnsiTheme="majorHAnsi" w:cstheme="majorHAnsi"/>
              <w:sz w:val="32"/>
              <w:szCs w:val="32"/>
            </w:rPr>
            <w:t>ve Assistant</w:t>
          </w:r>
          <w:r>
            <w:rPr>
              <w:rFonts w:asciiTheme="majorHAnsi" w:hAnsiTheme="majorHAnsi" w:cstheme="majorHAnsi"/>
              <w:sz w:val="32"/>
              <w:szCs w:val="32"/>
            </w:rPr>
            <w:t xml:space="preserve"> </w:t>
          </w:r>
          <w:r w:rsidR="008F4E22">
            <w:rPr>
              <w:rFonts w:asciiTheme="majorHAnsi" w:hAnsiTheme="majorHAnsi" w:cstheme="majorHAnsi"/>
              <w:sz w:val="32"/>
              <w:szCs w:val="32"/>
            </w:rPr>
            <w:t>(Community Corrections)</w:t>
          </w:r>
        </w:p>
        <w:permStart w:id="339879781" w:edGrp="everyone"/>
        <w:p w14:paraId="08FF057B"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339879781"/>
        </w:p>
      </w:tc>
    </w:tr>
  </w:tbl>
  <w:p w14:paraId="24AB10F8"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pt;height:2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48787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62740A"/>
    <w:multiLevelType w:val="hybridMultilevel"/>
    <w:tmpl w:val="D4707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4705731">
    <w:abstractNumId w:val="9"/>
  </w:num>
  <w:num w:numId="2" w16cid:durableId="98959980">
    <w:abstractNumId w:val="7"/>
  </w:num>
  <w:num w:numId="3" w16cid:durableId="1860704891">
    <w:abstractNumId w:val="6"/>
  </w:num>
  <w:num w:numId="4" w16cid:durableId="1624313373">
    <w:abstractNumId w:val="5"/>
  </w:num>
  <w:num w:numId="5" w16cid:durableId="1860775342">
    <w:abstractNumId w:val="4"/>
  </w:num>
  <w:num w:numId="6" w16cid:durableId="443308687">
    <w:abstractNumId w:val="8"/>
  </w:num>
  <w:num w:numId="7" w16cid:durableId="411582443">
    <w:abstractNumId w:val="3"/>
  </w:num>
  <w:num w:numId="8" w16cid:durableId="1872303445">
    <w:abstractNumId w:val="2"/>
  </w:num>
  <w:num w:numId="9" w16cid:durableId="1778674819">
    <w:abstractNumId w:val="1"/>
  </w:num>
  <w:num w:numId="10" w16cid:durableId="90441410">
    <w:abstractNumId w:val="0"/>
  </w:num>
  <w:num w:numId="11" w16cid:durableId="389572086">
    <w:abstractNumId w:val="10"/>
  </w:num>
  <w:num w:numId="12" w16cid:durableId="439842176">
    <w:abstractNumId w:val="23"/>
  </w:num>
  <w:num w:numId="13" w16cid:durableId="1882399999">
    <w:abstractNumId w:val="23"/>
  </w:num>
  <w:num w:numId="14" w16cid:durableId="1931691688">
    <w:abstractNumId w:val="12"/>
  </w:num>
  <w:num w:numId="15" w16cid:durableId="331033108">
    <w:abstractNumId w:val="12"/>
  </w:num>
  <w:num w:numId="16" w16cid:durableId="142164326">
    <w:abstractNumId w:val="12"/>
  </w:num>
  <w:num w:numId="17" w16cid:durableId="1067337713">
    <w:abstractNumId w:val="12"/>
  </w:num>
  <w:num w:numId="18" w16cid:durableId="1636325135">
    <w:abstractNumId w:val="12"/>
  </w:num>
  <w:num w:numId="19" w16cid:durableId="1224291149">
    <w:abstractNumId w:val="12"/>
  </w:num>
  <w:num w:numId="20" w16cid:durableId="1321077917">
    <w:abstractNumId w:val="24"/>
  </w:num>
  <w:num w:numId="21" w16cid:durableId="839733765">
    <w:abstractNumId w:val="21"/>
  </w:num>
  <w:num w:numId="22" w16cid:durableId="1121849600">
    <w:abstractNumId w:val="19"/>
  </w:num>
  <w:num w:numId="23" w16cid:durableId="1193154119">
    <w:abstractNumId w:val="20"/>
  </w:num>
  <w:num w:numId="24" w16cid:durableId="1246651105">
    <w:abstractNumId w:val="16"/>
  </w:num>
  <w:num w:numId="25" w16cid:durableId="1210075757">
    <w:abstractNumId w:val="25"/>
  </w:num>
  <w:num w:numId="26" w16cid:durableId="1751267029">
    <w:abstractNumId w:val="9"/>
  </w:num>
  <w:num w:numId="27" w16cid:durableId="1136334703">
    <w:abstractNumId w:val="22"/>
  </w:num>
  <w:num w:numId="28" w16cid:durableId="1057777534">
    <w:abstractNumId w:val="17"/>
  </w:num>
  <w:num w:numId="29" w16cid:durableId="638726155">
    <w:abstractNumId w:val="14"/>
  </w:num>
  <w:num w:numId="30" w16cid:durableId="704142251">
    <w:abstractNumId w:val="11"/>
  </w:num>
  <w:num w:numId="31" w16cid:durableId="253710002">
    <w:abstractNumId w:val="9"/>
  </w:num>
  <w:num w:numId="32" w16cid:durableId="1330717612">
    <w:abstractNumId w:val="18"/>
  </w:num>
  <w:num w:numId="33" w16cid:durableId="1701390113">
    <w:abstractNumId w:val="15"/>
  </w:num>
  <w:num w:numId="34" w16cid:durableId="1991323057">
    <w:abstractNumId w:val="13"/>
  </w:num>
  <w:num w:numId="35" w16cid:durableId="666985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yjqZlPlRk99QF8LQlOqCriURd4A+2BUSRiRXvtzEvbeIp9KpCpncmPGvEB0UmCOMSyerqK0CWDl7asBPU90k4g==" w:salt="DDOb/CFFJO/L+E3xJ+zd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10CC"/>
    <w:rsid w:val="0000267F"/>
    <w:rsid w:val="000044A0"/>
    <w:rsid w:val="00006660"/>
    <w:rsid w:val="00014206"/>
    <w:rsid w:val="00014E98"/>
    <w:rsid w:val="000151A9"/>
    <w:rsid w:val="00021A26"/>
    <w:rsid w:val="000227A8"/>
    <w:rsid w:val="0002436B"/>
    <w:rsid w:val="00025270"/>
    <w:rsid w:val="0002595E"/>
    <w:rsid w:val="0002637C"/>
    <w:rsid w:val="0003077E"/>
    <w:rsid w:val="00030D9D"/>
    <w:rsid w:val="00031E32"/>
    <w:rsid w:val="00033CA4"/>
    <w:rsid w:val="0003429B"/>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6C95"/>
    <w:rsid w:val="000673A1"/>
    <w:rsid w:val="00071200"/>
    <w:rsid w:val="0007328E"/>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33BB"/>
    <w:rsid w:val="000C65EE"/>
    <w:rsid w:val="000D05E3"/>
    <w:rsid w:val="000E149C"/>
    <w:rsid w:val="000E264B"/>
    <w:rsid w:val="000E2D7E"/>
    <w:rsid w:val="000E41F7"/>
    <w:rsid w:val="000E4DC1"/>
    <w:rsid w:val="000E5EE6"/>
    <w:rsid w:val="000E7DA3"/>
    <w:rsid w:val="000F0DF9"/>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D71"/>
    <w:rsid w:val="0011338E"/>
    <w:rsid w:val="001142DA"/>
    <w:rsid w:val="0011627F"/>
    <w:rsid w:val="00116B0F"/>
    <w:rsid w:val="00116F0D"/>
    <w:rsid w:val="00120A45"/>
    <w:rsid w:val="0012232D"/>
    <w:rsid w:val="00122685"/>
    <w:rsid w:val="00123E52"/>
    <w:rsid w:val="00126219"/>
    <w:rsid w:val="0012683A"/>
    <w:rsid w:val="00126CC5"/>
    <w:rsid w:val="00130BC5"/>
    <w:rsid w:val="0014290C"/>
    <w:rsid w:val="00142BAB"/>
    <w:rsid w:val="0014452C"/>
    <w:rsid w:val="0015040C"/>
    <w:rsid w:val="00153955"/>
    <w:rsid w:val="00157879"/>
    <w:rsid w:val="001612BF"/>
    <w:rsid w:val="00162154"/>
    <w:rsid w:val="00162275"/>
    <w:rsid w:val="00165AD9"/>
    <w:rsid w:val="001708F4"/>
    <w:rsid w:val="0017252E"/>
    <w:rsid w:val="00172A22"/>
    <w:rsid w:val="001730C7"/>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65BC"/>
    <w:rsid w:val="001A704A"/>
    <w:rsid w:val="001B0AF4"/>
    <w:rsid w:val="001C0122"/>
    <w:rsid w:val="001C038A"/>
    <w:rsid w:val="001C0E34"/>
    <w:rsid w:val="001C406E"/>
    <w:rsid w:val="001C752D"/>
    <w:rsid w:val="001D0E26"/>
    <w:rsid w:val="001D0E78"/>
    <w:rsid w:val="001D133A"/>
    <w:rsid w:val="001D1BB5"/>
    <w:rsid w:val="001D6D00"/>
    <w:rsid w:val="001D73CA"/>
    <w:rsid w:val="001E0F3B"/>
    <w:rsid w:val="001E2B26"/>
    <w:rsid w:val="001E7CA4"/>
    <w:rsid w:val="001F0E79"/>
    <w:rsid w:val="001F3B8E"/>
    <w:rsid w:val="001F57B6"/>
    <w:rsid w:val="001F5938"/>
    <w:rsid w:val="001F618B"/>
    <w:rsid w:val="001F67F9"/>
    <w:rsid w:val="00202CD4"/>
    <w:rsid w:val="00203E4E"/>
    <w:rsid w:val="00206F8D"/>
    <w:rsid w:val="00213AD9"/>
    <w:rsid w:val="00213ED7"/>
    <w:rsid w:val="0021606E"/>
    <w:rsid w:val="00222CC4"/>
    <w:rsid w:val="0022393F"/>
    <w:rsid w:val="002256A0"/>
    <w:rsid w:val="00225AC6"/>
    <w:rsid w:val="002347AA"/>
    <w:rsid w:val="00237136"/>
    <w:rsid w:val="00237CFF"/>
    <w:rsid w:val="00243914"/>
    <w:rsid w:val="00252A51"/>
    <w:rsid w:val="00252BF9"/>
    <w:rsid w:val="00253F04"/>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50BA"/>
    <w:rsid w:val="002C39EE"/>
    <w:rsid w:val="002C3FEB"/>
    <w:rsid w:val="002C458A"/>
    <w:rsid w:val="002D0251"/>
    <w:rsid w:val="002D4902"/>
    <w:rsid w:val="002D4927"/>
    <w:rsid w:val="002D4DE0"/>
    <w:rsid w:val="002D6639"/>
    <w:rsid w:val="002D7EBF"/>
    <w:rsid w:val="002E07D3"/>
    <w:rsid w:val="002E09D3"/>
    <w:rsid w:val="002E11BF"/>
    <w:rsid w:val="002E3146"/>
    <w:rsid w:val="002E33DD"/>
    <w:rsid w:val="002F07BE"/>
    <w:rsid w:val="002F2D26"/>
    <w:rsid w:val="003000E8"/>
    <w:rsid w:val="00300340"/>
    <w:rsid w:val="003008BA"/>
    <w:rsid w:val="0030097A"/>
    <w:rsid w:val="00301B57"/>
    <w:rsid w:val="00302551"/>
    <w:rsid w:val="00313043"/>
    <w:rsid w:val="00313E40"/>
    <w:rsid w:val="0031633C"/>
    <w:rsid w:val="00321089"/>
    <w:rsid w:val="003212A3"/>
    <w:rsid w:val="00321E40"/>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6FE9"/>
    <w:rsid w:val="00357A96"/>
    <w:rsid w:val="003605CF"/>
    <w:rsid w:val="003613F1"/>
    <w:rsid w:val="0036240D"/>
    <w:rsid w:val="0036321F"/>
    <w:rsid w:val="00365DAF"/>
    <w:rsid w:val="0037183B"/>
    <w:rsid w:val="003726BA"/>
    <w:rsid w:val="00374255"/>
    <w:rsid w:val="00375A2D"/>
    <w:rsid w:val="00376812"/>
    <w:rsid w:val="00376972"/>
    <w:rsid w:val="003776D3"/>
    <w:rsid w:val="003847B3"/>
    <w:rsid w:val="00385104"/>
    <w:rsid w:val="00385EAF"/>
    <w:rsid w:val="003904D7"/>
    <w:rsid w:val="00393DF8"/>
    <w:rsid w:val="00394D28"/>
    <w:rsid w:val="003A342B"/>
    <w:rsid w:val="003A3685"/>
    <w:rsid w:val="003A5831"/>
    <w:rsid w:val="003A7296"/>
    <w:rsid w:val="003C01DA"/>
    <w:rsid w:val="003C0BA4"/>
    <w:rsid w:val="003C410C"/>
    <w:rsid w:val="003C481F"/>
    <w:rsid w:val="003C5C8D"/>
    <w:rsid w:val="003C6579"/>
    <w:rsid w:val="003D0EA6"/>
    <w:rsid w:val="003D0ECA"/>
    <w:rsid w:val="003D10D6"/>
    <w:rsid w:val="003D11C3"/>
    <w:rsid w:val="003D2DDC"/>
    <w:rsid w:val="003D37DB"/>
    <w:rsid w:val="003D44C2"/>
    <w:rsid w:val="003D77D3"/>
    <w:rsid w:val="003E21EE"/>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B7"/>
    <w:rsid w:val="004344E3"/>
    <w:rsid w:val="004374A1"/>
    <w:rsid w:val="00440C1F"/>
    <w:rsid w:val="00440CE4"/>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6702C"/>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7807"/>
    <w:rsid w:val="004D1E56"/>
    <w:rsid w:val="004D3800"/>
    <w:rsid w:val="004D6D38"/>
    <w:rsid w:val="004D751F"/>
    <w:rsid w:val="004E0CEE"/>
    <w:rsid w:val="004E3295"/>
    <w:rsid w:val="004E4265"/>
    <w:rsid w:val="004E4642"/>
    <w:rsid w:val="004E5FCD"/>
    <w:rsid w:val="004E5FF6"/>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49C4"/>
    <w:rsid w:val="00516C0A"/>
    <w:rsid w:val="00520935"/>
    <w:rsid w:val="00524886"/>
    <w:rsid w:val="00524AE8"/>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67721"/>
    <w:rsid w:val="00570E7B"/>
    <w:rsid w:val="005713D4"/>
    <w:rsid w:val="005741B0"/>
    <w:rsid w:val="00575E21"/>
    <w:rsid w:val="00576997"/>
    <w:rsid w:val="005816AA"/>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4CD4"/>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69CF"/>
    <w:rsid w:val="005F7A3D"/>
    <w:rsid w:val="005F7F5D"/>
    <w:rsid w:val="00601353"/>
    <w:rsid w:val="00602728"/>
    <w:rsid w:val="00604DCB"/>
    <w:rsid w:val="0060737C"/>
    <w:rsid w:val="00611740"/>
    <w:rsid w:val="00611A2E"/>
    <w:rsid w:val="00620CA4"/>
    <w:rsid w:val="00624400"/>
    <w:rsid w:val="0063230A"/>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597"/>
    <w:rsid w:val="006C1B5E"/>
    <w:rsid w:val="006C1FBD"/>
    <w:rsid w:val="006C3E53"/>
    <w:rsid w:val="006C5A71"/>
    <w:rsid w:val="006C6EB0"/>
    <w:rsid w:val="006D1C64"/>
    <w:rsid w:val="006E0883"/>
    <w:rsid w:val="006E41E5"/>
    <w:rsid w:val="006E6D2F"/>
    <w:rsid w:val="006F2A07"/>
    <w:rsid w:val="006F390F"/>
    <w:rsid w:val="006F481B"/>
    <w:rsid w:val="006F6540"/>
    <w:rsid w:val="006F7045"/>
    <w:rsid w:val="00700589"/>
    <w:rsid w:val="00700EF2"/>
    <w:rsid w:val="0070281C"/>
    <w:rsid w:val="00705E08"/>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6001"/>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279A"/>
    <w:rsid w:val="0079471C"/>
    <w:rsid w:val="00796201"/>
    <w:rsid w:val="0079771E"/>
    <w:rsid w:val="007A3E74"/>
    <w:rsid w:val="007B05B2"/>
    <w:rsid w:val="007B3114"/>
    <w:rsid w:val="007B607D"/>
    <w:rsid w:val="007C1E46"/>
    <w:rsid w:val="007C3A9F"/>
    <w:rsid w:val="007C47A9"/>
    <w:rsid w:val="007C47CF"/>
    <w:rsid w:val="007C4804"/>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48F"/>
    <w:rsid w:val="0081582E"/>
    <w:rsid w:val="0081652A"/>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1F54"/>
    <w:rsid w:val="008526DE"/>
    <w:rsid w:val="0085463A"/>
    <w:rsid w:val="008634A3"/>
    <w:rsid w:val="00863AF9"/>
    <w:rsid w:val="00865372"/>
    <w:rsid w:val="00866A99"/>
    <w:rsid w:val="00867136"/>
    <w:rsid w:val="00867934"/>
    <w:rsid w:val="00867E89"/>
    <w:rsid w:val="0087247B"/>
    <w:rsid w:val="00873E3D"/>
    <w:rsid w:val="00873FC9"/>
    <w:rsid w:val="008744CA"/>
    <w:rsid w:val="00874DE9"/>
    <w:rsid w:val="00875B13"/>
    <w:rsid w:val="00876FF3"/>
    <w:rsid w:val="00883378"/>
    <w:rsid w:val="00884050"/>
    <w:rsid w:val="008913F9"/>
    <w:rsid w:val="008913FE"/>
    <w:rsid w:val="00893C16"/>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59B5"/>
    <w:rsid w:val="008C78EF"/>
    <w:rsid w:val="008D1073"/>
    <w:rsid w:val="008D21B4"/>
    <w:rsid w:val="008D774C"/>
    <w:rsid w:val="008E0207"/>
    <w:rsid w:val="008E2FD9"/>
    <w:rsid w:val="008E525F"/>
    <w:rsid w:val="008E52B8"/>
    <w:rsid w:val="008E562C"/>
    <w:rsid w:val="008E65A3"/>
    <w:rsid w:val="008E6C44"/>
    <w:rsid w:val="008F12FD"/>
    <w:rsid w:val="008F4E22"/>
    <w:rsid w:val="008F52FC"/>
    <w:rsid w:val="00901B0A"/>
    <w:rsid w:val="00903694"/>
    <w:rsid w:val="00911600"/>
    <w:rsid w:val="0091160E"/>
    <w:rsid w:val="00913641"/>
    <w:rsid w:val="00913836"/>
    <w:rsid w:val="00914D86"/>
    <w:rsid w:val="00915134"/>
    <w:rsid w:val="0092000E"/>
    <w:rsid w:val="00920A62"/>
    <w:rsid w:val="00920B48"/>
    <w:rsid w:val="00925D41"/>
    <w:rsid w:val="00927BEC"/>
    <w:rsid w:val="00930255"/>
    <w:rsid w:val="009302D1"/>
    <w:rsid w:val="009303B6"/>
    <w:rsid w:val="00930BFE"/>
    <w:rsid w:val="00931E80"/>
    <w:rsid w:val="0093429D"/>
    <w:rsid w:val="00935FF0"/>
    <w:rsid w:val="009420EC"/>
    <w:rsid w:val="009438CD"/>
    <w:rsid w:val="00945108"/>
    <w:rsid w:val="00945CBA"/>
    <w:rsid w:val="00951702"/>
    <w:rsid w:val="009565EF"/>
    <w:rsid w:val="0095776A"/>
    <w:rsid w:val="0095786C"/>
    <w:rsid w:val="00957887"/>
    <w:rsid w:val="00957A8E"/>
    <w:rsid w:val="00960981"/>
    <w:rsid w:val="009609A1"/>
    <w:rsid w:val="009618D3"/>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6DE9"/>
    <w:rsid w:val="009A7ABD"/>
    <w:rsid w:val="009B3B93"/>
    <w:rsid w:val="009C0731"/>
    <w:rsid w:val="009C10F5"/>
    <w:rsid w:val="009C2A70"/>
    <w:rsid w:val="009C2D0D"/>
    <w:rsid w:val="009C5030"/>
    <w:rsid w:val="009C726E"/>
    <w:rsid w:val="009D2ECB"/>
    <w:rsid w:val="009D32A7"/>
    <w:rsid w:val="009D3EB2"/>
    <w:rsid w:val="009D5CC8"/>
    <w:rsid w:val="009D7C79"/>
    <w:rsid w:val="009E33F2"/>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3232"/>
    <w:rsid w:val="00A14552"/>
    <w:rsid w:val="00A15CDB"/>
    <w:rsid w:val="00A21E67"/>
    <w:rsid w:val="00A24571"/>
    <w:rsid w:val="00A266ED"/>
    <w:rsid w:val="00A34E17"/>
    <w:rsid w:val="00A35AA5"/>
    <w:rsid w:val="00A362D2"/>
    <w:rsid w:val="00A37C23"/>
    <w:rsid w:val="00A405A5"/>
    <w:rsid w:val="00A43CE0"/>
    <w:rsid w:val="00A45F50"/>
    <w:rsid w:val="00A51871"/>
    <w:rsid w:val="00A51ECE"/>
    <w:rsid w:val="00A522D3"/>
    <w:rsid w:val="00A525E0"/>
    <w:rsid w:val="00A527FC"/>
    <w:rsid w:val="00A56978"/>
    <w:rsid w:val="00A61EA7"/>
    <w:rsid w:val="00A64134"/>
    <w:rsid w:val="00A67BC8"/>
    <w:rsid w:val="00A70731"/>
    <w:rsid w:val="00A7100D"/>
    <w:rsid w:val="00A755A5"/>
    <w:rsid w:val="00A756A7"/>
    <w:rsid w:val="00A76532"/>
    <w:rsid w:val="00A76BF2"/>
    <w:rsid w:val="00A77C45"/>
    <w:rsid w:val="00A8245E"/>
    <w:rsid w:val="00A82CC7"/>
    <w:rsid w:val="00A82D70"/>
    <w:rsid w:val="00A83DEC"/>
    <w:rsid w:val="00A84761"/>
    <w:rsid w:val="00A85561"/>
    <w:rsid w:val="00A85ACD"/>
    <w:rsid w:val="00A86EA3"/>
    <w:rsid w:val="00A86F28"/>
    <w:rsid w:val="00A870F6"/>
    <w:rsid w:val="00A87B0E"/>
    <w:rsid w:val="00A90F97"/>
    <w:rsid w:val="00A91E70"/>
    <w:rsid w:val="00A91FCC"/>
    <w:rsid w:val="00A93EB9"/>
    <w:rsid w:val="00AA00CD"/>
    <w:rsid w:val="00AA05B6"/>
    <w:rsid w:val="00AA0B43"/>
    <w:rsid w:val="00AA3A8F"/>
    <w:rsid w:val="00AA65F1"/>
    <w:rsid w:val="00AA77EB"/>
    <w:rsid w:val="00AB096C"/>
    <w:rsid w:val="00AB0B56"/>
    <w:rsid w:val="00AB274A"/>
    <w:rsid w:val="00AB48EE"/>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4F6E"/>
    <w:rsid w:val="00B55B6C"/>
    <w:rsid w:val="00B56682"/>
    <w:rsid w:val="00B566F3"/>
    <w:rsid w:val="00B6308A"/>
    <w:rsid w:val="00B6379C"/>
    <w:rsid w:val="00B65238"/>
    <w:rsid w:val="00B65548"/>
    <w:rsid w:val="00B67CEE"/>
    <w:rsid w:val="00B703F5"/>
    <w:rsid w:val="00B72341"/>
    <w:rsid w:val="00B75918"/>
    <w:rsid w:val="00B80BAB"/>
    <w:rsid w:val="00B81F30"/>
    <w:rsid w:val="00B92BA2"/>
    <w:rsid w:val="00B92D96"/>
    <w:rsid w:val="00B93AF5"/>
    <w:rsid w:val="00B9496F"/>
    <w:rsid w:val="00BA04C3"/>
    <w:rsid w:val="00BA2FCB"/>
    <w:rsid w:val="00BA36ED"/>
    <w:rsid w:val="00BA3815"/>
    <w:rsid w:val="00BA5174"/>
    <w:rsid w:val="00BB4A35"/>
    <w:rsid w:val="00BC3F78"/>
    <w:rsid w:val="00BC543C"/>
    <w:rsid w:val="00BC78A9"/>
    <w:rsid w:val="00BD1219"/>
    <w:rsid w:val="00BD1817"/>
    <w:rsid w:val="00BD4313"/>
    <w:rsid w:val="00BD718C"/>
    <w:rsid w:val="00BD79F4"/>
    <w:rsid w:val="00BE57E8"/>
    <w:rsid w:val="00BF3DFD"/>
    <w:rsid w:val="00BF5AC8"/>
    <w:rsid w:val="00BF6F95"/>
    <w:rsid w:val="00C002B4"/>
    <w:rsid w:val="00C01EFB"/>
    <w:rsid w:val="00C01FA7"/>
    <w:rsid w:val="00C026B0"/>
    <w:rsid w:val="00C041AA"/>
    <w:rsid w:val="00C056D5"/>
    <w:rsid w:val="00C0626A"/>
    <w:rsid w:val="00C07262"/>
    <w:rsid w:val="00C07EBD"/>
    <w:rsid w:val="00C138D1"/>
    <w:rsid w:val="00C13977"/>
    <w:rsid w:val="00C14928"/>
    <w:rsid w:val="00C15DAD"/>
    <w:rsid w:val="00C17097"/>
    <w:rsid w:val="00C223B9"/>
    <w:rsid w:val="00C22BDB"/>
    <w:rsid w:val="00C22FA8"/>
    <w:rsid w:val="00C23420"/>
    <w:rsid w:val="00C23873"/>
    <w:rsid w:val="00C24A20"/>
    <w:rsid w:val="00C267D4"/>
    <w:rsid w:val="00C272EE"/>
    <w:rsid w:val="00C31C1C"/>
    <w:rsid w:val="00C362C0"/>
    <w:rsid w:val="00C443BB"/>
    <w:rsid w:val="00C45998"/>
    <w:rsid w:val="00C45AEA"/>
    <w:rsid w:val="00C46EB8"/>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966"/>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6B6A"/>
    <w:rsid w:val="00CB6D6B"/>
    <w:rsid w:val="00CB75E5"/>
    <w:rsid w:val="00CC19C9"/>
    <w:rsid w:val="00CC2CD9"/>
    <w:rsid w:val="00CC2CE8"/>
    <w:rsid w:val="00CC47BF"/>
    <w:rsid w:val="00CC57DE"/>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07916"/>
    <w:rsid w:val="00D145C0"/>
    <w:rsid w:val="00D201B3"/>
    <w:rsid w:val="00D20C13"/>
    <w:rsid w:val="00D24E35"/>
    <w:rsid w:val="00D2560A"/>
    <w:rsid w:val="00D25C96"/>
    <w:rsid w:val="00D2725D"/>
    <w:rsid w:val="00D30028"/>
    <w:rsid w:val="00D32C1F"/>
    <w:rsid w:val="00D34DFE"/>
    <w:rsid w:val="00D35E99"/>
    <w:rsid w:val="00D4689C"/>
    <w:rsid w:val="00D46DFC"/>
    <w:rsid w:val="00D47999"/>
    <w:rsid w:val="00D50088"/>
    <w:rsid w:val="00D57BD0"/>
    <w:rsid w:val="00D60597"/>
    <w:rsid w:val="00D6122E"/>
    <w:rsid w:val="00D6282F"/>
    <w:rsid w:val="00D64C06"/>
    <w:rsid w:val="00D64DCD"/>
    <w:rsid w:val="00D66802"/>
    <w:rsid w:val="00D67A8B"/>
    <w:rsid w:val="00D751BA"/>
    <w:rsid w:val="00D7553E"/>
    <w:rsid w:val="00D77339"/>
    <w:rsid w:val="00D77353"/>
    <w:rsid w:val="00D77D7D"/>
    <w:rsid w:val="00D83555"/>
    <w:rsid w:val="00D868C9"/>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265D"/>
    <w:rsid w:val="00E04F5B"/>
    <w:rsid w:val="00E058FB"/>
    <w:rsid w:val="00E0672D"/>
    <w:rsid w:val="00E0750F"/>
    <w:rsid w:val="00E10BFC"/>
    <w:rsid w:val="00E11F75"/>
    <w:rsid w:val="00E12DDA"/>
    <w:rsid w:val="00E135C5"/>
    <w:rsid w:val="00E158C8"/>
    <w:rsid w:val="00E21835"/>
    <w:rsid w:val="00E21CF3"/>
    <w:rsid w:val="00E22488"/>
    <w:rsid w:val="00E23F6C"/>
    <w:rsid w:val="00E2410D"/>
    <w:rsid w:val="00E24161"/>
    <w:rsid w:val="00E25BBE"/>
    <w:rsid w:val="00E2622B"/>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57668"/>
    <w:rsid w:val="00E6001A"/>
    <w:rsid w:val="00E62C1F"/>
    <w:rsid w:val="00E62FC0"/>
    <w:rsid w:val="00E6495E"/>
    <w:rsid w:val="00E71EAD"/>
    <w:rsid w:val="00E720F5"/>
    <w:rsid w:val="00E73090"/>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46E8"/>
    <w:rsid w:val="00EE75EC"/>
    <w:rsid w:val="00EF0BF3"/>
    <w:rsid w:val="00EF4164"/>
    <w:rsid w:val="00EF4821"/>
    <w:rsid w:val="00EF5BA6"/>
    <w:rsid w:val="00EF6A76"/>
    <w:rsid w:val="00F035CC"/>
    <w:rsid w:val="00F0671B"/>
    <w:rsid w:val="00F06811"/>
    <w:rsid w:val="00F06934"/>
    <w:rsid w:val="00F069F7"/>
    <w:rsid w:val="00F1031C"/>
    <w:rsid w:val="00F104B6"/>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653"/>
    <w:rsid w:val="00F41DC7"/>
    <w:rsid w:val="00F444BA"/>
    <w:rsid w:val="00F4708C"/>
    <w:rsid w:val="00F47559"/>
    <w:rsid w:val="00F50897"/>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1858"/>
    <w:rsid w:val="00FA3A77"/>
    <w:rsid w:val="00FA7304"/>
    <w:rsid w:val="00FB0070"/>
    <w:rsid w:val="00FB048D"/>
    <w:rsid w:val="00FB1347"/>
    <w:rsid w:val="00FB3888"/>
    <w:rsid w:val="00FC050C"/>
    <w:rsid w:val="00FC1BDC"/>
    <w:rsid w:val="00FC2FCD"/>
    <w:rsid w:val="00FC3181"/>
    <w:rsid w:val="00FC41C4"/>
    <w:rsid w:val="00FE270A"/>
    <w:rsid w:val="00FE274C"/>
    <w:rsid w:val="00FE3106"/>
    <w:rsid w:val="00FE45EC"/>
    <w:rsid w:val="00FE5C48"/>
    <w:rsid w:val="00FE6656"/>
    <w:rsid w:val="00FE6ECB"/>
    <w:rsid w:val="00FF0E9D"/>
    <w:rsid w:val="00FF191E"/>
    <w:rsid w:val="00FF1C52"/>
    <w:rsid w:val="00FF2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D5D8"/>
  <w15:docId w15:val="{78374854-143D-4E83-853F-B951F638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14"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6Char">
    <w:name w:val="Heading 6 Char"/>
    <w:basedOn w:val="DefaultParagraphFont"/>
    <w:link w:val="Heading6"/>
    <w:uiPriority w:val="1"/>
    <w:semiHidden/>
    <w:rsid w:val="00567721"/>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072648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31177"/>
    <w:rsid w:val="000D390A"/>
    <w:rsid w:val="001030CE"/>
    <w:rsid w:val="002E5D8C"/>
    <w:rsid w:val="003406DD"/>
    <w:rsid w:val="004A4EF2"/>
    <w:rsid w:val="0059691E"/>
    <w:rsid w:val="005A37C6"/>
    <w:rsid w:val="005C4C38"/>
    <w:rsid w:val="00681C26"/>
    <w:rsid w:val="00774ED3"/>
    <w:rsid w:val="00A11993"/>
    <w:rsid w:val="00A32830"/>
    <w:rsid w:val="00B173DD"/>
    <w:rsid w:val="00C07C75"/>
    <w:rsid w:val="00C51AB5"/>
    <w:rsid w:val="00CC43E2"/>
    <w:rsid w:val="00D721D8"/>
    <w:rsid w:val="00E8448A"/>
    <w:rsid w:val="00F8361D"/>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da5735-29b2-4254-af9e-00ea97ed2796">
      <Value>6</Value>
      <Value>551</Value>
      <Value>148</Value>
    </TaxCatchAll>
    <gd5001eb107a4d90bc064c637b12224f xmlns="30db14be-dd23-4178-8f25-de6e039bfcd2">
      <Terms xmlns="http://schemas.microsoft.com/office/infopath/2007/PartnerControls">
        <TermInfo xmlns="http://schemas.microsoft.com/office/infopath/2007/PartnerControls">
          <TermName xmlns="http://schemas.microsoft.com/office/infopath/2007/PartnerControls">Careers</TermName>
          <TermId xmlns="http://schemas.microsoft.com/office/infopath/2007/PartnerControls">f4603d4b-3436-4a59-a921-2f2f7beba6af</TermId>
        </TermInfo>
        <TermInfo xmlns="http://schemas.microsoft.com/office/infopath/2007/PartnerControls">
          <TermName xmlns="http://schemas.microsoft.com/office/infopath/2007/PartnerControls">Corrective Services</TermName>
          <TermId xmlns="http://schemas.microsoft.com/office/infopath/2007/PartnerControls">01f5960b-0891-4121-ade1-de08cd3e5b0a</TermId>
        </TermInfo>
        <TermInfo xmlns="http://schemas.microsoft.com/office/infopath/2007/PartnerControls">
          <TermName xmlns="http://schemas.microsoft.com/office/infopath/2007/PartnerControls">Community corrections</TermName>
          <TermId xmlns="http://schemas.microsoft.com/office/infopath/2007/PartnerControls">7050d7df-c07d-4911-bf5d-ffb1c63a3d08</TermId>
        </TermInfo>
      </Terms>
    </gd5001eb107a4d90bc064c637b12224f>
    <bc56bdda6a6a44c48d8cfdd96ad4c147 xmlns="30db14be-dd23-4178-8f25-de6e039bfcd2">
      <Terms xmlns="http://schemas.microsoft.com/office/infopath/2007/PartnerControls"/>
    </bc56bdda6a6a44c48d8cfdd96ad4c14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J Document" ma:contentTypeID="0x0101006F9A983EE5D64D5CA8FA281C12841A3500CD1F24348597DD4BA10956F2F5669118" ma:contentTypeVersion="3" ma:contentTypeDescription="" ma:contentTypeScope="" ma:versionID="f60c162878dc87db7f74212e36e70d29">
  <xsd:schema xmlns:xsd="http://www.w3.org/2001/XMLSchema" xmlns:xs="http://www.w3.org/2001/XMLSchema" xmlns:p="http://schemas.microsoft.com/office/2006/metadata/properties" xmlns:ns3="ccda5735-29b2-4254-af9e-00ea97ed2796" xmlns:ns4="30db14be-dd23-4178-8f25-de6e039bfcd2" targetNamespace="http://schemas.microsoft.com/office/2006/metadata/properties" ma:root="true" ma:fieldsID="e0a4bf5d45d3d3f8a1aa6edd5af1ba48" ns3:_="" ns4:_="">
    <xsd:import namespace="ccda5735-29b2-4254-af9e-00ea97ed2796"/>
    <xsd:import namespace="30db14be-dd23-4178-8f25-de6e039bfcd2"/>
    <xsd:element name="properties">
      <xsd:complexType>
        <xsd:sequence>
          <xsd:element name="documentManagement">
            <xsd:complexType>
              <xsd:all>
                <xsd:element ref="ns3:TaxCatchAll" minOccurs="0"/>
                <xsd:element ref="ns4:gd5001eb107a4d90bc064c637b12224f"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a5735-29b2-4254-af9e-00ea97ed27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162c08-83ab-417b-90bd-19638989b029}" ma:internalName="TaxCatchAll" ma:showField="CatchAllData" ma:web="ccda5735-29b2-4254-af9e-00ea97ed27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db14be-dd23-4178-8f25-de6e039bfcd2" elementFormDefault="qualified">
    <xsd:import namespace="http://schemas.microsoft.com/office/2006/documentManagement/types"/>
    <xsd:import namespace="http://schemas.microsoft.com/office/infopath/2007/PartnerControls"/>
    <xsd:element name="gd5001eb107a4d90bc064c637b12224f" ma:index="11" ma:taxonomy="true" ma:internalName="gd5001eb107a4d90bc064c637b12224f" ma:taxonomyFieldName="Content_x0020_tags" ma:displayName="Content tags" ma:fieldId="{0d5001eb-107a-4d90-bc06-4c637b12224f}"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951B-01EF-4FCB-86C8-FC7B5801CB78}">
  <ds:schemaRefs>
    <ds:schemaRef ds:uri="http://schemas.microsoft.com/office/2006/metadata/properties"/>
    <ds:schemaRef ds:uri="http://schemas.microsoft.com/office/infopath/2007/PartnerControls"/>
    <ds:schemaRef ds:uri="ccda5735-29b2-4254-af9e-00ea97ed2796"/>
    <ds:schemaRef ds:uri="30db14be-dd23-4178-8f25-de6e039bfcd2"/>
  </ds:schemaRefs>
</ds:datastoreItem>
</file>

<file path=customXml/itemProps2.xml><?xml version="1.0" encoding="utf-8"?>
<ds:datastoreItem xmlns:ds="http://schemas.openxmlformats.org/officeDocument/2006/customXml" ds:itemID="{2AEBB217-27BB-49DC-B958-E07F8294F66B}">
  <ds:schemaRefs>
    <ds:schemaRef ds:uri="http://schemas.microsoft.com/sharepoint/v3/contenttype/forms"/>
  </ds:schemaRefs>
</ds:datastoreItem>
</file>

<file path=customXml/itemProps3.xml><?xml version="1.0" encoding="utf-8"?>
<ds:datastoreItem xmlns:ds="http://schemas.openxmlformats.org/officeDocument/2006/customXml" ds:itemID="{BF3D4C98-1E03-4432-8F31-3A8AD671D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a5735-29b2-4254-af9e-00ea97ed2796"/>
    <ds:schemaRef ds:uri="30db14be-dd23-4178-8f25-de6e039bf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A5087-FA1B-43B5-B58D-D90949B9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TotalTime>
  <Pages>5</Pages>
  <Words>1168</Words>
  <Characters>7814</Characters>
  <Application>Microsoft Office Word</Application>
  <DocSecurity>8</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Corrections Administrative Assistant  Clk 1-2 (Jul 21)</dc:title>
  <dc:creator>Renate Tuano</dc:creator>
  <cp:lastModifiedBy>Emily Kassas</cp:lastModifiedBy>
  <cp:revision>5</cp:revision>
  <dcterms:created xsi:type="dcterms:W3CDTF">2021-10-26T02:41:00Z</dcterms:created>
  <dcterms:modified xsi:type="dcterms:W3CDTF">2024-12-01T21:57:00Z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0x0101006F9A983EE5D64D5CA8FA281C12841A3500CD1F24348597DD4BA10956F2F5669118</vt:lpwstr>
  </property>
  <property fmtid="{D5CDD505-2E9C-101B-9397-08002B2CF9AE}" pid="4" name="Content tags">
    <vt:lpwstr>551;#Careers|f4603d4b-3436-4a59-a921-2f2f7beba6af;#148;#Corrective Services|01f5960b-0891-4121-ade1-de08cd3e5b0a;#6;#Community corrections|7050d7df-c07d-4911-bf5d-ffb1c63a3d08</vt:lpwstr>
  </property>
  <property fmtid="{D5CDD505-2E9C-101B-9397-08002B2CF9AE}" pid="5" name="DC.Type.DocType (JSMS">
    <vt:lpwstr/>
  </property>
</Properties>
</file>