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904"/>
        <w:gridCol w:w="2051"/>
      </w:tblGrid>
      <w:tr w:rsidR="00FA6FCA" w:rsidRPr="009F3B0F" w14:paraId="76ACF409" w14:textId="77777777" w:rsidTr="0042689D">
        <w:tc>
          <w:tcPr>
            <w:tcW w:w="3601" w:type="dxa"/>
            <w:tcBorders>
              <w:top w:val="single" w:sz="8" w:space="0" w:color="auto"/>
              <w:left w:val="nil"/>
              <w:bottom w:val="nil"/>
              <w:right w:val="nil"/>
              <w:tl2br w:val="nil"/>
              <w:tr2bl w:val="nil"/>
            </w:tcBorders>
            <w:shd w:val="clear" w:color="auto" w:fill="C6D9F1"/>
            <w:vAlign w:val="center"/>
            <w:hideMark/>
          </w:tcPr>
          <w:p w14:paraId="67C44659" w14:textId="5E23F813" w:rsidR="00FA6FCA" w:rsidRPr="009F3B0F" w:rsidRDefault="00FA6FCA" w:rsidP="00FA6FCA">
            <w:pPr>
              <w:pStyle w:val="TableTextWhite"/>
              <w:rPr>
                <w:rFonts w:ascii="Public Sans" w:hAnsi="Public Sans" w:cstheme="minorHAnsi"/>
                <w:b/>
                <w:color w:val="auto"/>
                <w:sz w:val="22"/>
                <w:szCs w:val="22"/>
              </w:rPr>
            </w:pPr>
            <w:r>
              <w:rPr>
                <w:rFonts w:ascii="Public Sans" w:hAnsi="Public Sans" w:cstheme="minorHAnsi"/>
                <w:b/>
                <w:color w:val="auto"/>
                <w:sz w:val="22"/>
                <w:szCs w:val="22"/>
              </w:rPr>
              <w:t>Portfolio</w:t>
            </w:r>
          </w:p>
        </w:tc>
        <w:tc>
          <w:tcPr>
            <w:tcW w:w="6955" w:type="dxa"/>
            <w:gridSpan w:val="2"/>
            <w:tcBorders>
              <w:top w:val="single" w:sz="8" w:space="0" w:color="auto"/>
              <w:left w:val="nil"/>
              <w:bottom w:val="nil"/>
              <w:right w:val="nil"/>
              <w:tl2br w:val="nil"/>
              <w:tr2bl w:val="nil"/>
            </w:tcBorders>
            <w:shd w:val="clear" w:color="auto" w:fill="C6D9F1"/>
          </w:tcPr>
          <w:p w14:paraId="6FCBC0B6" w14:textId="56683DDB" w:rsidR="00FA6FCA" w:rsidRPr="009F3B0F" w:rsidRDefault="00FA6FCA" w:rsidP="00FA6FCA">
            <w:pPr>
              <w:pStyle w:val="TableTextWhite"/>
              <w:rPr>
                <w:rFonts w:ascii="Public Sans" w:hAnsi="Public Sans" w:cstheme="minorHAnsi"/>
                <w:color w:val="auto"/>
                <w:sz w:val="22"/>
                <w:szCs w:val="22"/>
              </w:rPr>
            </w:pPr>
            <w:r>
              <w:rPr>
                <w:rFonts w:ascii="Public Sans" w:hAnsi="Public Sans" w:cstheme="minorHAnsi"/>
                <w:color w:val="auto"/>
                <w:sz w:val="22"/>
                <w:szCs w:val="22"/>
              </w:rPr>
              <w:t>Communities and Justice</w:t>
            </w:r>
            <w:r w:rsidRPr="00C942B9">
              <w:rPr>
                <w:rFonts w:ascii="Public Sans" w:hAnsi="Public Sans" w:cstheme="minorHAnsi"/>
                <w:color w:val="auto"/>
                <w:sz w:val="22"/>
                <w:szCs w:val="22"/>
              </w:rPr>
              <w:t xml:space="preserve"> </w:t>
            </w:r>
          </w:p>
        </w:tc>
      </w:tr>
      <w:tr w:rsidR="00FA6FCA" w:rsidRPr="009F3B0F" w14:paraId="2BA1437D" w14:textId="77777777" w:rsidTr="0042689D">
        <w:tc>
          <w:tcPr>
            <w:tcW w:w="3601" w:type="dxa"/>
            <w:tcBorders>
              <w:top w:val="single" w:sz="8" w:space="0" w:color="FFFFFF"/>
              <w:left w:val="nil"/>
              <w:bottom w:val="single" w:sz="8" w:space="0" w:color="FFFFFF"/>
              <w:right w:val="nil"/>
            </w:tcBorders>
            <w:shd w:val="clear" w:color="auto" w:fill="C6D9F1"/>
            <w:vAlign w:val="center"/>
          </w:tcPr>
          <w:p w14:paraId="641AE917" w14:textId="146022ED" w:rsidR="00FA6FCA" w:rsidRPr="009F3B0F" w:rsidRDefault="00FA6FCA" w:rsidP="00FA6FCA">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776CFFE1" w14:textId="79CA4D0E" w:rsidR="00FA6FCA" w:rsidRPr="009F3B0F" w:rsidRDefault="00FA6FCA" w:rsidP="00FA6FCA">
            <w:pPr>
              <w:pStyle w:val="TableTextWhite"/>
              <w:rPr>
                <w:rFonts w:ascii="Public Sans" w:hAnsi="Public Sans" w:cstheme="minorHAnsi"/>
                <w:color w:val="auto"/>
                <w:sz w:val="22"/>
                <w:szCs w:val="22"/>
              </w:rPr>
            </w:pPr>
            <w:r>
              <w:rPr>
                <w:rFonts w:ascii="Public Sans" w:hAnsi="Public Sans" w:cstheme="minorHAnsi"/>
                <w:color w:val="auto"/>
                <w:sz w:val="22"/>
                <w:szCs w:val="22"/>
              </w:rPr>
              <w:t>Corrective Services NSW (CSNSW)</w:t>
            </w:r>
          </w:p>
        </w:tc>
      </w:tr>
      <w:tr w:rsidR="00766964" w:rsidRPr="009F3B0F" w14:paraId="54420E9F"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64A6E9D9" w14:textId="77777777" w:rsidR="00766964" w:rsidRPr="009F3B0F" w:rsidRDefault="00766964" w:rsidP="0042689D">
            <w:pPr>
              <w:pStyle w:val="TableTextWhite"/>
              <w:rPr>
                <w:rFonts w:ascii="Public Sans" w:hAnsi="Public Sans" w:cstheme="minorHAnsi"/>
                <w:b/>
                <w:color w:val="auto"/>
                <w:sz w:val="22"/>
                <w:szCs w:val="22"/>
              </w:rPr>
            </w:pPr>
            <w:r w:rsidRPr="009F3B0F">
              <w:rPr>
                <w:rFonts w:ascii="Public Sans" w:hAnsi="Public Sans" w:cstheme="minorHAnsi"/>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7266290F" w14:textId="57ADDA06" w:rsidR="00766964" w:rsidRPr="009F3B0F" w:rsidRDefault="000F080F" w:rsidP="0042689D">
            <w:pPr>
              <w:pStyle w:val="TableTextWhite"/>
              <w:rPr>
                <w:rFonts w:ascii="Public Sans" w:hAnsi="Public Sans" w:cstheme="minorHAnsi"/>
                <w:color w:val="auto"/>
                <w:sz w:val="22"/>
                <w:szCs w:val="22"/>
              </w:rPr>
            </w:pPr>
            <w:r w:rsidRPr="009F3B0F">
              <w:rPr>
                <w:rFonts w:ascii="Public Sans" w:hAnsi="Public Sans"/>
                <w:color w:val="auto"/>
                <w:sz w:val="22"/>
                <w:szCs w:val="22"/>
              </w:rPr>
              <w:t>Co</w:t>
            </w:r>
            <w:r w:rsidR="00FA6FCA">
              <w:rPr>
                <w:rFonts w:ascii="Public Sans" w:hAnsi="Public Sans"/>
                <w:color w:val="auto"/>
                <w:sz w:val="22"/>
                <w:szCs w:val="22"/>
              </w:rPr>
              <w:t xml:space="preserve">urt Escort Security Unit </w:t>
            </w:r>
          </w:p>
        </w:tc>
      </w:tr>
      <w:tr w:rsidR="00766964" w:rsidRPr="009F3B0F" w14:paraId="5661B923" w14:textId="77777777" w:rsidTr="0042689D">
        <w:tc>
          <w:tcPr>
            <w:tcW w:w="3601" w:type="dxa"/>
            <w:tcBorders>
              <w:top w:val="single" w:sz="8" w:space="0" w:color="FFFFFF"/>
              <w:left w:val="nil"/>
              <w:bottom w:val="single" w:sz="8" w:space="0" w:color="FFFFFF"/>
              <w:right w:val="nil"/>
            </w:tcBorders>
            <w:shd w:val="clear" w:color="auto" w:fill="C6D9F1"/>
            <w:hideMark/>
          </w:tcPr>
          <w:p w14:paraId="0537D271" w14:textId="77777777" w:rsidR="00766964" w:rsidRPr="009F3B0F" w:rsidRDefault="00766964" w:rsidP="0042689D">
            <w:pPr>
              <w:pStyle w:val="TableTextWhite"/>
              <w:rPr>
                <w:rFonts w:ascii="Public Sans" w:hAnsi="Public Sans" w:cstheme="minorHAnsi"/>
                <w:b/>
                <w:color w:val="auto"/>
                <w:sz w:val="22"/>
                <w:szCs w:val="22"/>
              </w:rPr>
            </w:pPr>
            <w:r w:rsidRPr="009F3B0F">
              <w:rPr>
                <w:rFonts w:ascii="Public Sans" w:hAnsi="Public Sans" w:cstheme="minorHAnsi"/>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4990E303" w14:textId="234EAF0A" w:rsidR="00766964" w:rsidRPr="009F3B0F" w:rsidRDefault="000F080F" w:rsidP="0042689D">
            <w:pPr>
              <w:pStyle w:val="TableTextWhite"/>
              <w:rPr>
                <w:rFonts w:ascii="Public Sans" w:hAnsi="Public Sans" w:cstheme="minorHAnsi"/>
                <w:color w:val="auto"/>
                <w:sz w:val="22"/>
                <w:szCs w:val="22"/>
              </w:rPr>
            </w:pPr>
            <w:r w:rsidRPr="009F3B0F">
              <w:rPr>
                <w:rFonts w:ascii="Public Sans" w:hAnsi="Public Sans"/>
                <w:color w:val="auto"/>
                <w:sz w:val="22"/>
                <w:szCs w:val="22"/>
              </w:rPr>
              <w:t>Sydney Metropolitan &amp; Regional NSW</w:t>
            </w:r>
          </w:p>
        </w:tc>
      </w:tr>
      <w:tr w:rsidR="00766964" w:rsidRPr="009F3B0F" w14:paraId="3164E220"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E0865C1" w14:textId="77777777" w:rsidR="00766964" w:rsidRPr="009F3B0F" w:rsidRDefault="00766964" w:rsidP="0042689D">
            <w:pPr>
              <w:pStyle w:val="TableTextWhite"/>
              <w:rPr>
                <w:rFonts w:ascii="Public Sans" w:hAnsi="Public Sans" w:cstheme="minorHAnsi"/>
                <w:b/>
                <w:color w:val="auto"/>
                <w:sz w:val="22"/>
                <w:szCs w:val="22"/>
              </w:rPr>
            </w:pPr>
            <w:r w:rsidRPr="009F3B0F">
              <w:rPr>
                <w:rFonts w:ascii="Public Sans" w:hAnsi="Public Sans" w:cstheme="minorHAnsi"/>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2334887D" w14:textId="2ECC90ED" w:rsidR="00766964" w:rsidRPr="009F3B0F" w:rsidRDefault="000F080F" w:rsidP="0042689D">
            <w:pPr>
              <w:pStyle w:val="TableTextWhite"/>
              <w:rPr>
                <w:rFonts w:ascii="Public Sans" w:hAnsi="Public Sans" w:cstheme="minorHAnsi"/>
                <w:color w:val="auto"/>
                <w:sz w:val="22"/>
                <w:szCs w:val="22"/>
              </w:rPr>
            </w:pPr>
            <w:r w:rsidRPr="009F3B0F">
              <w:rPr>
                <w:rFonts w:ascii="Public Sans" w:hAnsi="Public Sans"/>
                <w:color w:val="auto"/>
                <w:sz w:val="22"/>
                <w:szCs w:val="22"/>
              </w:rPr>
              <w:t>Senior Correctional Officer</w:t>
            </w:r>
          </w:p>
        </w:tc>
      </w:tr>
      <w:tr w:rsidR="00766964" w:rsidRPr="009F3B0F" w14:paraId="44D6C473"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0643C0BE" w14:textId="77777777" w:rsidR="00766964" w:rsidRPr="009F3B0F" w:rsidRDefault="00766964" w:rsidP="0042689D">
            <w:pPr>
              <w:pStyle w:val="TableTextWhite"/>
              <w:rPr>
                <w:rFonts w:ascii="Public Sans" w:hAnsi="Public Sans" w:cstheme="minorHAnsi"/>
                <w:b/>
                <w:color w:val="auto"/>
                <w:sz w:val="22"/>
                <w:szCs w:val="22"/>
              </w:rPr>
            </w:pPr>
            <w:r w:rsidRPr="009F3B0F">
              <w:rPr>
                <w:rFonts w:ascii="Public Sans" w:hAnsi="Public Sans" w:cstheme="minorHAnsi"/>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7045E7B3" w14:textId="19D000B9" w:rsidR="00766964" w:rsidRPr="009F3B0F" w:rsidRDefault="000F080F" w:rsidP="0042689D">
            <w:pPr>
              <w:pStyle w:val="TableTextWhite"/>
              <w:rPr>
                <w:rFonts w:ascii="Public Sans" w:hAnsi="Public Sans" w:cstheme="minorHAnsi"/>
                <w:color w:val="auto"/>
                <w:sz w:val="22"/>
                <w:szCs w:val="22"/>
              </w:rPr>
            </w:pPr>
            <w:r w:rsidRPr="009F3B0F">
              <w:rPr>
                <w:rFonts w:ascii="Public Sans" w:hAnsi="Public Sans"/>
                <w:color w:val="auto"/>
                <w:sz w:val="22"/>
                <w:szCs w:val="22"/>
              </w:rPr>
              <w:t>25870</w:t>
            </w:r>
          </w:p>
        </w:tc>
      </w:tr>
      <w:tr w:rsidR="00766964" w:rsidRPr="009F3B0F" w14:paraId="6FE8DF83"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E3B4485" w14:textId="77777777" w:rsidR="00766964" w:rsidRPr="009F3B0F" w:rsidRDefault="00766964" w:rsidP="0042689D">
            <w:pPr>
              <w:pStyle w:val="TableTextWhite"/>
              <w:rPr>
                <w:rFonts w:ascii="Public Sans" w:hAnsi="Public Sans" w:cstheme="minorHAnsi"/>
                <w:b/>
                <w:color w:val="auto"/>
                <w:sz w:val="22"/>
                <w:szCs w:val="22"/>
              </w:rPr>
            </w:pPr>
            <w:r w:rsidRPr="009F3B0F">
              <w:rPr>
                <w:rFonts w:ascii="Public Sans" w:hAnsi="Public Sans" w:cstheme="minorHAnsi"/>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42C08CDD" w14:textId="59D48D69" w:rsidR="00766964" w:rsidRPr="009F3B0F" w:rsidRDefault="000F080F" w:rsidP="0042689D">
            <w:pPr>
              <w:pStyle w:val="TableTextWhite"/>
              <w:rPr>
                <w:rFonts w:ascii="Public Sans" w:hAnsi="Public Sans" w:cstheme="minorHAnsi"/>
                <w:color w:val="auto"/>
                <w:sz w:val="22"/>
                <w:szCs w:val="22"/>
              </w:rPr>
            </w:pPr>
            <w:r w:rsidRPr="009F3B0F">
              <w:rPr>
                <w:rFonts w:ascii="Public Sans" w:hAnsi="Public Sans"/>
                <w:color w:val="auto"/>
                <w:sz w:val="22"/>
                <w:szCs w:val="22"/>
              </w:rPr>
              <w:t>442111</w:t>
            </w:r>
          </w:p>
        </w:tc>
      </w:tr>
      <w:tr w:rsidR="00766964" w:rsidRPr="009F3B0F" w14:paraId="3727BECA"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53D38DA3" w14:textId="77777777" w:rsidR="00766964" w:rsidRPr="009F3B0F" w:rsidRDefault="00766964" w:rsidP="0042689D">
            <w:pPr>
              <w:pStyle w:val="TableTextWhite"/>
              <w:rPr>
                <w:rFonts w:ascii="Public Sans" w:hAnsi="Public Sans" w:cstheme="minorHAnsi"/>
                <w:b/>
                <w:color w:val="auto"/>
                <w:sz w:val="22"/>
                <w:szCs w:val="22"/>
              </w:rPr>
            </w:pPr>
            <w:r w:rsidRPr="009F3B0F">
              <w:rPr>
                <w:rFonts w:ascii="Public Sans" w:hAnsi="Public Sans" w:cstheme="minorHAnsi"/>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75ED9987" w14:textId="5259CC6C" w:rsidR="00766964" w:rsidRPr="009F3B0F" w:rsidRDefault="000F080F" w:rsidP="0042689D">
            <w:pPr>
              <w:pStyle w:val="TableTextWhite"/>
              <w:rPr>
                <w:rFonts w:ascii="Public Sans" w:hAnsi="Public Sans" w:cstheme="minorHAnsi"/>
                <w:color w:val="auto"/>
                <w:sz w:val="22"/>
                <w:szCs w:val="22"/>
              </w:rPr>
            </w:pPr>
            <w:r w:rsidRPr="009F3B0F">
              <w:rPr>
                <w:rFonts w:ascii="Public Sans" w:hAnsi="Public Sans"/>
                <w:color w:val="auto"/>
                <w:sz w:val="22"/>
                <w:szCs w:val="22"/>
              </w:rPr>
              <w:t>1119192</w:t>
            </w:r>
          </w:p>
        </w:tc>
      </w:tr>
      <w:tr w:rsidR="00766964" w:rsidRPr="009F3B0F" w14:paraId="3A334690" w14:textId="77777777" w:rsidTr="009F37D0">
        <w:tc>
          <w:tcPr>
            <w:tcW w:w="3601" w:type="dxa"/>
            <w:tcBorders>
              <w:top w:val="single" w:sz="8" w:space="0" w:color="FFFFFF"/>
              <w:left w:val="nil"/>
              <w:bottom w:val="single" w:sz="8" w:space="0" w:color="FFFFFF"/>
              <w:right w:val="nil"/>
            </w:tcBorders>
            <w:shd w:val="clear" w:color="auto" w:fill="C6D9F1"/>
            <w:vAlign w:val="center"/>
            <w:hideMark/>
          </w:tcPr>
          <w:p w14:paraId="0ACF10D8" w14:textId="77777777" w:rsidR="00766964" w:rsidRPr="009F3B0F" w:rsidRDefault="00766964" w:rsidP="0042689D">
            <w:pPr>
              <w:pStyle w:val="TableTextWhite"/>
              <w:rPr>
                <w:rFonts w:ascii="Public Sans" w:hAnsi="Public Sans" w:cstheme="minorHAnsi"/>
                <w:b/>
                <w:color w:val="auto"/>
                <w:sz w:val="22"/>
                <w:szCs w:val="22"/>
              </w:rPr>
            </w:pPr>
            <w:r w:rsidRPr="009F3B0F">
              <w:rPr>
                <w:rFonts w:ascii="Public Sans" w:hAnsi="Public Sans" w:cstheme="minorHAnsi"/>
                <w:b/>
                <w:color w:val="auto"/>
                <w:sz w:val="22"/>
                <w:szCs w:val="22"/>
              </w:rPr>
              <w:t>Date of Approval</w:t>
            </w:r>
          </w:p>
        </w:tc>
        <w:tc>
          <w:tcPr>
            <w:tcW w:w="4904" w:type="dxa"/>
            <w:tcBorders>
              <w:top w:val="single" w:sz="8" w:space="0" w:color="FFFFFF"/>
              <w:left w:val="nil"/>
              <w:bottom w:val="single" w:sz="8" w:space="0" w:color="FFFFFF"/>
              <w:right w:val="nil"/>
            </w:tcBorders>
            <w:shd w:val="clear" w:color="auto" w:fill="C6D9F1"/>
          </w:tcPr>
          <w:p w14:paraId="44C5F08E" w14:textId="0D524D91" w:rsidR="00766964" w:rsidRPr="009F3B0F" w:rsidRDefault="008A3245" w:rsidP="0042689D">
            <w:pPr>
              <w:pStyle w:val="TableTextWhite"/>
              <w:rPr>
                <w:rFonts w:ascii="Public Sans" w:hAnsi="Public Sans" w:cstheme="minorHAnsi"/>
                <w:color w:val="auto"/>
                <w:sz w:val="22"/>
                <w:szCs w:val="22"/>
              </w:rPr>
            </w:pPr>
            <w:r>
              <w:rPr>
                <w:rFonts w:ascii="Public Sans" w:hAnsi="Public Sans"/>
                <w:color w:val="auto"/>
                <w:sz w:val="22"/>
                <w:szCs w:val="22"/>
              </w:rPr>
              <w:t>24 October 2025</w:t>
            </w:r>
          </w:p>
        </w:tc>
        <w:tc>
          <w:tcPr>
            <w:tcW w:w="2051" w:type="dxa"/>
            <w:tcBorders>
              <w:top w:val="single" w:sz="8" w:space="0" w:color="FFFFFF"/>
              <w:left w:val="nil"/>
              <w:bottom w:val="single" w:sz="8" w:space="0" w:color="FFFFFF"/>
              <w:right w:val="nil"/>
            </w:tcBorders>
            <w:shd w:val="clear" w:color="auto" w:fill="C6D9F1"/>
          </w:tcPr>
          <w:p w14:paraId="78AA595D" w14:textId="636CA617" w:rsidR="00766964" w:rsidRPr="009F3B0F" w:rsidRDefault="00766964" w:rsidP="0042689D">
            <w:pPr>
              <w:pStyle w:val="TableTextWhite"/>
              <w:rPr>
                <w:rFonts w:ascii="Public Sans" w:hAnsi="Public Sans" w:cstheme="minorHAnsi"/>
                <w:b/>
                <w:color w:val="auto"/>
                <w:sz w:val="22"/>
                <w:szCs w:val="22"/>
              </w:rPr>
            </w:pPr>
            <w:r w:rsidRPr="009F3B0F">
              <w:rPr>
                <w:rFonts w:ascii="Public Sans" w:hAnsi="Public Sans" w:cstheme="minorHAnsi"/>
                <w:b/>
                <w:color w:val="auto"/>
                <w:sz w:val="22"/>
                <w:szCs w:val="22"/>
              </w:rPr>
              <w:t>Ref:</w:t>
            </w:r>
            <w:r w:rsidR="000F080F" w:rsidRPr="009F3B0F">
              <w:rPr>
                <w:rFonts w:ascii="Public Sans" w:hAnsi="Public Sans"/>
                <w:color w:val="auto"/>
                <w:sz w:val="22"/>
                <w:szCs w:val="22"/>
              </w:rPr>
              <w:t xml:space="preserve"> </w:t>
            </w:r>
            <w:r w:rsidR="008A3245" w:rsidRPr="008A3245">
              <w:rPr>
                <w:rFonts w:ascii="Public Sans" w:hAnsi="Public Sans"/>
                <w:b/>
                <w:bCs/>
                <w:color w:val="auto"/>
                <w:sz w:val="22"/>
                <w:szCs w:val="22"/>
              </w:rPr>
              <w:t>CS0766</w:t>
            </w:r>
          </w:p>
        </w:tc>
      </w:tr>
      <w:tr w:rsidR="00FA6FCA" w:rsidRPr="009F3B0F" w14:paraId="04DCD0CE" w14:textId="77777777" w:rsidTr="0042689D">
        <w:tc>
          <w:tcPr>
            <w:tcW w:w="3601" w:type="dxa"/>
            <w:tcBorders>
              <w:top w:val="single" w:sz="8" w:space="0" w:color="FFFFFF"/>
              <w:left w:val="nil"/>
              <w:bottom w:val="single" w:sz="8" w:space="0" w:color="auto"/>
              <w:right w:val="nil"/>
            </w:tcBorders>
            <w:shd w:val="clear" w:color="auto" w:fill="C6D9F1"/>
            <w:vAlign w:val="center"/>
            <w:hideMark/>
          </w:tcPr>
          <w:p w14:paraId="5C26CCDD" w14:textId="77777777" w:rsidR="00FA6FCA" w:rsidRPr="009F3B0F" w:rsidRDefault="00FA6FCA" w:rsidP="00FA6FCA">
            <w:pPr>
              <w:pStyle w:val="TableTextWhite"/>
              <w:rPr>
                <w:rFonts w:ascii="Public Sans" w:hAnsi="Public Sans" w:cstheme="minorHAnsi"/>
                <w:b/>
                <w:color w:val="auto"/>
                <w:sz w:val="22"/>
                <w:szCs w:val="22"/>
              </w:rPr>
            </w:pPr>
            <w:r w:rsidRPr="009F3B0F">
              <w:rPr>
                <w:rFonts w:ascii="Public Sans" w:hAnsi="Public Sans" w:cstheme="minorHAnsi"/>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578E3039" w14:textId="474EC916" w:rsidR="00FA6FCA" w:rsidRPr="009F3B0F" w:rsidRDefault="00FA6FCA" w:rsidP="00FA6FCA">
            <w:pPr>
              <w:pStyle w:val="TableTextWhite"/>
              <w:rPr>
                <w:rFonts w:ascii="Public Sans" w:hAnsi="Public Sans" w:cstheme="minorHAnsi"/>
                <w:color w:val="auto"/>
                <w:sz w:val="22"/>
                <w:szCs w:val="22"/>
              </w:rPr>
            </w:pPr>
            <w:r w:rsidRPr="005C1979">
              <w:rPr>
                <w:rFonts w:ascii="Public Sans" w:hAnsi="Public Sans" w:cstheme="minorHAnsi"/>
                <w:color w:val="auto"/>
                <w:sz w:val="22"/>
                <w:szCs w:val="22"/>
              </w:rPr>
              <w:t>www. correctiveservices.dcj.nsw.gov.au</w:t>
            </w:r>
          </w:p>
        </w:tc>
      </w:tr>
    </w:tbl>
    <w:p w14:paraId="25DB9B5D" w14:textId="77777777" w:rsidR="00FA6FCA" w:rsidRPr="000C1C0D" w:rsidRDefault="00FA6FCA" w:rsidP="00FA6FCA">
      <w:pPr>
        <w:jc w:val="both"/>
        <w:rPr>
          <w:rFonts w:ascii="Public Sans" w:hAnsi="Public Sans" w:cstheme="minorHAnsi"/>
          <w:b/>
          <w:i/>
          <w:color w:val="FF0000"/>
        </w:rPr>
      </w:pPr>
      <w:bookmarkStart w:id="0" w:name="_Hlk183605728"/>
      <w:r w:rsidRPr="000C1C0D">
        <w:rPr>
          <w:rFonts w:ascii="Public Sans" w:hAnsi="Public Sans" w:cstheme="minorHAnsi"/>
          <w:b/>
          <w:i/>
        </w:rPr>
        <w:t xml:space="preserve">Please see job notes and/or advertisement for more information on specific role qualification requirements and relevant experience. </w:t>
      </w:r>
    </w:p>
    <w:p w14:paraId="74E3F781" w14:textId="77777777" w:rsidR="00FA6FCA" w:rsidRPr="000C1C0D" w:rsidRDefault="00FA6FCA" w:rsidP="00FA6FCA">
      <w:pPr>
        <w:pStyle w:val="Heading1"/>
        <w:spacing w:after="0" w:line="240" w:lineRule="auto"/>
        <w:rPr>
          <w:rFonts w:ascii="Public Sans" w:hAnsi="Public Sans" w:cstheme="minorHAnsi"/>
          <w:sz w:val="24"/>
          <w:szCs w:val="24"/>
        </w:rPr>
      </w:pPr>
    </w:p>
    <w:p w14:paraId="689AFCF5" w14:textId="77777777" w:rsidR="00FA6FCA" w:rsidRPr="000C1C0D" w:rsidRDefault="00FA6FCA" w:rsidP="00FA6FCA">
      <w:pPr>
        <w:pStyle w:val="Heading1"/>
        <w:spacing w:after="0" w:line="240" w:lineRule="auto"/>
        <w:rPr>
          <w:rFonts w:ascii="Public Sans" w:hAnsi="Public Sans" w:cstheme="minorHAnsi"/>
          <w:sz w:val="24"/>
          <w:szCs w:val="24"/>
        </w:rPr>
      </w:pPr>
      <w:bookmarkStart w:id="1" w:name="_Hlk181270641"/>
      <w:r w:rsidRPr="000C1C0D">
        <w:rPr>
          <w:rFonts w:ascii="Public Sans" w:hAnsi="Public Sans" w:cstheme="minorHAnsi"/>
          <w:sz w:val="24"/>
          <w:szCs w:val="24"/>
        </w:rPr>
        <w:t>Agency overview</w:t>
      </w:r>
    </w:p>
    <w:p w14:paraId="1CE72ED4" w14:textId="77777777" w:rsidR="00FA6FCA" w:rsidRPr="000C1C0D" w:rsidRDefault="00FA6FCA" w:rsidP="00FA6FCA">
      <w:pPr>
        <w:jc w:val="both"/>
        <w:rPr>
          <w:rFonts w:ascii="Public Sans" w:hAnsi="Public Sans" w:cs="Arial"/>
          <w:szCs w:val="22"/>
        </w:rPr>
      </w:pPr>
      <w:r w:rsidRPr="000C1C0D">
        <w:rPr>
          <w:rFonts w:ascii="Public Sans" w:hAnsi="Public Sans" w:cs="Arial"/>
          <w:szCs w:val="22"/>
        </w:rPr>
        <w:t xml:space="preserve">Corrective Services NSW (CSNSW) delivers professional correctional services and programs to reduce reoffending and create safer communities. We house remand and sentenced inmates in correctional centres and supervise offenders serving orders in the community. </w:t>
      </w:r>
    </w:p>
    <w:p w14:paraId="6BFC3D1A" w14:textId="77777777" w:rsidR="00FA6FCA" w:rsidRPr="000C1C0D" w:rsidRDefault="00FA6FCA" w:rsidP="00FA6FCA">
      <w:pPr>
        <w:jc w:val="both"/>
        <w:rPr>
          <w:rFonts w:ascii="Public Sans" w:hAnsi="Public Sans" w:cs="Arial"/>
          <w:szCs w:val="22"/>
        </w:rPr>
      </w:pPr>
      <w:r w:rsidRPr="000C1C0D">
        <w:rPr>
          <w:rFonts w:ascii="Public Sans" w:hAnsi="Public Sans" w:cs="Arial"/>
          <w:szCs w:val="22"/>
        </w:rPr>
        <w:t>CSNSW provides reports and advice to courts and releasing/parole authorities and assesses offenders in the community and in custody for relevant interventions to reduce their risks of reoffending. CSNSW works in partnership with other government and non-government justice and human services agencies to support victims, facilitate restorative justice and promote reintegration.</w:t>
      </w:r>
    </w:p>
    <w:bookmarkEnd w:id="0"/>
    <w:bookmarkEnd w:id="1"/>
    <w:p w14:paraId="69183908" w14:textId="77777777" w:rsidR="003F1151" w:rsidRPr="009F3B0F" w:rsidRDefault="003F1151" w:rsidP="009F3B0F">
      <w:pPr>
        <w:spacing w:after="0" w:line="240" w:lineRule="auto"/>
        <w:rPr>
          <w:rFonts w:ascii="Public Sans" w:hAnsi="Public Sans" w:cstheme="minorHAnsi"/>
        </w:rPr>
      </w:pPr>
    </w:p>
    <w:p w14:paraId="5B192DFF" w14:textId="77777777" w:rsidR="00813B26" w:rsidRPr="009F3B0F" w:rsidRDefault="00813B26" w:rsidP="00813B26">
      <w:pPr>
        <w:pStyle w:val="Heading1"/>
        <w:spacing w:line="240" w:lineRule="auto"/>
        <w:rPr>
          <w:rFonts w:ascii="Public Sans" w:hAnsi="Public Sans" w:cstheme="majorHAnsi"/>
          <w:sz w:val="24"/>
          <w:szCs w:val="24"/>
        </w:rPr>
      </w:pPr>
      <w:r w:rsidRPr="009F3B0F">
        <w:rPr>
          <w:rFonts w:ascii="Public Sans" w:hAnsi="Public Sans" w:cstheme="majorHAnsi"/>
          <w:sz w:val="24"/>
          <w:szCs w:val="24"/>
        </w:rPr>
        <w:t>Primary purpose of the role</w:t>
      </w:r>
    </w:p>
    <w:p w14:paraId="70066B7F" w14:textId="77777777" w:rsidR="00813B26" w:rsidRPr="009F3B0F" w:rsidRDefault="00813B26" w:rsidP="00813B26">
      <w:pPr>
        <w:tabs>
          <w:tab w:val="left" w:pos="2925"/>
        </w:tabs>
        <w:jc w:val="both"/>
        <w:rPr>
          <w:rFonts w:ascii="Public Sans" w:hAnsi="Public Sans" w:cs="Arial"/>
          <w:szCs w:val="19"/>
        </w:rPr>
      </w:pPr>
      <w:bookmarkStart w:id="2" w:name="Purpose"/>
      <w:bookmarkEnd w:id="2"/>
      <w:r w:rsidRPr="009F3B0F">
        <w:rPr>
          <w:rFonts w:ascii="Public Sans" w:hAnsi="Public Sans" w:cs="Arial"/>
          <w:szCs w:val="19"/>
        </w:rPr>
        <w:t>Supervise and coordinate the operations of the Security and Intelligence Prison Escort Vehicle fleet. Supervise the daily activities of Correctional Officers / First Class Correctional Officers to ensure that Fleet vehicles are in a serviceable and roadworthy condition, safety checks are undertaken and recorded, and to provide operational support to the Fleet Administration Officer.</w:t>
      </w:r>
    </w:p>
    <w:p w14:paraId="4156DB80" w14:textId="77777777" w:rsidR="00813B26" w:rsidRPr="009F3B0F" w:rsidRDefault="00813B26" w:rsidP="00813B26">
      <w:pPr>
        <w:pStyle w:val="Heading1"/>
        <w:spacing w:before="40"/>
        <w:rPr>
          <w:rFonts w:ascii="Public Sans" w:hAnsi="Public Sans" w:cstheme="majorHAnsi"/>
          <w:sz w:val="24"/>
          <w:szCs w:val="24"/>
        </w:rPr>
      </w:pPr>
      <w:r w:rsidRPr="009F3B0F">
        <w:rPr>
          <w:rFonts w:ascii="Public Sans" w:hAnsi="Public Sans" w:cstheme="majorHAnsi"/>
          <w:sz w:val="24"/>
          <w:szCs w:val="24"/>
        </w:rPr>
        <w:t>Key accountabilities</w:t>
      </w:r>
    </w:p>
    <w:p w14:paraId="3C2F9AC9" w14:textId="77777777" w:rsidR="00813B26" w:rsidRPr="009F3B0F" w:rsidRDefault="00813B26" w:rsidP="004A4919">
      <w:pPr>
        <w:numPr>
          <w:ilvl w:val="0"/>
          <w:numId w:val="36"/>
        </w:numPr>
        <w:spacing w:before="120" w:line="240" w:lineRule="auto"/>
        <w:jc w:val="both"/>
        <w:rPr>
          <w:rFonts w:ascii="Public Sans" w:hAnsi="Public Sans" w:cstheme="minorHAnsi"/>
          <w:bCs/>
        </w:rPr>
      </w:pPr>
      <w:bookmarkStart w:id="3" w:name="Accountabilities"/>
      <w:bookmarkEnd w:id="3"/>
      <w:r w:rsidRPr="009F3B0F">
        <w:rPr>
          <w:rFonts w:ascii="Public Sans" w:hAnsi="Public Sans" w:cstheme="minorHAnsi"/>
          <w:bCs/>
        </w:rPr>
        <w:t xml:space="preserve">Supervise, motivate and assist custodial staff in the performance of daily Vehicle Safety Checks. </w:t>
      </w:r>
    </w:p>
    <w:p w14:paraId="0951F055" w14:textId="77777777" w:rsidR="00813B26" w:rsidRPr="009F3B0F" w:rsidRDefault="00813B26" w:rsidP="004A4919">
      <w:pPr>
        <w:numPr>
          <w:ilvl w:val="0"/>
          <w:numId w:val="36"/>
        </w:numPr>
        <w:spacing w:before="120" w:line="240" w:lineRule="auto"/>
        <w:jc w:val="both"/>
        <w:rPr>
          <w:rFonts w:ascii="Public Sans" w:hAnsi="Public Sans" w:cstheme="minorHAnsi"/>
          <w:bCs/>
        </w:rPr>
      </w:pPr>
      <w:r w:rsidRPr="009F3B0F">
        <w:rPr>
          <w:rFonts w:ascii="Public Sans" w:hAnsi="Public Sans" w:cstheme="minorHAnsi"/>
          <w:bCs/>
        </w:rPr>
        <w:t>Ascertain the attendance of Fleet Operations staff and their compliance with all requirements and procedures.</w:t>
      </w:r>
    </w:p>
    <w:p w14:paraId="277DA228" w14:textId="16F7793E" w:rsidR="00813B26" w:rsidRPr="009F3B0F" w:rsidRDefault="00813B26" w:rsidP="004A4919">
      <w:pPr>
        <w:numPr>
          <w:ilvl w:val="0"/>
          <w:numId w:val="36"/>
        </w:numPr>
        <w:spacing w:before="120" w:line="240" w:lineRule="auto"/>
        <w:jc w:val="both"/>
        <w:rPr>
          <w:rFonts w:ascii="Public Sans" w:hAnsi="Public Sans" w:cstheme="minorHAnsi"/>
          <w:bCs/>
        </w:rPr>
      </w:pPr>
      <w:r w:rsidRPr="009F3B0F">
        <w:rPr>
          <w:rFonts w:ascii="Public Sans" w:hAnsi="Public Sans" w:cstheme="minorHAnsi"/>
          <w:bCs/>
        </w:rPr>
        <w:t xml:space="preserve">Coordinate repairs and servicing of vehicles to ensure compliance with Fleet administration requirements. </w:t>
      </w:r>
    </w:p>
    <w:p w14:paraId="19C291A1" w14:textId="2EF2EB22" w:rsidR="00813B26" w:rsidRPr="009F3B0F" w:rsidRDefault="00813B26" w:rsidP="004A4919">
      <w:pPr>
        <w:numPr>
          <w:ilvl w:val="0"/>
          <w:numId w:val="36"/>
        </w:numPr>
        <w:spacing w:before="120" w:line="240" w:lineRule="auto"/>
        <w:jc w:val="both"/>
        <w:rPr>
          <w:rFonts w:ascii="Public Sans" w:hAnsi="Public Sans" w:cstheme="minorHAnsi"/>
          <w:bCs/>
        </w:rPr>
      </w:pPr>
      <w:r w:rsidRPr="009F3B0F">
        <w:rPr>
          <w:rFonts w:ascii="Public Sans" w:hAnsi="Public Sans" w:cstheme="minorHAnsi"/>
          <w:bCs/>
        </w:rPr>
        <w:t>Monitor the daily allocation of serviceable vehicles to the Court Escort Security Unit Transport Coordinator.</w:t>
      </w:r>
    </w:p>
    <w:p w14:paraId="585990B3" w14:textId="77777777" w:rsidR="00813B26" w:rsidRPr="009F3B0F" w:rsidRDefault="00813B26" w:rsidP="004A4919">
      <w:pPr>
        <w:numPr>
          <w:ilvl w:val="0"/>
          <w:numId w:val="36"/>
        </w:numPr>
        <w:spacing w:before="120" w:line="240" w:lineRule="auto"/>
        <w:jc w:val="both"/>
        <w:rPr>
          <w:rFonts w:ascii="Public Sans" w:hAnsi="Public Sans" w:cstheme="minorHAnsi"/>
          <w:bCs/>
        </w:rPr>
      </w:pPr>
      <w:r w:rsidRPr="009F3B0F">
        <w:rPr>
          <w:rFonts w:ascii="Public Sans" w:hAnsi="Public Sans" w:cstheme="minorHAnsi"/>
          <w:bCs/>
        </w:rPr>
        <w:lastRenderedPageBreak/>
        <w:t>Maintain a daily log of events and activities with precision and accuracy of relevant details for future dissemination and liaise with all supervised Officers regarding daily scheduling and organisation of duties.</w:t>
      </w:r>
    </w:p>
    <w:p w14:paraId="7F10FA3E" w14:textId="77777777" w:rsidR="00813B26" w:rsidRPr="009F3B0F" w:rsidRDefault="00813B26" w:rsidP="004A4919">
      <w:pPr>
        <w:numPr>
          <w:ilvl w:val="0"/>
          <w:numId w:val="36"/>
        </w:numPr>
        <w:spacing w:before="120" w:line="240" w:lineRule="auto"/>
        <w:jc w:val="both"/>
        <w:rPr>
          <w:rFonts w:ascii="Public Sans" w:hAnsi="Public Sans" w:cstheme="minorHAnsi"/>
          <w:bCs/>
        </w:rPr>
      </w:pPr>
      <w:r w:rsidRPr="009F3B0F">
        <w:rPr>
          <w:rFonts w:ascii="Public Sans" w:hAnsi="Public Sans" w:cstheme="minorHAnsi"/>
          <w:bCs/>
        </w:rPr>
        <w:t xml:space="preserve">Provide regular written and oral reports to Senior Officers on relevant and pertinent issues relating to Fleet Operations area. </w:t>
      </w:r>
    </w:p>
    <w:p w14:paraId="495D06D9" w14:textId="77777777" w:rsidR="00813B26" w:rsidRPr="009F3B0F" w:rsidRDefault="00813B26" w:rsidP="004A4919">
      <w:pPr>
        <w:numPr>
          <w:ilvl w:val="0"/>
          <w:numId w:val="36"/>
        </w:numPr>
        <w:spacing w:before="120" w:line="240" w:lineRule="auto"/>
        <w:jc w:val="both"/>
        <w:rPr>
          <w:rFonts w:ascii="Public Sans" w:hAnsi="Public Sans" w:cs="Arial"/>
          <w:szCs w:val="18"/>
        </w:rPr>
      </w:pPr>
      <w:r w:rsidRPr="009F3B0F">
        <w:rPr>
          <w:rFonts w:ascii="Public Sans" w:hAnsi="Public Sans" w:cstheme="minorHAnsi"/>
          <w:bCs/>
        </w:rPr>
        <w:t>Circulate daily directives from Management</w:t>
      </w:r>
      <w:r w:rsidRPr="009F3B0F">
        <w:rPr>
          <w:rFonts w:ascii="Public Sans" w:hAnsi="Public Sans" w:cs="Arial"/>
          <w:szCs w:val="18"/>
        </w:rPr>
        <w:t>, by written and verbal means, to all staff.</w:t>
      </w:r>
    </w:p>
    <w:p w14:paraId="10DC8315" w14:textId="77777777" w:rsidR="00813B26" w:rsidRPr="009F3B0F" w:rsidRDefault="00813B26" w:rsidP="00813B26">
      <w:pPr>
        <w:autoSpaceDE w:val="0"/>
        <w:autoSpaceDN w:val="0"/>
        <w:adjustRightInd w:val="0"/>
        <w:spacing w:before="40" w:after="40" w:line="240" w:lineRule="atLeast"/>
        <w:ind w:left="714"/>
        <w:jc w:val="both"/>
        <w:rPr>
          <w:rFonts w:ascii="Public Sans" w:hAnsi="Public Sans" w:cs="Arial"/>
          <w:sz w:val="18"/>
          <w:szCs w:val="18"/>
        </w:rPr>
      </w:pPr>
    </w:p>
    <w:p w14:paraId="769D84B5" w14:textId="77777777" w:rsidR="00813B26" w:rsidRPr="009F3B0F" w:rsidRDefault="00813B26" w:rsidP="00813B26">
      <w:pPr>
        <w:pStyle w:val="Heading1"/>
        <w:rPr>
          <w:rFonts w:ascii="Public Sans" w:hAnsi="Public Sans" w:cstheme="majorHAnsi"/>
          <w:sz w:val="24"/>
          <w:szCs w:val="24"/>
        </w:rPr>
      </w:pPr>
      <w:r w:rsidRPr="009F3B0F">
        <w:rPr>
          <w:rFonts w:ascii="Public Sans" w:hAnsi="Public Sans" w:cstheme="majorHAnsi"/>
          <w:sz w:val="24"/>
          <w:szCs w:val="24"/>
        </w:rPr>
        <w:t>Key challenges</w:t>
      </w:r>
    </w:p>
    <w:p w14:paraId="13F909EB" w14:textId="77777777" w:rsidR="00813B26" w:rsidRPr="009F3B0F" w:rsidRDefault="00813B26" w:rsidP="004A4919">
      <w:pPr>
        <w:numPr>
          <w:ilvl w:val="0"/>
          <w:numId w:val="36"/>
        </w:numPr>
        <w:spacing w:before="120" w:line="240" w:lineRule="auto"/>
        <w:jc w:val="both"/>
        <w:rPr>
          <w:rFonts w:ascii="Public Sans" w:hAnsi="Public Sans" w:cstheme="minorHAnsi"/>
          <w:bCs/>
        </w:rPr>
      </w:pPr>
      <w:bookmarkStart w:id="4" w:name="Challenges"/>
      <w:bookmarkEnd w:id="4"/>
      <w:r w:rsidRPr="009F3B0F">
        <w:rPr>
          <w:rFonts w:ascii="Public Sans" w:hAnsi="Public Sans" w:cstheme="minorHAnsi"/>
          <w:bCs/>
        </w:rPr>
        <w:t>Assuming a dynamic and higher level of involvement in inmate management programs following the introduction and implementation of new and innovative organisational changes.</w:t>
      </w:r>
    </w:p>
    <w:p w14:paraId="53FE4114" w14:textId="77777777" w:rsidR="00813B26" w:rsidRPr="009F3B0F" w:rsidRDefault="00813B26" w:rsidP="004A4919">
      <w:pPr>
        <w:numPr>
          <w:ilvl w:val="0"/>
          <w:numId w:val="36"/>
        </w:numPr>
        <w:spacing w:before="120" w:line="240" w:lineRule="auto"/>
        <w:jc w:val="both"/>
        <w:rPr>
          <w:rFonts w:ascii="Public Sans" w:hAnsi="Public Sans" w:cstheme="minorHAnsi"/>
          <w:bCs/>
        </w:rPr>
      </w:pPr>
      <w:r w:rsidRPr="009F3B0F">
        <w:rPr>
          <w:rFonts w:ascii="Public Sans" w:hAnsi="Public Sans" w:cstheme="minorHAnsi"/>
          <w:bCs/>
        </w:rPr>
        <w:t xml:space="preserve">Adapting to and accommodating the changing focus of the Department and the subsequent effects this has on the Court Escort Security Unit and the Security and Intelligence Branch. </w:t>
      </w:r>
    </w:p>
    <w:p w14:paraId="5C138BC2" w14:textId="77777777" w:rsidR="00813B26" w:rsidRPr="009F3B0F" w:rsidRDefault="00813B26" w:rsidP="004A4919">
      <w:pPr>
        <w:numPr>
          <w:ilvl w:val="0"/>
          <w:numId w:val="36"/>
        </w:numPr>
        <w:spacing w:before="120" w:line="240" w:lineRule="auto"/>
        <w:jc w:val="both"/>
        <w:rPr>
          <w:rFonts w:ascii="Public Sans" w:hAnsi="Public Sans" w:cstheme="minorHAnsi"/>
          <w:bCs/>
        </w:rPr>
      </w:pPr>
      <w:r w:rsidRPr="009F3B0F">
        <w:rPr>
          <w:rFonts w:ascii="Public Sans" w:hAnsi="Public Sans" w:cstheme="minorHAnsi"/>
          <w:bCs/>
        </w:rPr>
        <w:t>Maintaining a secure and stable environment by making objective and fair decisions within a changing environment.</w:t>
      </w:r>
    </w:p>
    <w:p w14:paraId="74E5761A" w14:textId="77777777" w:rsidR="00813B26" w:rsidRPr="009F3B0F" w:rsidRDefault="00813B26" w:rsidP="00813B26">
      <w:pPr>
        <w:pStyle w:val="Heading1"/>
        <w:rPr>
          <w:rFonts w:ascii="Public Sans" w:hAnsi="Public Sans" w:cstheme="majorHAnsi"/>
          <w:sz w:val="24"/>
          <w:szCs w:val="24"/>
        </w:rPr>
      </w:pPr>
      <w:r w:rsidRPr="009F3B0F">
        <w:rPr>
          <w:rFonts w:ascii="Public Sans" w:hAnsi="Public Sans" w:cstheme="majorHAnsi"/>
          <w:sz w:val="24"/>
          <w:szCs w:val="24"/>
        </w:rPr>
        <w:t>Key relationships</w:t>
      </w:r>
    </w:p>
    <w:tbl>
      <w:tblPr>
        <w:tblStyle w:val="PSCPurple"/>
        <w:tblW w:w="10547" w:type="dxa"/>
        <w:tblLayout w:type="fixed"/>
        <w:tblLook w:val="04A0" w:firstRow="1" w:lastRow="0" w:firstColumn="1" w:lastColumn="0" w:noHBand="0" w:noVBand="1"/>
      </w:tblPr>
      <w:tblGrid>
        <w:gridCol w:w="3601"/>
        <w:gridCol w:w="6946"/>
      </w:tblGrid>
      <w:tr w:rsidR="00813B26" w:rsidRPr="009F3B0F" w14:paraId="7535791E" w14:textId="77777777" w:rsidTr="00BC5BB7">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21F0C17A" w14:textId="77777777" w:rsidR="00813B26" w:rsidRPr="009F3B0F" w:rsidRDefault="00813B26" w:rsidP="00BC5BB7">
            <w:pPr>
              <w:pStyle w:val="TableTextWhite0"/>
              <w:rPr>
                <w:rFonts w:ascii="Public Sans" w:hAnsi="Public Sans"/>
                <w:szCs w:val="22"/>
              </w:rPr>
            </w:pPr>
            <w:r w:rsidRPr="009F3B0F">
              <w:rPr>
                <w:rFonts w:ascii="Public Sans" w:hAnsi="Public Sans"/>
                <w:szCs w:val="22"/>
              </w:rPr>
              <w:t>Who</w:t>
            </w:r>
          </w:p>
        </w:tc>
        <w:tc>
          <w:tcPr>
            <w:tcW w:w="6946" w:type="dxa"/>
          </w:tcPr>
          <w:p w14:paraId="2C3B2CE1" w14:textId="77777777" w:rsidR="00813B26" w:rsidRPr="009F3B0F" w:rsidRDefault="00813B26" w:rsidP="00BC5BB7">
            <w:pPr>
              <w:pStyle w:val="TableTextWhite0"/>
              <w:rPr>
                <w:rFonts w:ascii="Public Sans" w:hAnsi="Public Sans"/>
                <w:szCs w:val="22"/>
              </w:rPr>
            </w:pPr>
            <w:r w:rsidRPr="009F3B0F">
              <w:rPr>
                <w:rFonts w:ascii="Public Sans" w:hAnsi="Public Sans"/>
                <w:szCs w:val="22"/>
              </w:rPr>
              <w:t>Why</w:t>
            </w:r>
          </w:p>
        </w:tc>
      </w:tr>
      <w:tr w:rsidR="00813B26" w:rsidRPr="009F3B0F" w14:paraId="1371F802" w14:textId="77777777" w:rsidTr="00BC5BB7">
        <w:trPr>
          <w:cantSplit/>
        </w:trPr>
        <w:tc>
          <w:tcPr>
            <w:tcW w:w="3601" w:type="dxa"/>
            <w:tcBorders>
              <w:top w:val="single" w:sz="8" w:space="0" w:color="auto"/>
              <w:bottom w:val="single" w:sz="8" w:space="0" w:color="auto"/>
            </w:tcBorders>
            <w:shd w:val="clear" w:color="auto" w:fill="BCBEC0"/>
          </w:tcPr>
          <w:p w14:paraId="1F747BBF" w14:textId="77777777" w:rsidR="00813B26" w:rsidRPr="009F3B0F" w:rsidRDefault="00813B26" w:rsidP="00BC5BB7">
            <w:pPr>
              <w:pStyle w:val="TableText"/>
              <w:keepNext/>
              <w:rPr>
                <w:rFonts w:ascii="Public Sans" w:hAnsi="Public Sans"/>
                <w:b/>
                <w:sz w:val="22"/>
                <w:szCs w:val="22"/>
              </w:rPr>
            </w:pPr>
            <w:bookmarkStart w:id="5" w:name="InternalRelationships"/>
            <w:r w:rsidRPr="009F3B0F">
              <w:rPr>
                <w:rFonts w:ascii="Public Sans" w:hAnsi="Public Sans"/>
                <w:b/>
                <w:sz w:val="22"/>
                <w:szCs w:val="22"/>
              </w:rPr>
              <w:t>Internal</w:t>
            </w:r>
          </w:p>
        </w:tc>
        <w:tc>
          <w:tcPr>
            <w:tcW w:w="6946" w:type="dxa"/>
            <w:tcBorders>
              <w:top w:val="single" w:sz="8" w:space="0" w:color="auto"/>
              <w:bottom w:val="single" w:sz="8" w:space="0" w:color="auto"/>
            </w:tcBorders>
            <w:shd w:val="clear" w:color="auto" w:fill="BCBEC0"/>
          </w:tcPr>
          <w:p w14:paraId="52BC0E00" w14:textId="77777777" w:rsidR="00813B26" w:rsidRPr="009F3B0F" w:rsidRDefault="00813B26" w:rsidP="00BC5BB7">
            <w:pPr>
              <w:pStyle w:val="TableText"/>
              <w:keepNext/>
              <w:rPr>
                <w:rFonts w:ascii="Public Sans" w:hAnsi="Public Sans"/>
                <w:b/>
                <w:sz w:val="22"/>
                <w:szCs w:val="22"/>
              </w:rPr>
            </w:pPr>
          </w:p>
        </w:tc>
      </w:tr>
      <w:tr w:rsidR="00813B26" w:rsidRPr="009F3B0F" w14:paraId="647A08E6" w14:textId="77777777" w:rsidTr="00BC5BB7">
        <w:trPr>
          <w:cantSplit/>
        </w:trPr>
        <w:tc>
          <w:tcPr>
            <w:tcW w:w="3601" w:type="dxa"/>
            <w:tcBorders>
              <w:top w:val="single" w:sz="8" w:space="0" w:color="auto"/>
              <w:bottom w:val="single" w:sz="8" w:space="0" w:color="auto"/>
            </w:tcBorders>
          </w:tcPr>
          <w:p w14:paraId="16442EAF" w14:textId="77777777" w:rsidR="00813B26" w:rsidRPr="009F3B0F" w:rsidRDefault="00813B26" w:rsidP="009F3B0F">
            <w:pPr>
              <w:pStyle w:val="TableText"/>
              <w:rPr>
                <w:rFonts w:ascii="Public Sans" w:hAnsi="Public Sans"/>
                <w:sz w:val="22"/>
                <w:szCs w:val="22"/>
              </w:rPr>
            </w:pPr>
            <w:r w:rsidRPr="009F3B0F">
              <w:rPr>
                <w:rFonts w:ascii="Public Sans" w:hAnsi="Public Sans"/>
                <w:sz w:val="22"/>
                <w:szCs w:val="22"/>
              </w:rPr>
              <w:t>Assistant Superintendents</w:t>
            </w:r>
          </w:p>
        </w:tc>
        <w:tc>
          <w:tcPr>
            <w:tcW w:w="6946" w:type="dxa"/>
            <w:tcBorders>
              <w:top w:val="single" w:sz="8" w:space="0" w:color="auto"/>
              <w:bottom w:val="single" w:sz="8" w:space="0" w:color="auto"/>
            </w:tcBorders>
          </w:tcPr>
          <w:p w14:paraId="50BFADC4" w14:textId="77777777" w:rsidR="00813B26" w:rsidRPr="009F3B0F" w:rsidRDefault="00813B26" w:rsidP="009F3B0F">
            <w:pPr>
              <w:pStyle w:val="TableText"/>
              <w:numPr>
                <w:ilvl w:val="0"/>
                <w:numId w:val="34"/>
              </w:numPr>
              <w:rPr>
                <w:rFonts w:ascii="Public Sans" w:hAnsi="Public Sans"/>
                <w:sz w:val="22"/>
                <w:szCs w:val="22"/>
              </w:rPr>
            </w:pPr>
            <w:r w:rsidRPr="009F3B0F">
              <w:rPr>
                <w:rFonts w:ascii="Public Sans" w:hAnsi="Public Sans"/>
                <w:sz w:val="22"/>
                <w:szCs w:val="22"/>
              </w:rPr>
              <w:t>To follow instructions and seek guidance when required to ensure the optimum performance of duties and the safe and secure operation of the centre.</w:t>
            </w:r>
          </w:p>
        </w:tc>
      </w:tr>
      <w:bookmarkEnd w:id="5"/>
      <w:tr w:rsidR="00813B26" w:rsidRPr="009F3B0F" w14:paraId="7B5AF513" w14:textId="77777777" w:rsidTr="00BC5BB7">
        <w:trPr>
          <w:cantSplit/>
        </w:trPr>
        <w:tc>
          <w:tcPr>
            <w:tcW w:w="3601" w:type="dxa"/>
            <w:tcBorders>
              <w:top w:val="single" w:sz="8" w:space="0" w:color="auto"/>
              <w:bottom w:val="single" w:sz="8" w:space="0" w:color="auto"/>
            </w:tcBorders>
          </w:tcPr>
          <w:p w14:paraId="38B45172" w14:textId="77777777" w:rsidR="00813B26" w:rsidRPr="009F3B0F" w:rsidRDefault="00813B26" w:rsidP="009F3B0F">
            <w:pPr>
              <w:pStyle w:val="TableText"/>
              <w:rPr>
                <w:rFonts w:ascii="Public Sans" w:hAnsi="Public Sans"/>
                <w:sz w:val="22"/>
                <w:szCs w:val="22"/>
              </w:rPr>
            </w:pPr>
            <w:r w:rsidRPr="009F3B0F">
              <w:rPr>
                <w:rFonts w:ascii="Public Sans" w:hAnsi="Public Sans"/>
                <w:sz w:val="22"/>
                <w:szCs w:val="22"/>
              </w:rPr>
              <w:t>Correctional Officers</w:t>
            </w:r>
          </w:p>
        </w:tc>
        <w:tc>
          <w:tcPr>
            <w:tcW w:w="6946" w:type="dxa"/>
            <w:tcBorders>
              <w:top w:val="single" w:sz="8" w:space="0" w:color="auto"/>
              <w:bottom w:val="single" w:sz="8" w:space="0" w:color="auto"/>
            </w:tcBorders>
          </w:tcPr>
          <w:p w14:paraId="78A55FD9" w14:textId="77777777" w:rsidR="00813B26" w:rsidRPr="009F3B0F" w:rsidRDefault="00813B26" w:rsidP="009F3B0F">
            <w:pPr>
              <w:pStyle w:val="TableText"/>
              <w:numPr>
                <w:ilvl w:val="0"/>
                <w:numId w:val="34"/>
              </w:numPr>
              <w:rPr>
                <w:rFonts w:ascii="Public Sans" w:hAnsi="Public Sans"/>
                <w:sz w:val="22"/>
                <w:szCs w:val="22"/>
              </w:rPr>
            </w:pPr>
            <w:r w:rsidRPr="009F3B0F">
              <w:rPr>
                <w:rFonts w:ascii="Public Sans" w:hAnsi="Public Sans"/>
                <w:sz w:val="22"/>
                <w:szCs w:val="22"/>
              </w:rPr>
              <w:t>For providing supervision, guidance and advice.</w:t>
            </w:r>
          </w:p>
        </w:tc>
      </w:tr>
      <w:tr w:rsidR="00813B26" w:rsidRPr="009F3B0F" w14:paraId="02CADC35" w14:textId="77777777" w:rsidTr="00BC5BB7">
        <w:trPr>
          <w:cantSplit/>
        </w:trPr>
        <w:tc>
          <w:tcPr>
            <w:tcW w:w="3601" w:type="dxa"/>
            <w:tcBorders>
              <w:top w:val="single" w:sz="8" w:space="0" w:color="auto"/>
              <w:bottom w:val="single" w:sz="8" w:space="0" w:color="auto"/>
            </w:tcBorders>
          </w:tcPr>
          <w:p w14:paraId="6B78D3CF" w14:textId="77777777" w:rsidR="00813B26" w:rsidRPr="009F3B0F" w:rsidRDefault="00813B26" w:rsidP="009F3B0F">
            <w:pPr>
              <w:pStyle w:val="TableText"/>
              <w:rPr>
                <w:rFonts w:ascii="Public Sans" w:hAnsi="Public Sans"/>
                <w:sz w:val="22"/>
                <w:szCs w:val="22"/>
              </w:rPr>
            </w:pPr>
            <w:r w:rsidRPr="009F3B0F">
              <w:rPr>
                <w:rFonts w:ascii="Public Sans" w:hAnsi="Public Sans"/>
                <w:sz w:val="22"/>
                <w:szCs w:val="22"/>
              </w:rPr>
              <w:t>Inmates</w:t>
            </w:r>
          </w:p>
        </w:tc>
        <w:tc>
          <w:tcPr>
            <w:tcW w:w="6946" w:type="dxa"/>
            <w:tcBorders>
              <w:top w:val="single" w:sz="8" w:space="0" w:color="auto"/>
              <w:bottom w:val="single" w:sz="8" w:space="0" w:color="auto"/>
            </w:tcBorders>
          </w:tcPr>
          <w:p w14:paraId="15629A6C" w14:textId="77777777" w:rsidR="00813B26" w:rsidRPr="009F3B0F" w:rsidRDefault="00813B26" w:rsidP="009F3B0F">
            <w:pPr>
              <w:pStyle w:val="TableText"/>
              <w:numPr>
                <w:ilvl w:val="0"/>
                <w:numId w:val="34"/>
              </w:numPr>
              <w:rPr>
                <w:rFonts w:ascii="Public Sans" w:hAnsi="Public Sans"/>
                <w:sz w:val="22"/>
                <w:szCs w:val="22"/>
              </w:rPr>
            </w:pPr>
            <w:r w:rsidRPr="009F3B0F">
              <w:rPr>
                <w:rFonts w:ascii="Public Sans" w:hAnsi="Public Sans"/>
                <w:sz w:val="22"/>
                <w:szCs w:val="22"/>
              </w:rPr>
              <w:t>Maintain professional standards in all interactions with inmates in accordance with Departmental standards of development and confinement (including during the transportation of inmates / offenders).</w:t>
            </w:r>
          </w:p>
        </w:tc>
      </w:tr>
      <w:tr w:rsidR="00813B26" w:rsidRPr="009F3B0F" w14:paraId="7E22FE6E" w14:textId="77777777" w:rsidTr="00BC5BB7">
        <w:trPr>
          <w:cantSplit/>
        </w:trPr>
        <w:tc>
          <w:tcPr>
            <w:tcW w:w="3601" w:type="dxa"/>
            <w:tcBorders>
              <w:top w:val="single" w:sz="8" w:space="0" w:color="auto"/>
              <w:bottom w:val="single" w:sz="8" w:space="0" w:color="auto"/>
            </w:tcBorders>
          </w:tcPr>
          <w:p w14:paraId="3B6E8EDB" w14:textId="77777777" w:rsidR="00813B26" w:rsidRPr="009F3B0F" w:rsidRDefault="00813B26" w:rsidP="009F3B0F">
            <w:pPr>
              <w:pStyle w:val="TableText"/>
              <w:rPr>
                <w:rFonts w:ascii="Public Sans" w:hAnsi="Public Sans"/>
                <w:sz w:val="22"/>
                <w:szCs w:val="22"/>
              </w:rPr>
            </w:pPr>
            <w:r w:rsidRPr="009F3B0F">
              <w:rPr>
                <w:rFonts w:ascii="Public Sans" w:hAnsi="Public Sans"/>
                <w:sz w:val="22"/>
                <w:szCs w:val="22"/>
              </w:rPr>
              <w:t>Court staff / NSW Police</w:t>
            </w:r>
          </w:p>
        </w:tc>
        <w:tc>
          <w:tcPr>
            <w:tcW w:w="6946" w:type="dxa"/>
            <w:tcBorders>
              <w:top w:val="single" w:sz="8" w:space="0" w:color="auto"/>
              <w:bottom w:val="single" w:sz="8" w:space="0" w:color="auto"/>
            </w:tcBorders>
          </w:tcPr>
          <w:p w14:paraId="1B6B4AD8" w14:textId="77777777" w:rsidR="00813B26" w:rsidRPr="009F3B0F" w:rsidRDefault="00813B26" w:rsidP="009F3B0F">
            <w:pPr>
              <w:pStyle w:val="TableText"/>
              <w:numPr>
                <w:ilvl w:val="0"/>
                <w:numId w:val="34"/>
              </w:numPr>
              <w:rPr>
                <w:rFonts w:ascii="Public Sans" w:hAnsi="Public Sans"/>
                <w:sz w:val="22"/>
                <w:szCs w:val="22"/>
              </w:rPr>
            </w:pPr>
            <w:r w:rsidRPr="009F3B0F">
              <w:rPr>
                <w:rFonts w:ascii="Public Sans" w:hAnsi="Public Sans"/>
                <w:sz w:val="22"/>
                <w:szCs w:val="22"/>
              </w:rPr>
              <w:t>For exchanging information about inmates.</w:t>
            </w:r>
          </w:p>
        </w:tc>
      </w:tr>
    </w:tbl>
    <w:p w14:paraId="1F87CA7C" w14:textId="77777777" w:rsidR="00813B26" w:rsidRPr="009F3B0F" w:rsidRDefault="00813B26" w:rsidP="00813B26">
      <w:pPr>
        <w:rPr>
          <w:rFonts w:ascii="Public Sans" w:hAnsi="Public Sans"/>
        </w:rPr>
      </w:pPr>
      <w:bookmarkStart w:id="6" w:name="Start"/>
      <w:bookmarkEnd w:id="6"/>
    </w:p>
    <w:p w14:paraId="376FA8BA" w14:textId="77777777" w:rsidR="00813B26" w:rsidRPr="009F3B0F" w:rsidRDefault="00813B26" w:rsidP="00813B26">
      <w:pPr>
        <w:pStyle w:val="Heading1"/>
        <w:rPr>
          <w:rFonts w:ascii="Public Sans" w:hAnsi="Public Sans" w:cstheme="majorHAnsi"/>
          <w:sz w:val="24"/>
          <w:szCs w:val="24"/>
        </w:rPr>
      </w:pPr>
      <w:r w:rsidRPr="009F3B0F">
        <w:rPr>
          <w:rFonts w:ascii="Public Sans" w:hAnsi="Public Sans" w:cstheme="majorHAnsi"/>
          <w:sz w:val="24"/>
          <w:szCs w:val="24"/>
        </w:rPr>
        <w:t>Role dimensions</w:t>
      </w:r>
    </w:p>
    <w:p w14:paraId="51A8AB74" w14:textId="77777777" w:rsidR="00813B26" w:rsidRPr="009F3B0F" w:rsidRDefault="00813B26" w:rsidP="00813B26">
      <w:pPr>
        <w:pStyle w:val="Heading2"/>
        <w:rPr>
          <w:rFonts w:ascii="Public Sans" w:hAnsi="Public Sans" w:cstheme="majorHAnsi"/>
          <w:u w:val="single"/>
        </w:rPr>
      </w:pPr>
      <w:r w:rsidRPr="009F3B0F">
        <w:rPr>
          <w:rFonts w:ascii="Public Sans" w:hAnsi="Public Sans" w:cstheme="majorHAnsi"/>
          <w:u w:val="single"/>
        </w:rPr>
        <w:t>Decision making</w:t>
      </w:r>
    </w:p>
    <w:p w14:paraId="4EC670B5" w14:textId="77777777" w:rsidR="00813B26" w:rsidRPr="009F3B0F" w:rsidRDefault="00813B26" w:rsidP="00813B26">
      <w:pPr>
        <w:jc w:val="both"/>
        <w:rPr>
          <w:rFonts w:ascii="Public Sans" w:hAnsi="Public Sans" w:cs="Arial"/>
          <w:szCs w:val="26"/>
        </w:rPr>
      </w:pPr>
      <w:r w:rsidRPr="009F3B0F">
        <w:rPr>
          <w:rFonts w:ascii="Public Sans" w:hAnsi="Public Sans" w:cs="Arial"/>
          <w:szCs w:val="26"/>
        </w:rPr>
        <w:t>The role initiates appropriate action and uses judgment in alerting senior officers when matters relating to Fleet Operations are present. . It provides clear and detailed reports on daily occurrences to senior officers at the completion of shifts for continuity of the effective operation of the area.</w:t>
      </w:r>
    </w:p>
    <w:p w14:paraId="221AE95B" w14:textId="77777777" w:rsidR="004A4919" w:rsidRPr="009F3B0F" w:rsidRDefault="004A4919" w:rsidP="00813B26">
      <w:pPr>
        <w:pStyle w:val="Heading2"/>
        <w:rPr>
          <w:rFonts w:ascii="Public Sans" w:hAnsi="Public Sans" w:cstheme="majorHAnsi"/>
          <w:u w:val="single"/>
        </w:rPr>
      </w:pPr>
    </w:p>
    <w:p w14:paraId="2DDEBB5A" w14:textId="38334640" w:rsidR="00813B26" w:rsidRPr="009F3B0F" w:rsidRDefault="00813B26" w:rsidP="00813B26">
      <w:pPr>
        <w:pStyle w:val="Heading2"/>
        <w:rPr>
          <w:rFonts w:ascii="Public Sans" w:hAnsi="Public Sans" w:cstheme="majorHAnsi"/>
          <w:u w:val="single"/>
        </w:rPr>
      </w:pPr>
      <w:r w:rsidRPr="009F3B0F">
        <w:rPr>
          <w:rFonts w:ascii="Public Sans" w:hAnsi="Public Sans" w:cstheme="majorHAnsi"/>
          <w:u w:val="single"/>
        </w:rPr>
        <w:t>Reporting line</w:t>
      </w:r>
    </w:p>
    <w:p w14:paraId="54C63F3D" w14:textId="77777777" w:rsidR="00813B26" w:rsidRPr="009F3B0F" w:rsidRDefault="00813B26" w:rsidP="00813B26">
      <w:pPr>
        <w:jc w:val="both"/>
        <w:rPr>
          <w:rFonts w:ascii="Public Sans" w:hAnsi="Public Sans" w:cs="Arial"/>
          <w:szCs w:val="26"/>
        </w:rPr>
      </w:pPr>
      <w:bookmarkStart w:id="7" w:name="ReportingLine"/>
      <w:bookmarkEnd w:id="7"/>
      <w:r w:rsidRPr="009F3B0F">
        <w:rPr>
          <w:rFonts w:ascii="Public Sans" w:hAnsi="Public Sans" w:cs="Arial"/>
          <w:szCs w:val="26"/>
        </w:rPr>
        <w:t>Senior Assistant Superintendent, Transport Coordinator / Assistant Superintendent / 1 Post CESU</w:t>
      </w:r>
    </w:p>
    <w:p w14:paraId="5C795BF4" w14:textId="77777777" w:rsidR="004A4919" w:rsidRPr="009F3B0F" w:rsidRDefault="004A4919" w:rsidP="00813B26">
      <w:pPr>
        <w:pStyle w:val="Heading2"/>
        <w:rPr>
          <w:rFonts w:ascii="Public Sans" w:hAnsi="Public Sans" w:cstheme="majorHAnsi"/>
          <w:u w:val="single"/>
        </w:rPr>
      </w:pPr>
    </w:p>
    <w:p w14:paraId="5474F54E" w14:textId="7D77154E" w:rsidR="00813B26" w:rsidRPr="009F3B0F" w:rsidRDefault="00813B26" w:rsidP="00813B26">
      <w:pPr>
        <w:pStyle w:val="Heading2"/>
        <w:rPr>
          <w:rFonts w:ascii="Public Sans" w:hAnsi="Public Sans" w:cstheme="majorHAnsi"/>
          <w:u w:val="single"/>
        </w:rPr>
      </w:pPr>
      <w:r w:rsidRPr="009F3B0F">
        <w:rPr>
          <w:rFonts w:ascii="Public Sans" w:hAnsi="Public Sans" w:cstheme="majorHAnsi"/>
          <w:u w:val="single"/>
        </w:rPr>
        <w:t>Direct reports</w:t>
      </w:r>
    </w:p>
    <w:p w14:paraId="25F38BA0" w14:textId="77777777" w:rsidR="00813B26" w:rsidRPr="009F3B0F" w:rsidRDefault="00813B26" w:rsidP="00813B26">
      <w:pPr>
        <w:rPr>
          <w:rFonts w:ascii="Public Sans" w:hAnsi="Public Sans" w:cs="Arial"/>
          <w:szCs w:val="26"/>
        </w:rPr>
      </w:pPr>
      <w:r w:rsidRPr="009F3B0F">
        <w:rPr>
          <w:rFonts w:ascii="Public Sans" w:hAnsi="Public Sans" w:cs="Arial"/>
          <w:szCs w:val="26"/>
        </w:rPr>
        <w:t>Correctional Officers</w:t>
      </w:r>
    </w:p>
    <w:p w14:paraId="0B404E3F" w14:textId="77777777" w:rsidR="00813B26" w:rsidRPr="009F3B0F" w:rsidRDefault="00813B26" w:rsidP="00813B26">
      <w:pPr>
        <w:rPr>
          <w:rFonts w:ascii="Public Sans" w:hAnsi="Public Sans" w:cs="Arial"/>
          <w:szCs w:val="26"/>
        </w:rPr>
      </w:pPr>
    </w:p>
    <w:p w14:paraId="3D06878D" w14:textId="77777777" w:rsidR="00813B26" w:rsidRPr="009F3B0F" w:rsidRDefault="00813B26" w:rsidP="00813B26">
      <w:pPr>
        <w:pStyle w:val="Heading2"/>
        <w:rPr>
          <w:rFonts w:ascii="Public Sans" w:hAnsi="Public Sans" w:cstheme="majorHAnsi"/>
          <w:u w:val="single"/>
        </w:rPr>
      </w:pPr>
      <w:r w:rsidRPr="009F3B0F">
        <w:rPr>
          <w:rFonts w:ascii="Public Sans" w:hAnsi="Public Sans" w:cstheme="majorHAnsi"/>
          <w:u w:val="single"/>
        </w:rPr>
        <w:lastRenderedPageBreak/>
        <w:t>Budget/Expenditure</w:t>
      </w:r>
    </w:p>
    <w:p w14:paraId="3E8AFCB2" w14:textId="77777777" w:rsidR="00813B26" w:rsidRPr="009F3B0F" w:rsidRDefault="00813B26" w:rsidP="00813B26">
      <w:pPr>
        <w:pStyle w:val="Heading2"/>
        <w:rPr>
          <w:rFonts w:ascii="Public Sans" w:hAnsi="Public Sans"/>
          <w:b w:val="0"/>
          <w:bCs w:val="0"/>
          <w:iCs w:val="0"/>
          <w:color w:val="auto"/>
          <w:sz w:val="22"/>
          <w:szCs w:val="22"/>
          <w:lang w:eastAsia="en-AU"/>
        </w:rPr>
      </w:pPr>
      <w:r w:rsidRPr="009F3B0F">
        <w:rPr>
          <w:rFonts w:ascii="Public Sans" w:hAnsi="Public Sans"/>
          <w:b w:val="0"/>
          <w:bCs w:val="0"/>
          <w:iCs w:val="0"/>
          <w:color w:val="auto"/>
          <w:sz w:val="22"/>
          <w:szCs w:val="22"/>
          <w:lang w:eastAsia="en-AU"/>
        </w:rPr>
        <w:t>Nil</w:t>
      </w:r>
    </w:p>
    <w:p w14:paraId="13C722E8" w14:textId="77777777" w:rsidR="004A4919" w:rsidRPr="009F3B0F" w:rsidRDefault="004A4919" w:rsidP="004A4919">
      <w:pPr>
        <w:pStyle w:val="Heading1"/>
        <w:rPr>
          <w:rFonts w:ascii="Public Sans" w:hAnsi="Public Sans" w:cstheme="minorHAnsi"/>
          <w:sz w:val="24"/>
          <w:szCs w:val="24"/>
        </w:rPr>
      </w:pPr>
      <w:bookmarkStart w:id="8" w:name="Budget"/>
      <w:bookmarkStart w:id="9" w:name="EssentialReqs"/>
      <w:bookmarkEnd w:id="8"/>
      <w:bookmarkEnd w:id="9"/>
      <w:r w:rsidRPr="009F3B0F">
        <w:rPr>
          <w:rFonts w:ascii="Public Sans" w:hAnsi="Public Sans" w:cstheme="minorHAnsi"/>
          <w:sz w:val="24"/>
          <w:szCs w:val="24"/>
        </w:rPr>
        <w:t>Key knowledge and experience</w:t>
      </w:r>
    </w:p>
    <w:p w14:paraId="76BCB837" w14:textId="77777777" w:rsidR="004A4919" w:rsidRPr="009F3B0F" w:rsidRDefault="004A4919" w:rsidP="004A4919">
      <w:pPr>
        <w:numPr>
          <w:ilvl w:val="0"/>
          <w:numId w:val="36"/>
        </w:numPr>
        <w:spacing w:before="120" w:line="240" w:lineRule="auto"/>
        <w:jc w:val="both"/>
        <w:rPr>
          <w:rFonts w:ascii="Public Sans" w:hAnsi="Public Sans" w:cstheme="minorHAnsi"/>
          <w:bCs/>
        </w:rPr>
      </w:pPr>
      <w:r w:rsidRPr="009F3B0F">
        <w:rPr>
          <w:rFonts w:ascii="Public Sans" w:hAnsi="Public Sans" w:cstheme="minorHAnsi"/>
          <w:bCs/>
        </w:rPr>
        <w:t>Knowledge of and ability to implement emergency and contingency transport procedures</w:t>
      </w:r>
    </w:p>
    <w:p w14:paraId="6C96F6C1" w14:textId="77777777" w:rsidR="004A4919" w:rsidRPr="009F3B0F" w:rsidRDefault="004A4919" w:rsidP="004A4919">
      <w:pPr>
        <w:numPr>
          <w:ilvl w:val="0"/>
          <w:numId w:val="36"/>
        </w:numPr>
        <w:spacing w:before="120" w:line="240" w:lineRule="auto"/>
        <w:jc w:val="both"/>
        <w:rPr>
          <w:rFonts w:ascii="Public Sans" w:hAnsi="Public Sans" w:cstheme="minorHAnsi"/>
          <w:bCs/>
        </w:rPr>
      </w:pPr>
      <w:r w:rsidRPr="009F3B0F">
        <w:rPr>
          <w:rFonts w:ascii="Public Sans" w:hAnsi="Public Sans" w:cstheme="minorHAnsi"/>
          <w:bCs/>
        </w:rPr>
        <w:t>Understanding of Fleet Management procedures and CSNSW transport functions.</w:t>
      </w:r>
    </w:p>
    <w:p w14:paraId="6F9FDB7E" w14:textId="77777777" w:rsidR="004A4919" w:rsidRPr="009F3B0F" w:rsidRDefault="004A4919" w:rsidP="004A4919">
      <w:pPr>
        <w:pStyle w:val="Heading1"/>
        <w:rPr>
          <w:rFonts w:ascii="Public Sans" w:hAnsi="Public Sans" w:cstheme="minorHAnsi"/>
          <w:sz w:val="24"/>
          <w:szCs w:val="24"/>
        </w:rPr>
      </w:pPr>
      <w:r w:rsidRPr="009F3B0F">
        <w:rPr>
          <w:rFonts w:ascii="Public Sans" w:hAnsi="Public Sans" w:cstheme="minorHAnsi"/>
          <w:sz w:val="24"/>
          <w:szCs w:val="24"/>
        </w:rPr>
        <w:t>Essential requirements</w:t>
      </w:r>
    </w:p>
    <w:p w14:paraId="1825C148" w14:textId="57507FD3" w:rsidR="00A32987" w:rsidRPr="009F3B0F" w:rsidRDefault="00A32987" w:rsidP="008A3245">
      <w:pPr>
        <w:spacing w:before="120" w:line="240" w:lineRule="auto"/>
        <w:ind w:left="360"/>
        <w:jc w:val="both"/>
        <w:rPr>
          <w:rFonts w:ascii="Public Sans" w:hAnsi="Public Sans" w:cstheme="minorHAnsi"/>
          <w:bCs/>
        </w:rPr>
      </w:pPr>
      <w:r w:rsidRPr="00A32987">
        <w:rPr>
          <w:rFonts w:ascii="Public Sans" w:hAnsi="Public Sans" w:cstheme="minorHAnsi"/>
          <w:bCs/>
        </w:rPr>
        <w:t>Current Certificate III in Correctional Practice</w:t>
      </w:r>
      <w:r>
        <w:rPr>
          <w:rFonts w:ascii="Public Sans" w:hAnsi="Public Sans" w:cstheme="minorHAnsi"/>
          <w:bCs/>
        </w:rPr>
        <w:t xml:space="preserve"> </w:t>
      </w:r>
    </w:p>
    <w:p w14:paraId="0F7919D3" w14:textId="77777777" w:rsidR="004A4919" w:rsidRPr="009F3B0F" w:rsidRDefault="004A4919" w:rsidP="004A4919">
      <w:pPr>
        <w:numPr>
          <w:ilvl w:val="0"/>
          <w:numId w:val="36"/>
        </w:numPr>
        <w:spacing w:before="120" w:line="240" w:lineRule="auto"/>
        <w:jc w:val="both"/>
        <w:rPr>
          <w:rFonts w:ascii="Public Sans" w:hAnsi="Public Sans" w:cstheme="minorHAnsi"/>
          <w:bCs/>
        </w:rPr>
      </w:pPr>
      <w:r w:rsidRPr="009F3B0F">
        <w:rPr>
          <w:rFonts w:ascii="Public Sans" w:hAnsi="Public Sans" w:cstheme="minorHAnsi"/>
          <w:bCs/>
        </w:rPr>
        <w:t>Be able to drive official vehicles and possess a Current NSW MR Licence.</w:t>
      </w:r>
    </w:p>
    <w:p w14:paraId="3CF7D43E" w14:textId="77777777" w:rsidR="004A4919" w:rsidRPr="009F3B0F" w:rsidRDefault="004A4919" w:rsidP="004A4919">
      <w:pPr>
        <w:rPr>
          <w:rFonts w:ascii="Public Sans" w:hAnsi="Public Sans" w:cstheme="minorHAnsi"/>
        </w:rPr>
      </w:pPr>
    </w:p>
    <w:p w14:paraId="0A962E6F" w14:textId="77777777" w:rsidR="004A4919" w:rsidRPr="009F3B0F" w:rsidRDefault="004A4919" w:rsidP="004A4919">
      <w:pPr>
        <w:jc w:val="both"/>
        <w:rPr>
          <w:rFonts w:ascii="Public Sans" w:hAnsi="Public Sans" w:cstheme="minorHAnsi"/>
        </w:rPr>
      </w:pPr>
      <w:r w:rsidRPr="009F3B0F">
        <w:rPr>
          <w:rFonts w:ascii="Public Sans" w:hAnsi="Public Sans" w:cstheme="minorHAnsi"/>
        </w:rPr>
        <w:t>Appointments are subject to reference checks. Some roles may also require the following checks/ clearances:</w:t>
      </w:r>
    </w:p>
    <w:p w14:paraId="3E801EFB" w14:textId="77777777" w:rsidR="004A4919" w:rsidRPr="009F3B0F" w:rsidRDefault="004A4919" w:rsidP="004A4919">
      <w:pPr>
        <w:numPr>
          <w:ilvl w:val="0"/>
          <w:numId w:val="36"/>
        </w:numPr>
        <w:spacing w:before="120" w:line="240" w:lineRule="auto"/>
        <w:jc w:val="both"/>
        <w:rPr>
          <w:rFonts w:ascii="Public Sans" w:hAnsi="Public Sans" w:cstheme="minorHAnsi"/>
          <w:bCs/>
        </w:rPr>
      </w:pPr>
      <w:r w:rsidRPr="009F3B0F">
        <w:rPr>
          <w:rFonts w:ascii="Public Sans" w:hAnsi="Public Sans" w:cstheme="minorHAnsi"/>
          <w:bCs/>
        </w:rPr>
        <w:t>National Criminal History Record Check in accordance with the Disability Inclusion Act 2014</w:t>
      </w:r>
    </w:p>
    <w:p w14:paraId="54316809" w14:textId="77777777" w:rsidR="004A4919" w:rsidRPr="009F3B0F" w:rsidRDefault="004A4919" w:rsidP="004A4919">
      <w:pPr>
        <w:numPr>
          <w:ilvl w:val="0"/>
          <w:numId w:val="36"/>
        </w:numPr>
        <w:spacing w:before="120" w:line="240" w:lineRule="auto"/>
        <w:jc w:val="both"/>
        <w:rPr>
          <w:rFonts w:ascii="Public Sans" w:hAnsi="Public Sans" w:cstheme="minorHAnsi"/>
          <w:bCs/>
        </w:rPr>
      </w:pPr>
      <w:r w:rsidRPr="009F3B0F">
        <w:rPr>
          <w:rFonts w:ascii="Public Sans" w:hAnsi="Public Sans" w:cstheme="minorHAnsi"/>
          <w:bCs/>
        </w:rPr>
        <w:t>Working with Children Check clearance in accordance with the Child Protection (Working with Children) Act 2012</w:t>
      </w:r>
    </w:p>
    <w:p w14:paraId="4EF4067A" w14:textId="29244321" w:rsidR="001D133A" w:rsidRPr="009F3B0F" w:rsidRDefault="001D133A" w:rsidP="001D133A">
      <w:pPr>
        <w:pStyle w:val="Heading1"/>
        <w:rPr>
          <w:rFonts w:ascii="Public Sans" w:hAnsi="Public Sans" w:cstheme="minorHAnsi"/>
          <w:sz w:val="24"/>
          <w:szCs w:val="24"/>
        </w:rPr>
      </w:pPr>
      <w:r w:rsidRPr="009F3B0F">
        <w:rPr>
          <w:rFonts w:ascii="Public Sans" w:hAnsi="Public Sans" w:cstheme="minorHAnsi"/>
          <w:sz w:val="24"/>
          <w:szCs w:val="24"/>
        </w:rPr>
        <w:t>Capabilities for the role</w:t>
      </w:r>
    </w:p>
    <w:p w14:paraId="02A9479F" w14:textId="77777777" w:rsidR="00197F8F" w:rsidRPr="009F3B0F" w:rsidRDefault="00513560" w:rsidP="00197F8F">
      <w:pPr>
        <w:rPr>
          <w:rFonts w:ascii="Public Sans" w:hAnsi="Public Sans" w:cstheme="minorHAnsi"/>
        </w:rPr>
      </w:pPr>
      <w:r w:rsidRPr="009F3B0F">
        <w:rPr>
          <w:rFonts w:ascii="Public Sans" w:hAnsi="Public Sans" w:cstheme="minorHAnsi"/>
        </w:rPr>
        <w:t>T</w:t>
      </w:r>
      <w:r w:rsidR="00197F8F" w:rsidRPr="009F3B0F">
        <w:rPr>
          <w:rFonts w:ascii="Public Sans" w:hAnsi="Public Sans" w:cstheme="minorHAnsi"/>
        </w:rPr>
        <w:t xml:space="preserve">he </w:t>
      </w:r>
      <w:hyperlink r:id="rId8" w:history="1">
        <w:r w:rsidR="00197F8F" w:rsidRPr="009F3B0F">
          <w:rPr>
            <w:rStyle w:val="Hyperlink"/>
            <w:rFonts w:ascii="Public Sans" w:hAnsi="Public Sans" w:cstheme="minorHAnsi"/>
          </w:rPr>
          <w:t>NSW public sector capability framework</w:t>
        </w:r>
      </w:hyperlink>
      <w:r w:rsidR="00197F8F" w:rsidRPr="009F3B0F">
        <w:rPr>
          <w:rFonts w:ascii="Public Sans" w:hAnsi="Public Sans" w:cstheme="minorHAnsi"/>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332D5550" w14:textId="77777777" w:rsidR="00197F8F" w:rsidRPr="009F3B0F" w:rsidRDefault="00197F8F" w:rsidP="004714EE">
      <w:pPr>
        <w:rPr>
          <w:rFonts w:ascii="Public Sans" w:hAnsi="Public Sans" w:cstheme="minorHAnsi"/>
        </w:rPr>
      </w:pPr>
      <w:r w:rsidRPr="009F3B0F">
        <w:rPr>
          <w:rFonts w:ascii="Public Sans" w:hAnsi="Public Sans" w:cstheme="minorHAnsi"/>
        </w:rPr>
        <w:t xml:space="preserve">The capabilities are separated into </w:t>
      </w:r>
      <w:r w:rsidRPr="009F3B0F">
        <w:rPr>
          <w:rFonts w:ascii="Public Sans" w:hAnsi="Public Sans" w:cstheme="minorHAnsi"/>
          <w:b/>
        </w:rPr>
        <w:t>focus capabilities</w:t>
      </w:r>
      <w:r w:rsidRPr="009F3B0F">
        <w:rPr>
          <w:rFonts w:ascii="Public Sans" w:hAnsi="Public Sans" w:cstheme="minorHAnsi"/>
        </w:rPr>
        <w:t xml:space="preserve"> and </w:t>
      </w:r>
      <w:r w:rsidRPr="009F3B0F">
        <w:rPr>
          <w:rFonts w:ascii="Public Sans" w:hAnsi="Public Sans" w:cstheme="minorHAnsi"/>
          <w:b/>
        </w:rPr>
        <w:t>complementary capabilities</w:t>
      </w:r>
      <w:r w:rsidRPr="009F3B0F">
        <w:rPr>
          <w:rFonts w:ascii="Public Sans" w:hAnsi="Public Sans" w:cstheme="minorHAnsi"/>
        </w:rPr>
        <w:t xml:space="preserve">. </w:t>
      </w:r>
    </w:p>
    <w:p w14:paraId="6D2E9A88" w14:textId="77777777" w:rsidR="004714EE" w:rsidRPr="009F3B0F" w:rsidRDefault="004714EE" w:rsidP="004714EE">
      <w:pPr>
        <w:spacing w:after="0" w:line="240" w:lineRule="auto"/>
        <w:rPr>
          <w:rFonts w:ascii="Public Sans" w:hAnsi="Public Sans" w:cstheme="minorHAnsi"/>
        </w:rPr>
      </w:pPr>
    </w:p>
    <w:p w14:paraId="2FEB344A" w14:textId="77777777" w:rsidR="00197F8F" w:rsidRPr="009F3B0F" w:rsidRDefault="00197F8F" w:rsidP="004714EE">
      <w:pPr>
        <w:pStyle w:val="Heading2"/>
        <w:spacing w:after="0" w:line="240" w:lineRule="auto"/>
        <w:rPr>
          <w:rFonts w:ascii="Public Sans" w:hAnsi="Public Sans" w:cstheme="minorHAnsi"/>
        </w:rPr>
      </w:pPr>
      <w:r w:rsidRPr="009F3B0F">
        <w:rPr>
          <w:rFonts w:ascii="Public Sans" w:hAnsi="Public Sans" w:cstheme="minorHAnsi"/>
        </w:rPr>
        <w:t>Focus capabilities</w:t>
      </w:r>
    </w:p>
    <w:p w14:paraId="6D41CF79" w14:textId="77777777" w:rsidR="00197F8F" w:rsidRPr="009F3B0F" w:rsidRDefault="00197F8F" w:rsidP="00197F8F">
      <w:pPr>
        <w:pStyle w:val="PlainText"/>
        <w:spacing w:before="62" w:line="276" w:lineRule="auto"/>
        <w:rPr>
          <w:rFonts w:ascii="Public Sans" w:eastAsiaTheme="minorEastAsia" w:hAnsi="Public Sans" w:cstheme="minorHAnsi"/>
          <w:szCs w:val="22"/>
          <w:lang w:val="en-US"/>
        </w:rPr>
      </w:pPr>
      <w:r w:rsidRPr="009F3B0F">
        <w:rPr>
          <w:rFonts w:ascii="Public Sans" w:eastAsiaTheme="minorEastAsia" w:hAnsi="Public Sans" w:cstheme="minorHAnsi"/>
          <w:i/>
          <w:szCs w:val="22"/>
          <w:lang w:val="en-US"/>
        </w:rPr>
        <w:t>Focus capabilities</w:t>
      </w:r>
      <w:r w:rsidRPr="009F3B0F">
        <w:rPr>
          <w:rFonts w:ascii="Public Sans" w:eastAsiaTheme="minorEastAsia" w:hAnsi="Public Sans" w:cstheme="minorHAnsi"/>
          <w:szCs w:val="22"/>
          <w:lang w:val="en-US"/>
        </w:rPr>
        <w:t xml:space="preserve"> are the capabilities considered the most important for effective performance of the role. These capabilities will be assessed at recruitment. </w:t>
      </w:r>
    </w:p>
    <w:p w14:paraId="10C157EF" w14:textId="676BE3A7" w:rsidR="00FE274C" w:rsidRPr="009F3B0F" w:rsidRDefault="00197F8F" w:rsidP="00513560">
      <w:pPr>
        <w:pStyle w:val="PlainText"/>
        <w:spacing w:before="62" w:line="276" w:lineRule="auto"/>
        <w:rPr>
          <w:rFonts w:ascii="Public Sans" w:eastAsiaTheme="minorEastAsia" w:hAnsi="Public Sans" w:cstheme="minorHAnsi"/>
          <w:szCs w:val="22"/>
          <w:lang w:val="en-US"/>
        </w:rPr>
      </w:pPr>
      <w:r w:rsidRPr="009F3B0F">
        <w:rPr>
          <w:rFonts w:ascii="Public Sans" w:eastAsiaTheme="minorEastAsia" w:hAnsi="Public Sans" w:cstheme="minorHAnsi"/>
          <w:szCs w:val="22"/>
          <w:lang w:val="en-US"/>
        </w:rPr>
        <w:t>The focus capabilities for this role are shown below with a brief explanation of what each capability covers and the indicators describing the types of beh</w:t>
      </w:r>
      <w:r w:rsidR="00D7553E" w:rsidRPr="009F3B0F">
        <w:rPr>
          <w:rFonts w:ascii="Public Sans" w:eastAsiaTheme="minorEastAsia" w:hAnsi="Public Sans" w:cstheme="minorHAnsi"/>
          <w:szCs w:val="22"/>
          <w:lang w:val="en-US"/>
        </w:rPr>
        <w:t>aviours expected at each level.</w:t>
      </w:r>
    </w:p>
    <w:p w14:paraId="3109615C" w14:textId="77777777" w:rsidR="008D1ED1" w:rsidRPr="009F3B0F" w:rsidRDefault="008D1ED1" w:rsidP="007878BD">
      <w:pPr>
        <w:pStyle w:val="PlainText"/>
        <w:spacing w:after="0" w:line="240" w:lineRule="auto"/>
        <w:rPr>
          <w:rFonts w:ascii="Public Sans" w:eastAsiaTheme="minorEastAsia" w:hAnsi="Public Sans" w:cstheme="minorHAnsi"/>
          <w:szCs w:val="22"/>
          <w:lang w:val="en-US"/>
        </w:rPr>
      </w:pP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02"/>
        <w:gridCol w:w="75"/>
        <w:gridCol w:w="141"/>
        <w:gridCol w:w="4395"/>
        <w:gridCol w:w="141"/>
        <w:gridCol w:w="1560"/>
        <w:gridCol w:w="25"/>
      </w:tblGrid>
      <w:tr w:rsidR="00513560" w:rsidRPr="009F3B0F" w14:paraId="0043FD06" w14:textId="77777777" w:rsidTr="00813B26">
        <w:trPr>
          <w:cnfStyle w:val="100000000000" w:firstRow="1" w:lastRow="0" w:firstColumn="0" w:lastColumn="0" w:oddVBand="0" w:evenVBand="0" w:oddHBand="0" w:evenHBand="0" w:firstRowFirstColumn="0" w:firstRowLastColumn="0" w:lastRowFirstColumn="0" w:lastRowLastColumn="0"/>
          <w:tblHeader/>
        </w:trPr>
        <w:tc>
          <w:tcPr>
            <w:tcW w:w="10714" w:type="dxa"/>
            <w:gridSpan w:val="8"/>
            <w:hideMark/>
          </w:tcPr>
          <w:p w14:paraId="645732C8" w14:textId="77777777" w:rsidR="00513560" w:rsidRPr="009F3B0F" w:rsidRDefault="00513560" w:rsidP="000A561C">
            <w:pPr>
              <w:pStyle w:val="TableTextWhite0"/>
              <w:keepNext/>
              <w:jc w:val="both"/>
              <w:rPr>
                <w:rFonts w:ascii="Public Sans" w:hAnsi="Public Sans"/>
                <w:szCs w:val="22"/>
              </w:rPr>
            </w:pPr>
            <w:r w:rsidRPr="009F3B0F">
              <w:rPr>
                <w:rFonts w:ascii="Public Sans" w:hAnsi="Public Sans"/>
                <w:szCs w:val="22"/>
              </w:rPr>
              <w:t>FOCUS CAPABILITIES</w:t>
            </w:r>
          </w:p>
        </w:tc>
      </w:tr>
      <w:tr w:rsidR="00513560" w:rsidRPr="009F3B0F" w14:paraId="286648A9" w14:textId="77777777" w:rsidTr="00813B26">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4B4E84E7" w14:textId="77777777" w:rsidR="00513560" w:rsidRPr="009F3B0F" w:rsidRDefault="00513560" w:rsidP="000A561C">
            <w:pPr>
              <w:pStyle w:val="TableText"/>
              <w:keepNext/>
              <w:rPr>
                <w:rFonts w:ascii="Public Sans" w:hAnsi="Public Sans"/>
                <w:b/>
                <w:sz w:val="22"/>
                <w:szCs w:val="22"/>
              </w:rPr>
            </w:pPr>
            <w:r w:rsidRPr="009F3B0F">
              <w:rPr>
                <w:rFonts w:ascii="Public Sans" w:hAnsi="Public Sans"/>
                <w:b/>
                <w:sz w:val="22"/>
                <w:szCs w:val="22"/>
              </w:rPr>
              <w:t>Capability group/sets</w:t>
            </w:r>
          </w:p>
        </w:tc>
        <w:tc>
          <w:tcPr>
            <w:tcW w:w="2977" w:type="dxa"/>
            <w:gridSpan w:val="2"/>
            <w:tcBorders>
              <w:bottom w:val="single" w:sz="12" w:space="0" w:color="auto"/>
            </w:tcBorders>
            <w:shd w:val="clear" w:color="auto" w:fill="BCBEC0"/>
            <w:hideMark/>
          </w:tcPr>
          <w:p w14:paraId="1E4D74D4" w14:textId="77777777" w:rsidR="00513560" w:rsidRPr="009F3B0F" w:rsidRDefault="00513560" w:rsidP="000A561C">
            <w:pPr>
              <w:pStyle w:val="TableText"/>
              <w:keepNext/>
              <w:rPr>
                <w:rFonts w:ascii="Public Sans" w:hAnsi="Public Sans"/>
                <w:b/>
                <w:sz w:val="22"/>
                <w:szCs w:val="22"/>
              </w:rPr>
            </w:pPr>
            <w:r w:rsidRPr="009F3B0F">
              <w:rPr>
                <w:rFonts w:ascii="Public Sans" w:hAnsi="Public Sans"/>
                <w:b/>
                <w:sz w:val="22"/>
                <w:szCs w:val="22"/>
              </w:rPr>
              <w:t>Capability name</w:t>
            </w:r>
          </w:p>
        </w:tc>
        <w:tc>
          <w:tcPr>
            <w:tcW w:w="141" w:type="dxa"/>
            <w:tcBorders>
              <w:bottom w:val="single" w:sz="12" w:space="0" w:color="auto"/>
            </w:tcBorders>
            <w:shd w:val="clear" w:color="auto" w:fill="BCBEC0"/>
          </w:tcPr>
          <w:p w14:paraId="1C87A1E4" w14:textId="77777777" w:rsidR="00513560" w:rsidRPr="009F3B0F" w:rsidRDefault="00513560" w:rsidP="000A561C">
            <w:pPr>
              <w:pStyle w:val="TableText"/>
              <w:keepNext/>
              <w:rPr>
                <w:rFonts w:ascii="Public Sans" w:hAnsi="Public Sans"/>
                <w:b/>
                <w:sz w:val="22"/>
                <w:szCs w:val="22"/>
              </w:rPr>
            </w:pPr>
          </w:p>
        </w:tc>
        <w:tc>
          <w:tcPr>
            <w:tcW w:w="4536" w:type="dxa"/>
            <w:gridSpan w:val="2"/>
            <w:tcBorders>
              <w:bottom w:val="single" w:sz="12" w:space="0" w:color="auto"/>
            </w:tcBorders>
            <w:shd w:val="clear" w:color="auto" w:fill="BCBEC0"/>
            <w:hideMark/>
          </w:tcPr>
          <w:p w14:paraId="1A5A5623" w14:textId="77777777" w:rsidR="00513560" w:rsidRPr="009F3B0F" w:rsidRDefault="00513560" w:rsidP="000A561C">
            <w:pPr>
              <w:pStyle w:val="TableText"/>
              <w:keepNext/>
              <w:rPr>
                <w:rFonts w:ascii="Public Sans" w:hAnsi="Public Sans"/>
                <w:b/>
                <w:sz w:val="22"/>
                <w:szCs w:val="22"/>
              </w:rPr>
            </w:pPr>
            <w:r w:rsidRPr="009F3B0F">
              <w:rPr>
                <w:rFonts w:ascii="Public Sans" w:hAnsi="Public Sans"/>
                <w:b/>
                <w:sz w:val="22"/>
                <w:szCs w:val="22"/>
              </w:rPr>
              <w:t>Behavioural indicators</w:t>
            </w:r>
          </w:p>
        </w:tc>
        <w:tc>
          <w:tcPr>
            <w:tcW w:w="1585" w:type="dxa"/>
            <w:gridSpan w:val="2"/>
            <w:tcBorders>
              <w:bottom w:val="single" w:sz="12" w:space="0" w:color="auto"/>
            </w:tcBorders>
            <w:shd w:val="clear" w:color="auto" w:fill="BCBEC0"/>
            <w:hideMark/>
          </w:tcPr>
          <w:p w14:paraId="16A739EF" w14:textId="77777777" w:rsidR="00513560" w:rsidRPr="009F3B0F" w:rsidRDefault="00513560" w:rsidP="000A561C">
            <w:pPr>
              <w:pStyle w:val="TableText"/>
              <w:keepNext/>
              <w:jc w:val="both"/>
              <w:rPr>
                <w:rFonts w:ascii="Public Sans" w:hAnsi="Public Sans"/>
                <w:b/>
                <w:sz w:val="22"/>
                <w:szCs w:val="22"/>
              </w:rPr>
            </w:pPr>
            <w:r w:rsidRPr="009F3B0F">
              <w:rPr>
                <w:rFonts w:ascii="Public Sans" w:hAnsi="Public Sans"/>
                <w:b/>
                <w:sz w:val="22"/>
                <w:szCs w:val="22"/>
              </w:rPr>
              <w:t>Level</w:t>
            </w:r>
          </w:p>
        </w:tc>
      </w:tr>
      <w:tr w:rsidR="00813B26" w:rsidRPr="009F3B0F" w14:paraId="2C5D3E7C" w14:textId="77777777" w:rsidTr="00813B26">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52915887" w14:textId="77777777" w:rsidR="00813B26" w:rsidRPr="009F3B0F" w:rsidRDefault="00813B26" w:rsidP="00BC5BB7">
            <w:pPr>
              <w:keepNext/>
              <w:spacing w:after="0" w:line="240" w:lineRule="auto"/>
              <w:rPr>
                <w:rFonts w:ascii="Public Sans" w:hAnsi="Public Sans" w:cs="Arial"/>
                <w:noProof/>
                <w:szCs w:val="22"/>
                <w:lang w:eastAsia="en-AU"/>
              </w:rPr>
            </w:pPr>
            <w:r w:rsidRPr="009F3B0F">
              <w:rPr>
                <w:rFonts w:ascii="Public Sans" w:hAnsi="Public Sans" w:cs="Arial"/>
                <w:noProof/>
                <w:szCs w:val="22"/>
                <w:lang w:eastAsia="en-AU"/>
              </w:rPr>
              <w:drawing>
                <wp:inline distT="0" distB="0" distL="0" distR="0" wp14:anchorId="1032EEBF" wp14:editId="62BA3AFF">
                  <wp:extent cx="848360" cy="848360"/>
                  <wp:effectExtent l="0" t="0" r="8890" b="8890"/>
                  <wp:docPr id="19" name="Picture 19"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2CFE1D38" w14:textId="77777777" w:rsidR="00813B26" w:rsidRPr="009F3B0F" w:rsidRDefault="00813B26" w:rsidP="00BC5BB7">
            <w:pPr>
              <w:pStyle w:val="TableText"/>
              <w:keepNext/>
              <w:spacing w:before="0" w:after="0" w:line="240" w:lineRule="auto"/>
              <w:rPr>
                <w:rFonts w:ascii="Public Sans" w:hAnsi="Public Sans" w:cs="Arial"/>
                <w:b/>
                <w:sz w:val="22"/>
                <w:szCs w:val="22"/>
              </w:rPr>
            </w:pPr>
            <w:r w:rsidRPr="009F3B0F">
              <w:rPr>
                <w:rFonts w:ascii="Public Sans" w:hAnsi="Public Sans" w:cs="Arial"/>
                <w:b/>
                <w:sz w:val="22"/>
                <w:szCs w:val="22"/>
              </w:rPr>
              <w:t>Manage Self</w:t>
            </w:r>
          </w:p>
          <w:p w14:paraId="2BB3AF95" w14:textId="77777777" w:rsidR="00813B26" w:rsidRPr="009F3B0F" w:rsidRDefault="00813B26" w:rsidP="00BC5BB7">
            <w:pPr>
              <w:pStyle w:val="TableText"/>
              <w:keepNext/>
              <w:spacing w:before="0" w:after="0" w:line="240" w:lineRule="auto"/>
              <w:rPr>
                <w:rFonts w:ascii="Public Sans" w:hAnsi="Public Sans" w:cs="Arial"/>
                <w:sz w:val="22"/>
                <w:szCs w:val="22"/>
              </w:rPr>
            </w:pPr>
            <w:r w:rsidRPr="009F3B0F">
              <w:rPr>
                <w:rFonts w:ascii="Public Sans" w:hAnsi="Public Sans" w:cs="Arial"/>
                <w:sz w:val="22"/>
                <w:szCs w:val="22"/>
              </w:rPr>
              <w:t>Show drive and motivation, an ability to self-reflect and a commitment to learning</w:t>
            </w:r>
          </w:p>
        </w:tc>
        <w:tc>
          <w:tcPr>
            <w:tcW w:w="4611" w:type="dxa"/>
            <w:gridSpan w:val="3"/>
            <w:tcBorders>
              <w:top w:val="single" w:sz="8" w:space="0" w:color="BCBEC0"/>
              <w:left w:val="nil"/>
              <w:bottom w:val="single" w:sz="8" w:space="0" w:color="BCBEC0"/>
              <w:right w:val="nil"/>
            </w:tcBorders>
            <w:shd w:val="clear" w:color="auto" w:fill="FFFFFF" w:themeFill="background1"/>
          </w:tcPr>
          <w:p w14:paraId="2763B07C" w14:textId="77777777" w:rsidR="00813B26" w:rsidRPr="009F3B0F" w:rsidRDefault="00813B26" w:rsidP="00813B26">
            <w:pPr>
              <w:pStyle w:val="BodyText"/>
              <w:numPr>
                <w:ilvl w:val="0"/>
                <w:numId w:val="32"/>
              </w:numPr>
              <w:spacing w:before="0" w:after="0" w:line="240" w:lineRule="auto"/>
              <w:ind w:left="360" w:right="702"/>
              <w:rPr>
                <w:rFonts w:ascii="Public Sans" w:hAnsi="Public Sans" w:cs="Arial"/>
                <w:color w:val="auto"/>
                <w:szCs w:val="22"/>
              </w:rPr>
            </w:pPr>
            <w:r w:rsidRPr="009F3B0F">
              <w:rPr>
                <w:rFonts w:ascii="Public Sans" w:hAnsi="Public Sans" w:cs="Arial"/>
                <w:color w:val="auto"/>
                <w:szCs w:val="22"/>
              </w:rPr>
              <w:t>Adapt existing skills to new situations</w:t>
            </w:r>
          </w:p>
          <w:p w14:paraId="36765838" w14:textId="77777777" w:rsidR="00813B26" w:rsidRPr="009F3B0F" w:rsidRDefault="00813B26" w:rsidP="00813B26">
            <w:pPr>
              <w:pStyle w:val="BodyText"/>
              <w:numPr>
                <w:ilvl w:val="0"/>
                <w:numId w:val="32"/>
              </w:numPr>
              <w:spacing w:before="0" w:after="0" w:line="240" w:lineRule="auto"/>
              <w:ind w:left="360" w:right="702"/>
              <w:rPr>
                <w:rFonts w:ascii="Public Sans" w:hAnsi="Public Sans" w:cs="Arial"/>
                <w:color w:val="auto"/>
                <w:szCs w:val="22"/>
              </w:rPr>
            </w:pPr>
            <w:r w:rsidRPr="009F3B0F">
              <w:rPr>
                <w:rFonts w:ascii="Public Sans" w:hAnsi="Public Sans" w:cs="Arial"/>
                <w:color w:val="auto"/>
                <w:szCs w:val="22"/>
              </w:rPr>
              <w:t>Show commitment to achieving work goals</w:t>
            </w:r>
          </w:p>
          <w:p w14:paraId="752327A5" w14:textId="77777777" w:rsidR="00813B26" w:rsidRPr="009F3B0F" w:rsidRDefault="00813B26" w:rsidP="00813B26">
            <w:pPr>
              <w:pStyle w:val="BodyText"/>
              <w:numPr>
                <w:ilvl w:val="0"/>
                <w:numId w:val="32"/>
              </w:numPr>
              <w:spacing w:before="0" w:after="0" w:line="240" w:lineRule="auto"/>
              <w:ind w:left="360" w:right="702"/>
              <w:rPr>
                <w:rFonts w:ascii="Public Sans" w:hAnsi="Public Sans" w:cs="Arial"/>
                <w:color w:val="auto"/>
                <w:szCs w:val="22"/>
              </w:rPr>
            </w:pPr>
            <w:r w:rsidRPr="009F3B0F">
              <w:rPr>
                <w:rFonts w:ascii="Public Sans" w:hAnsi="Public Sans" w:cs="Arial"/>
                <w:color w:val="auto"/>
                <w:szCs w:val="22"/>
              </w:rPr>
              <w:t>Show awareness of own strengths and areas for growth, and develop and apply new skills</w:t>
            </w:r>
          </w:p>
          <w:p w14:paraId="60B4D3D5" w14:textId="77777777" w:rsidR="00813B26" w:rsidRPr="009F3B0F" w:rsidRDefault="00813B26" w:rsidP="00813B26">
            <w:pPr>
              <w:pStyle w:val="BodyText"/>
              <w:numPr>
                <w:ilvl w:val="0"/>
                <w:numId w:val="32"/>
              </w:numPr>
              <w:spacing w:before="0" w:after="0" w:line="240" w:lineRule="auto"/>
              <w:ind w:left="360" w:right="702"/>
              <w:rPr>
                <w:rFonts w:ascii="Public Sans" w:hAnsi="Public Sans" w:cs="Arial"/>
                <w:color w:val="auto"/>
                <w:szCs w:val="22"/>
              </w:rPr>
            </w:pPr>
            <w:r w:rsidRPr="009F3B0F">
              <w:rPr>
                <w:rFonts w:ascii="Public Sans" w:hAnsi="Public Sans" w:cs="Arial"/>
                <w:color w:val="auto"/>
                <w:szCs w:val="22"/>
              </w:rPr>
              <w:t>Seek feedback from colleagues and stakeholders</w:t>
            </w:r>
          </w:p>
          <w:p w14:paraId="142F8BFE" w14:textId="77777777" w:rsidR="00813B26" w:rsidRPr="009F3B0F" w:rsidRDefault="00813B26" w:rsidP="00813B26">
            <w:pPr>
              <w:pStyle w:val="BodyText"/>
              <w:numPr>
                <w:ilvl w:val="0"/>
                <w:numId w:val="32"/>
              </w:numPr>
              <w:spacing w:before="0" w:after="0" w:line="240" w:lineRule="auto"/>
              <w:ind w:left="360" w:right="702"/>
              <w:rPr>
                <w:rFonts w:ascii="Public Sans" w:hAnsi="Public Sans" w:cs="Arial"/>
                <w:color w:val="auto"/>
                <w:szCs w:val="22"/>
              </w:rPr>
            </w:pPr>
            <w:r w:rsidRPr="009F3B0F">
              <w:rPr>
                <w:rFonts w:ascii="Public Sans" w:hAnsi="Public Sans" w:cs="Arial"/>
                <w:color w:val="auto"/>
                <w:szCs w:val="22"/>
              </w:rPr>
              <w:t>Stay motivated when tasks become difficult</w:t>
            </w:r>
          </w:p>
        </w:tc>
        <w:tc>
          <w:tcPr>
            <w:tcW w:w="1701" w:type="dxa"/>
            <w:gridSpan w:val="2"/>
            <w:tcBorders>
              <w:top w:val="single" w:sz="8" w:space="0" w:color="BCBEC0"/>
              <w:left w:val="nil"/>
              <w:bottom w:val="single" w:sz="8" w:space="0" w:color="BCBEC0"/>
              <w:right w:val="nil"/>
            </w:tcBorders>
            <w:shd w:val="clear" w:color="auto" w:fill="FFFFFF" w:themeFill="background1"/>
          </w:tcPr>
          <w:p w14:paraId="7F1A3B2E" w14:textId="77777777" w:rsidR="00813B26" w:rsidRPr="009F3B0F" w:rsidRDefault="00813B26" w:rsidP="00BC5BB7">
            <w:pPr>
              <w:pStyle w:val="TableText"/>
              <w:keepNext/>
              <w:spacing w:before="0" w:after="0" w:line="240" w:lineRule="auto"/>
              <w:rPr>
                <w:rFonts w:ascii="Public Sans" w:hAnsi="Public Sans" w:cs="Arial"/>
                <w:sz w:val="22"/>
                <w:szCs w:val="22"/>
              </w:rPr>
            </w:pPr>
            <w:r w:rsidRPr="009F3B0F">
              <w:rPr>
                <w:rFonts w:ascii="Public Sans" w:hAnsi="Public Sans" w:cs="Arial"/>
                <w:sz w:val="22"/>
                <w:szCs w:val="22"/>
              </w:rPr>
              <w:t>Intermediate</w:t>
            </w:r>
          </w:p>
        </w:tc>
      </w:tr>
      <w:tr w:rsidR="00813B26" w:rsidRPr="009F3B0F" w14:paraId="3269C423" w14:textId="77777777" w:rsidTr="00813B26">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78DE1950" w14:textId="77777777" w:rsidR="00813B26" w:rsidRPr="009F3B0F" w:rsidRDefault="00813B26" w:rsidP="00BC5BB7">
            <w:pPr>
              <w:keepNext/>
              <w:spacing w:after="0" w:line="240" w:lineRule="auto"/>
              <w:rPr>
                <w:rFonts w:ascii="Public Sans" w:hAnsi="Public Sans" w:cs="Arial"/>
                <w:noProof/>
                <w:szCs w:val="22"/>
                <w:lang w:eastAsia="en-AU"/>
              </w:rPr>
            </w:pPr>
            <w:r w:rsidRPr="009F3B0F">
              <w:rPr>
                <w:rFonts w:ascii="Public Sans" w:hAnsi="Public Sans" w:cs="Arial"/>
                <w:noProof/>
                <w:szCs w:val="22"/>
                <w:lang w:eastAsia="en-AU"/>
              </w:rPr>
              <w:drawing>
                <wp:inline distT="0" distB="0" distL="0" distR="0" wp14:anchorId="1E963A0D" wp14:editId="043DB535">
                  <wp:extent cx="855980" cy="855980"/>
                  <wp:effectExtent l="0" t="0" r="1270" b="1270"/>
                  <wp:docPr id="29" name="Picture 29"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7B7E15EF" w14:textId="77777777" w:rsidR="00813B26" w:rsidRPr="009F3B0F" w:rsidRDefault="00813B26" w:rsidP="00BC5BB7">
            <w:pPr>
              <w:pStyle w:val="TableText"/>
              <w:keepNext/>
              <w:spacing w:before="0" w:after="0" w:line="240" w:lineRule="auto"/>
              <w:rPr>
                <w:rFonts w:ascii="Public Sans" w:hAnsi="Public Sans" w:cs="Arial"/>
                <w:b/>
                <w:sz w:val="22"/>
                <w:szCs w:val="22"/>
              </w:rPr>
            </w:pPr>
            <w:r w:rsidRPr="009F3B0F">
              <w:rPr>
                <w:rFonts w:ascii="Public Sans" w:hAnsi="Public Sans" w:cs="Arial"/>
                <w:b/>
                <w:sz w:val="22"/>
                <w:szCs w:val="22"/>
              </w:rPr>
              <w:t>Communicate Effectively</w:t>
            </w:r>
          </w:p>
          <w:p w14:paraId="2F1C660A" w14:textId="77777777" w:rsidR="00813B26" w:rsidRPr="009F3B0F" w:rsidRDefault="00813B26" w:rsidP="00BC5BB7">
            <w:pPr>
              <w:pStyle w:val="TableText"/>
              <w:keepNext/>
              <w:spacing w:before="0" w:after="0" w:line="240" w:lineRule="auto"/>
              <w:rPr>
                <w:rFonts w:ascii="Public Sans" w:hAnsi="Public Sans" w:cs="Arial"/>
                <w:sz w:val="22"/>
                <w:szCs w:val="22"/>
              </w:rPr>
            </w:pPr>
            <w:r w:rsidRPr="009F3B0F">
              <w:rPr>
                <w:rFonts w:ascii="Public Sans" w:hAnsi="Public Sans" w:cs="Arial"/>
                <w:sz w:val="22"/>
                <w:szCs w:val="22"/>
              </w:rPr>
              <w:t>Communicate clearly, actively listen to others, and respond with understanding and respect</w:t>
            </w:r>
          </w:p>
        </w:tc>
        <w:tc>
          <w:tcPr>
            <w:tcW w:w="4611" w:type="dxa"/>
            <w:gridSpan w:val="3"/>
            <w:tcBorders>
              <w:top w:val="single" w:sz="8" w:space="0" w:color="BCBEC0"/>
              <w:left w:val="nil"/>
              <w:bottom w:val="single" w:sz="8" w:space="0" w:color="BCBEC0"/>
              <w:right w:val="nil"/>
            </w:tcBorders>
            <w:shd w:val="clear" w:color="auto" w:fill="FFFFFF" w:themeFill="background1"/>
          </w:tcPr>
          <w:p w14:paraId="6F835CFB" w14:textId="77777777" w:rsidR="00813B26" w:rsidRPr="009F3B0F" w:rsidRDefault="00813B26" w:rsidP="00813B26">
            <w:pPr>
              <w:pStyle w:val="BodyText"/>
              <w:numPr>
                <w:ilvl w:val="0"/>
                <w:numId w:val="32"/>
              </w:numPr>
              <w:spacing w:before="0" w:after="0" w:line="240" w:lineRule="auto"/>
              <w:ind w:left="360" w:right="702"/>
              <w:rPr>
                <w:rFonts w:ascii="Public Sans" w:hAnsi="Public Sans" w:cs="Arial"/>
                <w:color w:val="auto"/>
                <w:szCs w:val="22"/>
              </w:rPr>
            </w:pPr>
            <w:r w:rsidRPr="009F3B0F">
              <w:rPr>
                <w:rFonts w:ascii="Public Sans" w:hAnsi="Public Sans" w:cs="Arial"/>
                <w:color w:val="auto"/>
                <w:szCs w:val="22"/>
              </w:rPr>
              <w:t>Focus on key points and speak in plain English</w:t>
            </w:r>
          </w:p>
          <w:p w14:paraId="1D92F0BD" w14:textId="77777777" w:rsidR="00813B26" w:rsidRPr="009F3B0F" w:rsidRDefault="00813B26" w:rsidP="00813B26">
            <w:pPr>
              <w:pStyle w:val="BodyText"/>
              <w:numPr>
                <w:ilvl w:val="0"/>
                <w:numId w:val="32"/>
              </w:numPr>
              <w:spacing w:before="0" w:after="0" w:line="240" w:lineRule="auto"/>
              <w:ind w:left="360" w:right="702"/>
              <w:rPr>
                <w:rFonts w:ascii="Public Sans" w:hAnsi="Public Sans" w:cs="Arial"/>
                <w:color w:val="auto"/>
                <w:szCs w:val="22"/>
              </w:rPr>
            </w:pPr>
            <w:r w:rsidRPr="009F3B0F">
              <w:rPr>
                <w:rFonts w:ascii="Public Sans" w:hAnsi="Public Sans" w:cs="Arial"/>
                <w:color w:val="auto"/>
                <w:szCs w:val="22"/>
              </w:rPr>
              <w:t>Clearly explain and present ideas and arguments</w:t>
            </w:r>
          </w:p>
          <w:p w14:paraId="292A3756" w14:textId="77777777" w:rsidR="00813B26" w:rsidRPr="009F3B0F" w:rsidRDefault="00813B26" w:rsidP="00813B26">
            <w:pPr>
              <w:pStyle w:val="BodyText"/>
              <w:numPr>
                <w:ilvl w:val="0"/>
                <w:numId w:val="32"/>
              </w:numPr>
              <w:spacing w:before="0" w:after="0" w:line="240" w:lineRule="auto"/>
              <w:ind w:left="360" w:right="702"/>
              <w:rPr>
                <w:rFonts w:ascii="Public Sans" w:hAnsi="Public Sans" w:cs="Arial"/>
                <w:color w:val="auto"/>
                <w:szCs w:val="22"/>
              </w:rPr>
            </w:pPr>
            <w:r w:rsidRPr="009F3B0F">
              <w:rPr>
                <w:rFonts w:ascii="Public Sans" w:hAnsi="Public Sans" w:cs="Arial"/>
                <w:color w:val="auto"/>
                <w:szCs w:val="22"/>
              </w:rPr>
              <w:t>Listen to others to gain an understanding and ask appropriate, respectful questions</w:t>
            </w:r>
          </w:p>
          <w:p w14:paraId="5399AC51" w14:textId="77777777" w:rsidR="00813B26" w:rsidRPr="009F3B0F" w:rsidRDefault="00813B26" w:rsidP="00813B26">
            <w:pPr>
              <w:pStyle w:val="BodyText"/>
              <w:numPr>
                <w:ilvl w:val="0"/>
                <w:numId w:val="32"/>
              </w:numPr>
              <w:spacing w:before="0" w:after="0" w:line="240" w:lineRule="auto"/>
              <w:ind w:left="360" w:right="702"/>
              <w:rPr>
                <w:rFonts w:ascii="Public Sans" w:hAnsi="Public Sans" w:cs="Arial"/>
                <w:color w:val="auto"/>
                <w:szCs w:val="22"/>
              </w:rPr>
            </w:pPr>
            <w:r w:rsidRPr="009F3B0F">
              <w:rPr>
                <w:rFonts w:ascii="Public Sans" w:hAnsi="Public Sans" w:cs="Arial"/>
                <w:color w:val="auto"/>
                <w:szCs w:val="22"/>
              </w:rPr>
              <w:t>Promote the use of inclusive language and assist others to adjust where necessary</w:t>
            </w:r>
          </w:p>
          <w:p w14:paraId="4974839B" w14:textId="77777777" w:rsidR="00813B26" w:rsidRPr="009F3B0F" w:rsidRDefault="00813B26" w:rsidP="00813B26">
            <w:pPr>
              <w:pStyle w:val="BodyText"/>
              <w:numPr>
                <w:ilvl w:val="0"/>
                <w:numId w:val="32"/>
              </w:numPr>
              <w:spacing w:before="0" w:after="0" w:line="240" w:lineRule="auto"/>
              <w:ind w:left="360" w:right="702"/>
              <w:rPr>
                <w:rFonts w:ascii="Public Sans" w:hAnsi="Public Sans" w:cs="Arial"/>
                <w:color w:val="auto"/>
                <w:szCs w:val="22"/>
              </w:rPr>
            </w:pPr>
            <w:r w:rsidRPr="009F3B0F">
              <w:rPr>
                <w:rFonts w:ascii="Public Sans" w:hAnsi="Public Sans" w:cs="Arial"/>
                <w:color w:val="auto"/>
                <w:szCs w:val="22"/>
              </w:rPr>
              <w:t>Monitor own and others’ non-verbal cues and adapt where necessary</w:t>
            </w:r>
          </w:p>
          <w:p w14:paraId="15E9A588" w14:textId="77777777" w:rsidR="00813B26" w:rsidRPr="009F3B0F" w:rsidRDefault="00813B26" w:rsidP="00813B26">
            <w:pPr>
              <w:pStyle w:val="BodyText"/>
              <w:numPr>
                <w:ilvl w:val="0"/>
                <w:numId w:val="32"/>
              </w:numPr>
              <w:spacing w:before="0" w:after="0" w:line="240" w:lineRule="auto"/>
              <w:ind w:left="360" w:right="702"/>
              <w:rPr>
                <w:rFonts w:ascii="Public Sans" w:hAnsi="Public Sans" w:cs="Arial"/>
                <w:color w:val="auto"/>
                <w:szCs w:val="22"/>
              </w:rPr>
            </w:pPr>
            <w:r w:rsidRPr="009F3B0F">
              <w:rPr>
                <w:rFonts w:ascii="Public Sans" w:hAnsi="Public Sans" w:cs="Arial"/>
                <w:color w:val="auto"/>
                <w:szCs w:val="22"/>
              </w:rPr>
              <w:t>Write and prepare material that is well structured and easy to follow</w:t>
            </w:r>
          </w:p>
          <w:p w14:paraId="3F800C2D" w14:textId="77777777" w:rsidR="00813B26" w:rsidRPr="009F3B0F" w:rsidRDefault="00813B26" w:rsidP="00813B26">
            <w:pPr>
              <w:pStyle w:val="BodyText"/>
              <w:numPr>
                <w:ilvl w:val="0"/>
                <w:numId w:val="32"/>
              </w:numPr>
              <w:spacing w:before="0" w:after="0" w:line="240" w:lineRule="auto"/>
              <w:ind w:left="360" w:right="702"/>
              <w:rPr>
                <w:rFonts w:ascii="Public Sans" w:hAnsi="Public Sans" w:cs="Arial"/>
                <w:color w:val="auto"/>
                <w:szCs w:val="22"/>
              </w:rPr>
            </w:pPr>
            <w:r w:rsidRPr="009F3B0F">
              <w:rPr>
                <w:rFonts w:ascii="Public Sans" w:hAnsi="Public Sans" w:cs="Arial"/>
                <w:color w:val="auto"/>
                <w:szCs w:val="22"/>
              </w:rPr>
              <w:t>Communicate routine technical information clearly</w:t>
            </w:r>
          </w:p>
        </w:tc>
        <w:tc>
          <w:tcPr>
            <w:tcW w:w="1701" w:type="dxa"/>
            <w:gridSpan w:val="2"/>
            <w:tcBorders>
              <w:top w:val="single" w:sz="8" w:space="0" w:color="BCBEC0"/>
              <w:left w:val="nil"/>
              <w:bottom w:val="single" w:sz="8" w:space="0" w:color="BCBEC0"/>
              <w:right w:val="nil"/>
            </w:tcBorders>
            <w:shd w:val="clear" w:color="auto" w:fill="FFFFFF" w:themeFill="background1"/>
          </w:tcPr>
          <w:p w14:paraId="2E5FF5E9" w14:textId="77777777" w:rsidR="00813B26" w:rsidRPr="009F3B0F" w:rsidRDefault="00813B26" w:rsidP="00BC5BB7">
            <w:pPr>
              <w:pStyle w:val="TableText"/>
              <w:keepNext/>
              <w:spacing w:before="0" w:after="0" w:line="240" w:lineRule="auto"/>
              <w:rPr>
                <w:rFonts w:ascii="Public Sans" w:hAnsi="Public Sans" w:cs="Arial"/>
                <w:sz w:val="22"/>
                <w:szCs w:val="22"/>
              </w:rPr>
            </w:pPr>
            <w:r w:rsidRPr="009F3B0F">
              <w:rPr>
                <w:rFonts w:ascii="Public Sans" w:hAnsi="Public Sans" w:cs="Arial"/>
                <w:sz w:val="22"/>
                <w:szCs w:val="22"/>
              </w:rPr>
              <w:t>Intermediate</w:t>
            </w:r>
          </w:p>
        </w:tc>
      </w:tr>
      <w:tr w:rsidR="00813B26" w:rsidRPr="009F3B0F" w14:paraId="3287B115" w14:textId="77777777" w:rsidTr="00813B26">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11F58E70" w14:textId="77777777" w:rsidR="00813B26" w:rsidRPr="009F3B0F" w:rsidRDefault="00813B26" w:rsidP="00BC5BB7">
            <w:pPr>
              <w:keepNext/>
              <w:spacing w:after="0" w:line="240" w:lineRule="auto"/>
              <w:rPr>
                <w:rFonts w:ascii="Public Sans" w:hAnsi="Public Sans" w:cs="Arial"/>
                <w:noProof/>
                <w:szCs w:val="22"/>
                <w:lang w:eastAsia="en-AU"/>
              </w:rPr>
            </w:pPr>
            <w:r w:rsidRPr="009F3B0F">
              <w:rPr>
                <w:rFonts w:ascii="Public Sans" w:hAnsi="Public Sans" w:cs="Arial"/>
                <w:noProof/>
                <w:szCs w:val="22"/>
                <w:lang w:eastAsia="en-AU"/>
              </w:rPr>
              <w:drawing>
                <wp:inline distT="0" distB="0" distL="0" distR="0" wp14:anchorId="1AA14CEC" wp14:editId="3910A87E">
                  <wp:extent cx="855980" cy="855980"/>
                  <wp:effectExtent l="0" t="0" r="1270" b="1270"/>
                  <wp:docPr id="52" name="Picture 52"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14661AEF" w14:textId="77777777" w:rsidR="00813B26" w:rsidRPr="009F3B0F" w:rsidRDefault="00813B26" w:rsidP="00BC5BB7">
            <w:pPr>
              <w:pStyle w:val="TableText"/>
              <w:keepNext/>
              <w:spacing w:before="0" w:after="0" w:line="240" w:lineRule="auto"/>
              <w:rPr>
                <w:rFonts w:ascii="Public Sans" w:hAnsi="Public Sans" w:cs="Arial"/>
                <w:b/>
                <w:sz w:val="22"/>
                <w:szCs w:val="22"/>
              </w:rPr>
            </w:pPr>
            <w:r w:rsidRPr="009F3B0F">
              <w:rPr>
                <w:rFonts w:ascii="Public Sans" w:hAnsi="Public Sans" w:cs="Arial"/>
                <w:b/>
                <w:sz w:val="22"/>
                <w:szCs w:val="22"/>
              </w:rPr>
              <w:t>Deliver Results</w:t>
            </w:r>
          </w:p>
          <w:p w14:paraId="2C23F7CD" w14:textId="77777777" w:rsidR="00813B26" w:rsidRPr="009F3B0F" w:rsidRDefault="00813B26" w:rsidP="00BC5BB7">
            <w:pPr>
              <w:pStyle w:val="TableText"/>
              <w:keepNext/>
              <w:spacing w:before="0" w:after="0" w:line="240" w:lineRule="auto"/>
              <w:rPr>
                <w:rFonts w:ascii="Public Sans" w:hAnsi="Public Sans" w:cs="Arial"/>
                <w:sz w:val="22"/>
                <w:szCs w:val="22"/>
              </w:rPr>
            </w:pPr>
            <w:r w:rsidRPr="009F3B0F">
              <w:rPr>
                <w:rFonts w:ascii="Public Sans" w:hAnsi="Public Sans" w:cs="Arial"/>
                <w:sz w:val="22"/>
                <w:szCs w:val="22"/>
              </w:rPr>
              <w:t>Achieve results through the efficient use of resources and a commitment to quality outcomes</w:t>
            </w:r>
          </w:p>
        </w:tc>
        <w:tc>
          <w:tcPr>
            <w:tcW w:w="4611" w:type="dxa"/>
            <w:gridSpan w:val="3"/>
            <w:tcBorders>
              <w:top w:val="single" w:sz="8" w:space="0" w:color="BCBEC0"/>
              <w:left w:val="nil"/>
              <w:bottom w:val="single" w:sz="8" w:space="0" w:color="BCBEC0"/>
              <w:right w:val="nil"/>
            </w:tcBorders>
            <w:shd w:val="clear" w:color="auto" w:fill="FFFFFF" w:themeFill="background1"/>
          </w:tcPr>
          <w:p w14:paraId="7AE6370E" w14:textId="77777777" w:rsidR="00813B26" w:rsidRPr="009F3B0F" w:rsidRDefault="00813B26" w:rsidP="00813B26">
            <w:pPr>
              <w:pStyle w:val="BodyText"/>
              <w:numPr>
                <w:ilvl w:val="0"/>
                <w:numId w:val="32"/>
              </w:numPr>
              <w:spacing w:before="0" w:after="0" w:line="240" w:lineRule="auto"/>
              <w:ind w:left="360" w:right="702"/>
              <w:rPr>
                <w:rFonts w:ascii="Public Sans" w:hAnsi="Public Sans" w:cs="Arial"/>
                <w:color w:val="auto"/>
                <w:szCs w:val="22"/>
              </w:rPr>
            </w:pPr>
            <w:r w:rsidRPr="009F3B0F">
              <w:rPr>
                <w:rFonts w:ascii="Public Sans" w:hAnsi="Public Sans" w:cs="Arial"/>
                <w:color w:val="auto"/>
                <w:szCs w:val="22"/>
              </w:rPr>
              <w:t>Seek and apply specialist advice when required</w:t>
            </w:r>
          </w:p>
          <w:p w14:paraId="6CDB0E24" w14:textId="77777777" w:rsidR="00813B26" w:rsidRPr="009F3B0F" w:rsidRDefault="00813B26" w:rsidP="00813B26">
            <w:pPr>
              <w:pStyle w:val="BodyText"/>
              <w:numPr>
                <w:ilvl w:val="0"/>
                <w:numId w:val="32"/>
              </w:numPr>
              <w:spacing w:before="0" w:after="0" w:line="240" w:lineRule="auto"/>
              <w:ind w:left="360" w:right="702"/>
              <w:rPr>
                <w:rFonts w:ascii="Public Sans" w:hAnsi="Public Sans" w:cs="Arial"/>
                <w:color w:val="auto"/>
                <w:szCs w:val="22"/>
              </w:rPr>
            </w:pPr>
            <w:r w:rsidRPr="009F3B0F">
              <w:rPr>
                <w:rFonts w:ascii="Public Sans" w:hAnsi="Public Sans" w:cs="Arial"/>
                <w:color w:val="auto"/>
                <w:szCs w:val="22"/>
              </w:rPr>
              <w:t>Complete work tasks within set budgets, timeframes and standards</w:t>
            </w:r>
          </w:p>
          <w:p w14:paraId="2ABA773C" w14:textId="77777777" w:rsidR="00813B26" w:rsidRPr="009F3B0F" w:rsidRDefault="00813B26" w:rsidP="00813B26">
            <w:pPr>
              <w:pStyle w:val="BodyText"/>
              <w:numPr>
                <w:ilvl w:val="0"/>
                <w:numId w:val="32"/>
              </w:numPr>
              <w:spacing w:before="0" w:after="0" w:line="240" w:lineRule="auto"/>
              <w:ind w:left="360" w:right="702"/>
              <w:rPr>
                <w:rFonts w:ascii="Public Sans" w:hAnsi="Public Sans" w:cs="Arial"/>
                <w:color w:val="auto"/>
                <w:szCs w:val="22"/>
              </w:rPr>
            </w:pPr>
            <w:r w:rsidRPr="009F3B0F">
              <w:rPr>
                <w:rFonts w:ascii="Public Sans" w:hAnsi="Public Sans" w:cs="Arial"/>
                <w:color w:val="auto"/>
                <w:szCs w:val="22"/>
              </w:rPr>
              <w:t>Take the initiative to progress and deliver own work and that of the team or unit</w:t>
            </w:r>
          </w:p>
          <w:p w14:paraId="4E7D11E3" w14:textId="77777777" w:rsidR="00813B26" w:rsidRPr="009F3B0F" w:rsidRDefault="00813B26" w:rsidP="00813B26">
            <w:pPr>
              <w:pStyle w:val="BodyText"/>
              <w:numPr>
                <w:ilvl w:val="0"/>
                <w:numId w:val="32"/>
              </w:numPr>
              <w:spacing w:before="0" w:after="0" w:line="240" w:lineRule="auto"/>
              <w:ind w:left="360" w:right="702"/>
              <w:rPr>
                <w:rFonts w:ascii="Public Sans" w:hAnsi="Public Sans" w:cs="Arial"/>
                <w:color w:val="auto"/>
                <w:szCs w:val="22"/>
              </w:rPr>
            </w:pPr>
            <w:r w:rsidRPr="009F3B0F">
              <w:rPr>
                <w:rFonts w:ascii="Public Sans" w:hAnsi="Public Sans" w:cs="Arial"/>
                <w:color w:val="auto"/>
                <w:szCs w:val="22"/>
              </w:rPr>
              <w:t>Contribute to allocating responsibilities and resources to ensure the team or unit achieves goals</w:t>
            </w:r>
          </w:p>
          <w:p w14:paraId="2F240A2E" w14:textId="77777777" w:rsidR="00813B26" w:rsidRPr="009F3B0F" w:rsidRDefault="00813B26" w:rsidP="00813B26">
            <w:pPr>
              <w:pStyle w:val="BodyText"/>
              <w:numPr>
                <w:ilvl w:val="0"/>
                <w:numId w:val="32"/>
              </w:numPr>
              <w:spacing w:before="0" w:after="0" w:line="240" w:lineRule="auto"/>
              <w:ind w:left="360" w:right="702"/>
              <w:rPr>
                <w:rFonts w:ascii="Public Sans" w:hAnsi="Public Sans" w:cs="Arial"/>
                <w:color w:val="auto"/>
                <w:szCs w:val="22"/>
              </w:rPr>
            </w:pPr>
            <w:r w:rsidRPr="009F3B0F">
              <w:rPr>
                <w:rFonts w:ascii="Public Sans" w:hAnsi="Public Sans" w:cs="Arial"/>
                <w:color w:val="auto"/>
                <w:szCs w:val="22"/>
              </w:rPr>
              <w:t>Identify any barriers to achieving results and resolve these where possible</w:t>
            </w:r>
          </w:p>
          <w:p w14:paraId="14A762F3" w14:textId="77777777" w:rsidR="00813B26" w:rsidRPr="009F3B0F" w:rsidRDefault="00813B26" w:rsidP="00813B26">
            <w:pPr>
              <w:pStyle w:val="BodyText"/>
              <w:numPr>
                <w:ilvl w:val="0"/>
                <w:numId w:val="32"/>
              </w:numPr>
              <w:spacing w:before="0" w:after="0" w:line="240" w:lineRule="auto"/>
              <w:ind w:left="360" w:right="702"/>
              <w:rPr>
                <w:rFonts w:ascii="Public Sans" w:hAnsi="Public Sans" w:cs="Arial"/>
                <w:color w:val="auto"/>
                <w:szCs w:val="22"/>
              </w:rPr>
            </w:pPr>
            <w:r w:rsidRPr="009F3B0F">
              <w:rPr>
                <w:rFonts w:ascii="Public Sans" w:hAnsi="Public Sans" w:cs="Arial"/>
                <w:color w:val="auto"/>
                <w:szCs w:val="22"/>
              </w:rPr>
              <w:t>Proactively change or adjust plans when needed</w:t>
            </w:r>
          </w:p>
        </w:tc>
        <w:tc>
          <w:tcPr>
            <w:tcW w:w="1701" w:type="dxa"/>
            <w:gridSpan w:val="2"/>
            <w:tcBorders>
              <w:top w:val="single" w:sz="8" w:space="0" w:color="BCBEC0"/>
              <w:left w:val="nil"/>
              <w:bottom w:val="single" w:sz="8" w:space="0" w:color="BCBEC0"/>
              <w:right w:val="nil"/>
            </w:tcBorders>
            <w:shd w:val="clear" w:color="auto" w:fill="FFFFFF" w:themeFill="background1"/>
          </w:tcPr>
          <w:p w14:paraId="748BCEC1" w14:textId="77777777" w:rsidR="00813B26" w:rsidRPr="009F3B0F" w:rsidRDefault="00813B26" w:rsidP="00BC5BB7">
            <w:pPr>
              <w:pStyle w:val="TableText"/>
              <w:keepNext/>
              <w:spacing w:before="0" w:after="0" w:line="240" w:lineRule="auto"/>
              <w:rPr>
                <w:rFonts w:ascii="Public Sans" w:hAnsi="Public Sans" w:cs="Arial"/>
                <w:sz w:val="22"/>
                <w:szCs w:val="22"/>
              </w:rPr>
            </w:pPr>
            <w:r w:rsidRPr="009F3B0F">
              <w:rPr>
                <w:rFonts w:ascii="Public Sans" w:hAnsi="Public Sans" w:cs="Arial"/>
                <w:sz w:val="22"/>
                <w:szCs w:val="22"/>
              </w:rPr>
              <w:t>Intermediate</w:t>
            </w:r>
          </w:p>
        </w:tc>
      </w:tr>
      <w:tr w:rsidR="00813B26" w:rsidRPr="009F3B0F" w14:paraId="25867627" w14:textId="77777777" w:rsidTr="00813B26">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582DA2A3" w14:textId="77777777" w:rsidR="00813B26" w:rsidRPr="009F3B0F" w:rsidRDefault="00813B26" w:rsidP="00BC5BB7">
            <w:pPr>
              <w:keepNext/>
              <w:spacing w:after="0" w:line="240" w:lineRule="auto"/>
              <w:rPr>
                <w:rFonts w:ascii="Public Sans" w:hAnsi="Public Sans" w:cs="Arial"/>
                <w:noProof/>
                <w:szCs w:val="22"/>
                <w:lang w:eastAsia="en-AU"/>
              </w:rPr>
            </w:pPr>
            <w:r w:rsidRPr="009F3B0F">
              <w:rPr>
                <w:rFonts w:ascii="Public Sans" w:hAnsi="Public Sans" w:cs="Arial"/>
                <w:noProof/>
                <w:szCs w:val="22"/>
                <w:lang w:eastAsia="en-AU"/>
              </w:rPr>
              <w:drawing>
                <wp:inline distT="0" distB="0" distL="0" distR="0" wp14:anchorId="326F842B" wp14:editId="7B2E42D4">
                  <wp:extent cx="855980" cy="855980"/>
                  <wp:effectExtent l="0" t="0" r="1270" b="1270"/>
                  <wp:docPr id="67" name="Picture 67"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69C5283F" w14:textId="77777777" w:rsidR="00813B26" w:rsidRPr="009F3B0F" w:rsidRDefault="00813B26" w:rsidP="00BC5BB7">
            <w:pPr>
              <w:pStyle w:val="TableText"/>
              <w:keepNext/>
              <w:spacing w:before="0" w:after="0" w:line="240" w:lineRule="auto"/>
              <w:rPr>
                <w:rFonts w:ascii="Public Sans" w:hAnsi="Public Sans" w:cs="Arial"/>
                <w:b/>
                <w:sz w:val="22"/>
                <w:szCs w:val="22"/>
              </w:rPr>
            </w:pPr>
            <w:r w:rsidRPr="009F3B0F">
              <w:rPr>
                <w:rFonts w:ascii="Public Sans" w:hAnsi="Public Sans" w:cs="Arial"/>
                <w:b/>
                <w:sz w:val="22"/>
                <w:szCs w:val="22"/>
              </w:rPr>
              <w:t>Demonstrate Accountability</w:t>
            </w:r>
          </w:p>
          <w:p w14:paraId="4BA5DB58" w14:textId="77777777" w:rsidR="00813B26" w:rsidRPr="009F3B0F" w:rsidRDefault="00813B26" w:rsidP="00BC5BB7">
            <w:pPr>
              <w:pStyle w:val="TableText"/>
              <w:keepNext/>
              <w:spacing w:before="0" w:after="0" w:line="240" w:lineRule="auto"/>
              <w:rPr>
                <w:rFonts w:ascii="Public Sans" w:hAnsi="Public Sans" w:cs="Arial"/>
                <w:b/>
                <w:sz w:val="22"/>
                <w:szCs w:val="22"/>
              </w:rPr>
            </w:pPr>
            <w:r w:rsidRPr="009F3B0F">
              <w:rPr>
                <w:rFonts w:ascii="Public Sans" w:hAnsi="Public Sans" w:cs="Arial"/>
                <w:sz w:val="22"/>
                <w:szCs w:val="22"/>
              </w:rPr>
              <w:t>Be proactive and responsible for own actions, and adhere to legislation, policy and guidelines</w:t>
            </w:r>
          </w:p>
          <w:p w14:paraId="34DC8C5F" w14:textId="77777777" w:rsidR="00813B26" w:rsidRPr="009F3B0F" w:rsidRDefault="00813B26" w:rsidP="00BC5BB7">
            <w:pPr>
              <w:spacing w:after="0" w:line="240" w:lineRule="auto"/>
              <w:ind w:firstLine="720"/>
              <w:rPr>
                <w:rFonts w:ascii="Public Sans" w:hAnsi="Public Sans" w:cs="Arial"/>
                <w:szCs w:val="22"/>
              </w:rPr>
            </w:pPr>
          </w:p>
        </w:tc>
        <w:tc>
          <w:tcPr>
            <w:tcW w:w="4611" w:type="dxa"/>
            <w:gridSpan w:val="3"/>
            <w:tcBorders>
              <w:top w:val="single" w:sz="8" w:space="0" w:color="BCBEC0"/>
              <w:left w:val="nil"/>
              <w:bottom w:val="single" w:sz="8" w:space="0" w:color="BCBEC0"/>
              <w:right w:val="nil"/>
            </w:tcBorders>
            <w:shd w:val="clear" w:color="auto" w:fill="FFFFFF" w:themeFill="background1"/>
          </w:tcPr>
          <w:p w14:paraId="0C01E458" w14:textId="77777777" w:rsidR="00813B26" w:rsidRPr="009F3B0F" w:rsidRDefault="00813B26" w:rsidP="00813B26">
            <w:pPr>
              <w:pStyle w:val="BodyText"/>
              <w:numPr>
                <w:ilvl w:val="0"/>
                <w:numId w:val="32"/>
              </w:numPr>
              <w:spacing w:before="0" w:after="0" w:line="240" w:lineRule="auto"/>
              <w:ind w:left="360" w:right="702"/>
              <w:rPr>
                <w:rFonts w:ascii="Public Sans" w:hAnsi="Public Sans" w:cs="Arial"/>
                <w:color w:val="auto"/>
                <w:szCs w:val="22"/>
              </w:rPr>
            </w:pPr>
            <w:r w:rsidRPr="009F3B0F">
              <w:rPr>
                <w:rFonts w:ascii="Public Sans" w:hAnsi="Public Sans" w:cs="Arial"/>
                <w:color w:val="auto"/>
                <w:szCs w:val="22"/>
              </w:rPr>
              <w:t>Be proactive in taking responsibility and being accountable for own actions</w:t>
            </w:r>
          </w:p>
          <w:p w14:paraId="3FA1B08D" w14:textId="77777777" w:rsidR="00813B26" w:rsidRPr="009F3B0F" w:rsidRDefault="00813B26" w:rsidP="00813B26">
            <w:pPr>
              <w:pStyle w:val="BodyText"/>
              <w:numPr>
                <w:ilvl w:val="0"/>
                <w:numId w:val="32"/>
              </w:numPr>
              <w:spacing w:before="0" w:after="0" w:line="240" w:lineRule="auto"/>
              <w:ind w:left="360" w:right="702"/>
              <w:rPr>
                <w:rFonts w:ascii="Public Sans" w:hAnsi="Public Sans" w:cs="Arial"/>
                <w:color w:val="auto"/>
                <w:szCs w:val="22"/>
              </w:rPr>
            </w:pPr>
            <w:r w:rsidRPr="009F3B0F">
              <w:rPr>
                <w:rFonts w:ascii="Public Sans" w:hAnsi="Public Sans" w:cs="Arial"/>
                <w:color w:val="auto"/>
                <w:szCs w:val="22"/>
              </w:rPr>
              <w:t>Understand delegations and act within authority levels</w:t>
            </w:r>
          </w:p>
          <w:p w14:paraId="38FEEDFC" w14:textId="77777777" w:rsidR="00813B26" w:rsidRPr="009F3B0F" w:rsidRDefault="00813B26" w:rsidP="00813B26">
            <w:pPr>
              <w:pStyle w:val="BodyText"/>
              <w:numPr>
                <w:ilvl w:val="0"/>
                <w:numId w:val="32"/>
              </w:numPr>
              <w:spacing w:before="0" w:after="0" w:line="240" w:lineRule="auto"/>
              <w:ind w:left="360" w:right="702"/>
              <w:rPr>
                <w:rFonts w:ascii="Public Sans" w:hAnsi="Public Sans" w:cs="Arial"/>
                <w:color w:val="auto"/>
                <w:szCs w:val="22"/>
              </w:rPr>
            </w:pPr>
            <w:r w:rsidRPr="009F3B0F">
              <w:rPr>
                <w:rFonts w:ascii="Public Sans" w:hAnsi="Public Sans" w:cs="Arial"/>
                <w:color w:val="auto"/>
                <w:szCs w:val="22"/>
              </w:rPr>
              <w:t>Identify and follow safe work practices, and be vigilant about own and others’ application of these practices</w:t>
            </w:r>
          </w:p>
          <w:p w14:paraId="26FCB171" w14:textId="77777777" w:rsidR="00813B26" w:rsidRPr="009F3B0F" w:rsidRDefault="00813B26" w:rsidP="00813B26">
            <w:pPr>
              <w:pStyle w:val="BodyText"/>
              <w:numPr>
                <w:ilvl w:val="0"/>
                <w:numId w:val="32"/>
              </w:numPr>
              <w:spacing w:before="0" w:after="0" w:line="240" w:lineRule="auto"/>
              <w:ind w:left="360" w:right="702"/>
              <w:rPr>
                <w:rFonts w:ascii="Public Sans" w:hAnsi="Public Sans" w:cs="Arial"/>
                <w:color w:val="auto"/>
                <w:szCs w:val="22"/>
              </w:rPr>
            </w:pPr>
            <w:r w:rsidRPr="009F3B0F">
              <w:rPr>
                <w:rFonts w:ascii="Public Sans" w:hAnsi="Public Sans" w:cs="Arial"/>
                <w:color w:val="auto"/>
                <w:szCs w:val="22"/>
              </w:rPr>
              <w:t>Be aware of risks and act on or escalate risks, as appropriate</w:t>
            </w:r>
          </w:p>
          <w:p w14:paraId="47300E2C" w14:textId="77777777" w:rsidR="00813B26" w:rsidRPr="009F3B0F" w:rsidRDefault="00813B26" w:rsidP="00813B26">
            <w:pPr>
              <w:pStyle w:val="BodyText"/>
              <w:numPr>
                <w:ilvl w:val="0"/>
                <w:numId w:val="32"/>
              </w:numPr>
              <w:spacing w:before="0" w:after="0" w:line="240" w:lineRule="auto"/>
              <w:ind w:left="360" w:right="702"/>
              <w:rPr>
                <w:rFonts w:ascii="Public Sans" w:hAnsi="Public Sans" w:cs="Arial"/>
                <w:color w:val="auto"/>
                <w:szCs w:val="22"/>
              </w:rPr>
            </w:pPr>
            <w:r w:rsidRPr="009F3B0F">
              <w:rPr>
                <w:rFonts w:ascii="Public Sans" w:hAnsi="Public Sans" w:cs="Arial"/>
                <w:color w:val="auto"/>
                <w:szCs w:val="22"/>
              </w:rPr>
              <w:t>Use financial and other resources responsibly</w:t>
            </w:r>
          </w:p>
        </w:tc>
        <w:tc>
          <w:tcPr>
            <w:tcW w:w="1701" w:type="dxa"/>
            <w:gridSpan w:val="2"/>
            <w:tcBorders>
              <w:top w:val="single" w:sz="8" w:space="0" w:color="BCBEC0"/>
              <w:left w:val="nil"/>
              <w:bottom w:val="single" w:sz="8" w:space="0" w:color="BCBEC0"/>
              <w:right w:val="nil"/>
            </w:tcBorders>
            <w:shd w:val="clear" w:color="auto" w:fill="FFFFFF" w:themeFill="background1"/>
          </w:tcPr>
          <w:p w14:paraId="199C8AD3" w14:textId="77777777" w:rsidR="00813B26" w:rsidRPr="009F3B0F" w:rsidRDefault="00813B26" w:rsidP="00BC5BB7">
            <w:pPr>
              <w:pStyle w:val="TableText"/>
              <w:keepNext/>
              <w:spacing w:before="0" w:after="0" w:line="240" w:lineRule="auto"/>
              <w:rPr>
                <w:rFonts w:ascii="Public Sans" w:hAnsi="Public Sans" w:cs="Arial"/>
                <w:sz w:val="22"/>
                <w:szCs w:val="22"/>
              </w:rPr>
            </w:pPr>
            <w:r w:rsidRPr="009F3B0F">
              <w:rPr>
                <w:rFonts w:ascii="Public Sans" w:hAnsi="Public Sans" w:cs="Arial"/>
                <w:sz w:val="22"/>
                <w:szCs w:val="22"/>
              </w:rPr>
              <w:t>Intermediate</w:t>
            </w:r>
          </w:p>
        </w:tc>
      </w:tr>
      <w:tr w:rsidR="00813B26" w:rsidRPr="009F3B0F" w14:paraId="0C92D98E" w14:textId="77777777" w:rsidTr="00813B26">
        <w:tblPrEx>
          <w:shd w:val="clear" w:color="auto" w:fill="FFFFFF" w:themeFill="background1"/>
        </w:tblPrEx>
        <w:trPr>
          <w:gridAfter w:val="1"/>
          <w:wAfter w:w="25" w:type="dxa"/>
        </w:trPr>
        <w:tc>
          <w:tcPr>
            <w:tcW w:w="1475" w:type="dxa"/>
            <w:tcBorders>
              <w:top w:val="single" w:sz="8" w:space="0" w:color="BCBEC0"/>
              <w:bottom w:val="single" w:sz="8" w:space="0" w:color="BCBEC0"/>
            </w:tcBorders>
            <w:shd w:val="clear" w:color="auto" w:fill="FFFFFF" w:themeFill="background1"/>
          </w:tcPr>
          <w:p w14:paraId="34061CD4" w14:textId="77777777" w:rsidR="00813B26" w:rsidRPr="009F3B0F" w:rsidRDefault="00813B26" w:rsidP="00BC5BB7">
            <w:pPr>
              <w:keepNext/>
              <w:spacing w:after="0" w:line="240" w:lineRule="auto"/>
              <w:rPr>
                <w:rFonts w:ascii="Public Sans" w:hAnsi="Public Sans" w:cs="Arial"/>
                <w:noProof/>
                <w:szCs w:val="22"/>
                <w:lang w:eastAsia="en-AU"/>
              </w:rPr>
            </w:pPr>
            <w:r w:rsidRPr="009F3B0F">
              <w:rPr>
                <w:rFonts w:ascii="Public Sans" w:hAnsi="Public Sans"/>
                <w:noProof/>
                <w:szCs w:val="22"/>
                <w:lang w:eastAsia="en-AU"/>
              </w:rPr>
              <w:drawing>
                <wp:inline distT="0" distB="0" distL="0" distR="0" wp14:anchorId="78B0C173" wp14:editId="0F559ED0">
                  <wp:extent cx="848360" cy="848360"/>
                  <wp:effectExtent l="0" t="0" r="8890" b="8890"/>
                  <wp:docPr id="76" name="Picture 76"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bottom w:val="single" w:sz="8" w:space="0" w:color="BCBEC0"/>
            </w:tcBorders>
            <w:shd w:val="clear" w:color="auto" w:fill="FFFFFF" w:themeFill="background1"/>
          </w:tcPr>
          <w:p w14:paraId="698CD38B" w14:textId="77777777" w:rsidR="00813B26" w:rsidRPr="009F3B0F" w:rsidRDefault="00813B26" w:rsidP="00BC5BB7">
            <w:pPr>
              <w:pStyle w:val="TableText"/>
              <w:keepNext/>
              <w:spacing w:before="0" w:after="0" w:line="240" w:lineRule="auto"/>
              <w:rPr>
                <w:rFonts w:ascii="Public Sans" w:hAnsi="Public Sans" w:cs="Arial"/>
                <w:b/>
                <w:sz w:val="22"/>
                <w:szCs w:val="22"/>
              </w:rPr>
            </w:pPr>
            <w:r w:rsidRPr="009F3B0F">
              <w:rPr>
                <w:rFonts w:ascii="Public Sans" w:hAnsi="Public Sans" w:cs="Arial"/>
                <w:b/>
                <w:sz w:val="22"/>
                <w:szCs w:val="22"/>
              </w:rPr>
              <w:t>Technology</w:t>
            </w:r>
          </w:p>
          <w:p w14:paraId="5A9C763A" w14:textId="77777777" w:rsidR="00813B26" w:rsidRPr="009F3B0F" w:rsidRDefault="00813B26" w:rsidP="00BC5BB7">
            <w:pPr>
              <w:pStyle w:val="TableText"/>
              <w:keepNext/>
              <w:spacing w:before="0" w:after="0" w:line="240" w:lineRule="auto"/>
              <w:rPr>
                <w:rFonts w:ascii="Public Sans" w:hAnsi="Public Sans" w:cs="Arial"/>
                <w:b/>
                <w:sz w:val="22"/>
                <w:szCs w:val="22"/>
              </w:rPr>
            </w:pPr>
            <w:r w:rsidRPr="009F3B0F">
              <w:rPr>
                <w:rFonts w:ascii="Public Sans" w:hAnsi="Public Sans" w:cs="Arial"/>
                <w:sz w:val="22"/>
                <w:szCs w:val="22"/>
              </w:rPr>
              <w:t>Understand and use available technologies to maximise efficiencies and effectiveness</w:t>
            </w:r>
          </w:p>
        </w:tc>
        <w:tc>
          <w:tcPr>
            <w:tcW w:w="4611" w:type="dxa"/>
            <w:gridSpan w:val="3"/>
            <w:tcBorders>
              <w:top w:val="single" w:sz="8" w:space="0" w:color="BCBEC0"/>
              <w:bottom w:val="single" w:sz="8" w:space="0" w:color="BCBEC0"/>
            </w:tcBorders>
            <w:shd w:val="clear" w:color="auto" w:fill="FFFFFF" w:themeFill="background1"/>
          </w:tcPr>
          <w:p w14:paraId="3F707D24" w14:textId="77777777" w:rsidR="00813B26" w:rsidRPr="009F3B0F" w:rsidRDefault="00813B26" w:rsidP="00813B26">
            <w:pPr>
              <w:pStyle w:val="BodyText"/>
              <w:numPr>
                <w:ilvl w:val="0"/>
                <w:numId w:val="32"/>
              </w:numPr>
              <w:spacing w:before="0" w:after="0" w:line="240" w:lineRule="auto"/>
              <w:ind w:left="360" w:right="702"/>
              <w:rPr>
                <w:rFonts w:ascii="Public Sans" w:hAnsi="Public Sans" w:cs="Arial"/>
                <w:color w:val="auto"/>
                <w:szCs w:val="22"/>
              </w:rPr>
            </w:pPr>
            <w:r w:rsidRPr="009F3B0F">
              <w:rPr>
                <w:rFonts w:ascii="Public Sans" w:hAnsi="Public Sans" w:cs="Arial"/>
                <w:color w:val="auto"/>
                <w:szCs w:val="22"/>
              </w:rPr>
              <w:t>Display familiarity and confidence when applying technology used in role</w:t>
            </w:r>
          </w:p>
          <w:p w14:paraId="597DA166" w14:textId="77777777" w:rsidR="00813B26" w:rsidRPr="009F3B0F" w:rsidRDefault="00813B26" w:rsidP="00813B26">
            <w:pPr>
              <w:pStyle w:val="BodyText"/>
              <w:numPr>
                <w:ilvl w:val="0"/>
                <w:numId w:val="32"/>
              </w:numPr>
              <w:spacing w:before="0" w:after="0" w:line="240" w:lineRule="auto"/>
              <w:ind w:left="360" w:right="702"/>
              <w:rPr>
                <w:rFonts w:ascii="Public Sans" w:hAnsi="Public Sans" w:cs="Arial"/>
                <w:color w:val="auto"/>
                <w:szCs w:val="22"/>
              </w:rPr>
            </w:pPr>
            <w:r w:rsidRPr="009F3B0F">
              <w:rPr>
                <w:rFonts w:ascii="Public Sans" w:hAnsi="Public Sans" w:cs="Arial"/>
                <w:color w:val="auto"/>
                <w:szCs w:val="22"/>
              </w:rPr>
              <w:t>Comply with records, communication and document control policies</w:t>
            </w:r>
          </w:p>
          <w:p w14:paraId="43A59F4B" w14:textId="77777777" w:rsidR="00813B26" w:rsidRPr="009F3B0F" w:rsidRDefault="00813B26" w:rsidP="00813B26">
            <w:pPr>
              <w:pStyle w:val="BodyText"/>
              <w:numPr>
                <w:ilvl w:val="0"/>
                <w:numId w:val="32"/>
              </w:numPr>
              <w:spacing w:before="0" w:after="0" w:line="240" w:lineRule="auto"/>
              <w:ind w:left="360" w:right="702"/>
              <w:rPr>
                <w:rFonts w:ascii="Public Sans" w:hAnsi="Public Sans" w:cs="Arial"/>
                <w:color w:val="auto"/>
                <w:szCs w:val="22"/>
              </w:rPr>
            </w:pPr>
            <w:r w:rsidRPr="009F3B0F">
              <w:rPr>
                <w:rFonts w:ascii="Public Sans" w:hAnsi="Public Sans" w:cs="Arial"/>
                <w:color w:val="auto"/>
                <w:szCs w:val="22"/>
              </w:rPr>
              <w:t>Comply with policies on the acceptable use of technology, including cyber security</w:t>
            </w:r>
          </w:p>
        </w:tc>
        <w:tc>
          <w:tcPr>
            <w:tcW w:w="1701" w:type="dxa"/>
            <w:gridSpan w:val="2"/>
            <w:tcBorders>
              <w:top w:val="single" w:sz="8" w:space="0" w:color="BCBEC0"/>
              <w:bottom w:val="single" w:sz="8" w:space="0" w:color="BCBEC0"/>
            </w:tcBorders>
            <w:shd w:val="clear" w:color="auto" w:fill="FFFFFF" w:themeFill="background1"/>
          </w:tcPr>
          <w:p w14:paraId="43DCE6E6" w14:textId="77777777" w:rsidR="00813B26" w:rsidRPr="009F3B0F" w:rsidRDefault="00813B26" w:rsidP="00BC5BB7">
            <w:pPr>
              <w:pStyle w:val="TableText"/>
              <w:keepNext/>
              <w:spacing w:before="0" w:after="0" w:line="240" w:lineRule="auto"/>
              <w:rPr>
                <w:rFonts w:ascii="Public Sans" w:hAnsi="Public Sans" w:cs="Arial"/>
                <w:sz w:val="22"/>
                <w:szCs w:val="22"/>
              </w:rPr>
            </w:pPr>
            <w:r w:rsidRPr="009F3B0F">
              <w:rPr>
                <w:rFonts w:ascii="Public Sans" w:hAnsi="Public Sans" w:cs="Arial"/>
                <w:sz w:val="22"/>
                <w:szCs w:val="22"/>
              </w:rPr>
              <w:t xml:space="preserve">Foundational </w:t>
            </w:r>
          </w:p>
        </w:tc>
      </w:tr>
      <w:tr w:rsidR="00813B26" w:rsidRPr="009F3B0F" w14:paraId="354D7F6F" w14:textId="77777777" w:rsidTr="00813B26">
        <w:tblPrEx>
          <w:shd w:val="clear" w:color="auto" w:fill="FFFFFF" w:themeFill="background1"/>
        </w:tblPrEx>
        <w:trPr>
          <w:gridAfter w:val="1"/>
          <w:wAfter w:w="25" w:type="dxa"/>
        </w:trPr>
        <w:tc>
          <w:tcPr>
            <w:tcW w:w="1475" w:type="dxa"/>
            <w:tcBorders>
              <w:top w:val="single" w:sz="8" w:space="0" w:color="BCBEC0"/>
              <w:bottom w:val="single" w:sz="8" w:space="0" w:color="BCBEC0"/>
            </w:tcBorders>
            <w:shd w:val="clear" w:color="auto" w:fill="FFFFFF" w:themeFill="background1"/>
          </w:tcPr>
          <w:p w14:paraId="68FA692B" w14:textId="77777777" w:rsidR="00813B26" w:rsidRPr="009F3B0F" w:rsidRDefault="00813B26" w:rsidP="00BC5BB7">
            <w:pPr>
              <w:keepNext/>
              <w:spacing w:after="0" w:line="240" w:lineRule="auto"/>
              <w:rPr>
                <w:rFonts w:ascii="Public Sans" w:hAnsi="Public Sans" w:cs="Arial"/>
                <w:noProof/>
                <w:szCs w:val="22"/>
                <w:lang w:eastAsia="en-AU"/>
              </w:rPr>
            </w:pPr>
            <w:r w:rsidRPr="009F3B0F">
              <w:rPr>
                <w:rFonts w:ascii="Public Sans" w:hAnsi="Public Sans"/>
                <w:noProof/>
                <w:szCs w:val="22"/>
                <w:lang w:eastAsia="en-AU"/>
              </w:rPr>
              <w:drawing>
                <wp:inline distT="0" distB="0" distL="0" distR="0" wp14:anchorId="791E9AE4" wp14:editId="328E1202">
                  <wp:extent cx="848360" cy="848360"/>
                  <wp:effectExtent l="0" t="0" r="8890" b="8890"/>
                  <wp:docPr id="91" name="Picture 91"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bottom w:val="single" w:sz="8" w:space="0" w:color="BCBEC0"/>
            </w:tcBorders>
            <w:shd w:val="clear" w:color="auto" w:fill="FFFFFF" w:themeFill="background1"/>
          </w:tcPr>
          <w:p w14:paraId="69A17B66" w14:textId="77777777" w:rsidR="00813B26" w:rsidRPr="009F3B0F" w:rsidRDefault="00813B26" w:rsidP="00BC5BB7">
            <w:pPr>
              <w:pStyle w:val="TableText"/>
              <w:keepNext/>
              <w:spacing w:before="0" w:after="0" w:line="240" w:lineRule="auto"/>
              <w:rPr>
                <w:rFonts w:ascii="Public Sans" w:hAnsi="Public Sans" w:cs="Arial"/>
                <w:b/>
                <w:sz w:val="22"/>
                <w:szCs w:val="22"/>
              </w:rPr>
            </w:pPr>
            <w:r w:rsidRPr="009F3B0F">
              <w:rPr>
                <w:rFonts w:ascii="Public Sans" w:hAnsi="Public Sans" w:cs="Arial"/>
                <w:b/>
                <w:sz w:val="22"/>
                <w:szCs w:val="22"/>
              </w:rPr>
              <w:t>Manage and Develop People</w:t>
            </w:r>
          </w:p>
          <w:p w14:paraId="7307DDA8" w14:textId="77777777" w:rsidR="00813B26" w:rsidRPr="009F3B0F" w:rsidRDefault="00813B26" w:rsidP="00BC5BB7">
            <w:pPr>
              <w:pStyle w:val="TableText"/>
              <w:keepNext/>
              <w:spacing w:before="0" w:after="0" w:line="240" w:lineRule="auto"/>
              <w:rPr>
                <w:rFonts w:ascii="Public Sans" w:hAnsi="Public Sans" w:cs="Arial"/>
                <w:sz w:val="22"/>
                <w:szCs w:val="22"/>
              </w:rPr>
            </w:pPr>
            <w:r w:rsidRPr="009F3B0F">
              <w:rPr>
                <w:rFonts w:ascii="Public Sans" w:hAnsi="Public Sans" w:cs="Arial"/>
                <w:sz w:val="22"/>
                <w:szCs w:val="22"/>
              </w:rPr>
              <w:t>Engage and motivate staff, and develop capability and potential in others</w:t>
            </w:r>
          </w:p>
        </w:tc>
        <w:tc>
          <w:tcPr>
            <w:tcW w:w="4611" w:type="dxa"/>
            <w:gridSpan w:val="3"/>
            <w:tcBorders>
              <w:top w:val="single" w:sz="8" w:space="0" w:color="BCBEC0"/>
              <w:bottom w:val="single" w:sz="8" w:space="0" w:color="BCBEC0"/>
            </w:tcBorders>
            <w:shd w:val="clear" w:color="auto" w:fill="FFFFFF" w:themeFill="background1"/>
          </w:tcPr>
          <w:p w14:paraId="0FCF5B90" w14:textId="77777777" w:rsidR="00813B26" w:rsidRPr="009F3B0F" w:rsidRDefault="00813B26" w:rsidP="00813B26">
            <w:pPr>
              <w:pStyle w:val="BodyText"/>
              <w:numPr>
                <w:ilvl w:val="0"/>
                <w:numId w:val="32"/>
              </w:numPr>
              <w:spacing w:before="0" w:after="0" w:line="240" w:lineRule="auto"/>
              <w:ind w:left="360" w:right="702"/>
              <w:rPr>
                <w:rFonts w:ascii="Public Sans" w:hAnsi="Public Sans" w:cs="Arial"/>
                <w:color w:val="auto"/>
                <w:szCs w:val="22"/>
              </w:rPr>
            </w:pPr>
            <w:r w:rsidRPr="009F3B0F">
              <w:rPr>
                <w:rFonts w:ascii="Public Sans" w:hAnsi="Public Sans" w:cs="Arial"/>
                <w:color w:val="auto"/>
                <w:szCs w:val="22"/>
              </w:rPr>
              <w:t>Clarify the work required, and the expected behaviours and outputs</w:t>
            </w:r>
          </w:p>
          <w:p w14:paraId="20F85B96" w14:textId="77777777" w:rsidR="00813B26" w:rsidRPr="009F3B0F" w:rsidRDefault="00813B26" w:rsidP="00813B26">
            <w:pPr>
              <w:pStyle w:val="BodyText"/>
              <w:numPr>
                <w:ilvl w:val="0"/>
                <w:numId w:val="32"/>
              </w:numPr>
              <w:spacing w:before="0" w:after="0" w:line="240" w:lineRule="auto"/>
              <w:ind w:left="360" w:right="702"/>
              <w:rPr>
                <w:rFonts w:ascii="Public Sans" w:hAnsi="Public Sans" w:cs="Arial"/>
                <w:color w:val="auto"/>
                <w:szCs w:val="22"/>
              </w:rPr>
            </w:pPr>
            <w:r w:rsidRPr="009F3B0F">
              <w:rPr>
                <w:rFonts w:ascii="Public Sans" w:hAnsi="Public Sans" w:cs="Arial"/>
                <w:color w:val="auto"/>
                <w:szCs w:val="22"/>
              </w:rPr>
              <w:t>Clearly communicate team members’ roles and responsibilities</w:t>
            </w:r>
          </w:p>
          <w:p w14:paraId="72DE4CC6" w14:textId="77777777" w:rsidR="00813B26" w:rsidRPr="009F3B0F" w:rsidRDefault="00813B26" w:rsidP="00813B26">
            <w:pPr>
              <w:pStyle w:val="BodyText"/>
              <w:numPr>
                <w:ilvl w:val="0"/>
                <w:numId w:val="32"/>
              </w:numPr>
              <w:spacing w:before="0" w:after="0" w:line="240" w:lineRule="auto"/>
              <w:ind w:left="360" w:right="702"/>
              <w:rPr>
                <w:rFonts w:ascii="Public Sans" w:hAnsi="Public Sans" w:cs="Arial"/>
                <w:color w:val="auto"/>
                <w:szCs w:val="22"/>
              </w:rPr>
            </w:pPr>
            <w:r w:rsidRPr="009F3B0F">
              <w:rPr>
                <w:rFonts w:ascii="Public Sans" w:hAnsi="Public Sans" w:cs="Arial"/>
                <w:color w:val="auto"/>
                <w:szCs w:val="22"/>
              </w:rPr>
              <w:t>Contribute to developing team capability and recognise potential in people</w:t>
            </w:r>
          </w:p>
          <w:p w14:paraId="55344C7A" w14:textId="77777777" w:rsidR="00813B26" w:rsidRPr="009F3B0F" w:rsidRDefault="00813B26" w:rsidP="00813B26">
            <w:pPr>
              <w:pStyle w:val="BodyText"/>
              <w:numPr>
                <w:ilvl w:val="0"/>
                <w:numId w:val="32"/>
              </w:numPr>
              <w:spacing w:before="0" w:after="0" w:line="240" w:lineRule="auto"/>
              <w:ind w:left="360" w:right="702"/>
              <w:rPr>
                <w:rFonts w:ascii="Public Sans" w:hAnsi="Public Sans" w:cs="Arial"/>
                <w:color w:val="auto"/>
                <w:szCs w:val="22"/>
              </w:rPr>
            </w:pPr>
            <w:r w:rsidRPr="009F3B0F">
              <w:rPr>
                <w:rFonts w:ascii="Public Sans" w:hAnsi="Public Sans" w:cs="Arial"/>
                <w:color w:val="auto"/>
                <w:szCs w:val="22"/>
              </w:rPr>
              <w:t>Recognise good performance, and give support and regular constructive feedback linked to development needs</w:t>
            </w:r>
          </w:p>
          <w:p w14:paraId="5266CA99" w14:textId="77777777" w:rsidR="00813B26" w:rsidRPr="009F3B0F" w:rsidRDefault="00813B26" w:rsidP="00813B26">
            <w:pPr>
              <w:pStyle w:val="BodyText"/>
              <w:numPr>
                <w:ilvl w:val="0"/>
                <w:numId w:val="32"/>
              </w:numPr>
              <w:spacing w:before="0" w:after="0" w:line="240" w:lineRule="auto"/>
              <w:ind w:left="360" w:right="702"/>
              <w:rPr>
                <w:rFonts w:ascii="Public Sans" w:hAnsi="Public Sans" w:cs="Arial"/>
                <w:color w:val="auto"/>
                <w:szCs w:val="22"/>
              </w:rPr>
            </w:pPr>
            <w:r w:rsidRPr="009F3B0F">
              <w:rPr>
                <w:rFonts w:ascii="Public Sans" w:hAnsi="Public Sans" w:cs="Arial"/>
                <w:color w:val="auto"/>
                <w:szCs w:val="22"/>
              </w:rPr>
              <w:t>Identify appropriate learning opportunities for team members</w:t>
            </w:r>
          </w:p>
          <w:p w14:paraId="4C772719" w14:textId="77777777" w:rsidR="00813B26" w:rsidRPr="009F3B0F" w:rsidRDefault="00813B26" w:rsidP="00813B26">
            <w:pPr>
              <w:pStyle w:val="BodyText"/>
              <w:numPr>
                <w:ilvl w:val="0"/>
                <w:numId w:val="32"/>
              </w:numPr>
              <w:spacing w:before="0" w:after="0" w:line="240" w:lineRule="auto"/>
              <w:ind w:left="360" w:right="702"/>
              <w:rPr>
                <w:rFonts w:ascii="Public Sans" w:hAnsi="Public Sans" w:cs="Arial"/>
                <w:color w:val="auto"/>
                <w:szCs w:val="22"/>
              </w:rPr>
            </w:pPr>
            <w:r w:rsidRPr="009F3B0F">
              <w:rPr>
                <w:rFonts w:ascii="Public Sans" w:hAnsi="Public Sans" w:cs="Arial"/>
                <w:color w:val="auto"/>
                <w:szCs w:val="22"/>
              </w:rPr>
              <w:t>Create opportunities for all team members to contribute</w:t>
            </w:r>
          </w:p>
          <w:p w14:paraId="1223C9EB" w14:textId="77777777" w:rsidR="00813B26" w:rsidRPr="009F3B0F" w:rsidRDefault="00813B26" w:rsidP="00813B26">
            <w:pPr>
              <w:pStyle w:val="BodyText"/>
              <w:numPr>
                <w:ilvl w:val="0"/>
                <w:numId w:val="32"/>
              </w:numPr>
              <w:spacing w:before="0" w:after="0" w:line="240" w:lineRule="auto"/>
              <w:ind w:left="360" w:right="702"/>
              <w:rPr>
                <w:rFonts w:ascii="Public Sans" w:hAnsi="Public Sans" w:cs="Arial"/>
                <w:color w:val="auto"/>
                <w:szCs w:val="22"/>
              </w:rPr>
            </w:pPr>
            <w:r w:rsidRPr="009F3B0F">
              <w:rPr>
                <w:rFonts w:ascii="Public Sans" w:hAnsi="Public Sans" w:cs="Arial"/>
                <w:color w:val="auto"/>
                <w:szCs w:val="22"/>
              </w:rPr>
              <w:t>Act as a role model for inclusive behaviours and practices</w:t>
            </w:r>
          </w:p>
          <w:p w14:paraId="0205FC10" w14:textId="77777777" w:rsidR="00813B26" w:rsidRPr="009F3B0F" w:rsidRDefault="00813B26" w:rsidP="00813B26">
            <w:pPr>
              <w:pStyle w:val="BodyText"/>
              <w:numPr>
                <w:ilvl w:val="0"/>
                <w:numId w:val="32"/>
              </w:numPr>
              <w:spacing w:before="0" w:after="0" w:line="240" w:lineRule="auto"/>
              <w:ind w:left="360" w:right="702"/>
              <w:jc w:val="both"/>
              <w:rPr>
                <w:rFonts w:ascii="Public Sans" w:hAnsi="Public Sans" w:cs="Arial"/>
                <w:color w:val="auto"/>
                <w:szCs w:val="22"/>
              </w:rPr>
            </w:pPr>
            <w:r w:rsidRPr="009F3B0F">
              <w:rPr>
                <w:rFonts w:ascii="Public Sans" w:hAnsi="Public Sans" w:cs="Arial"/>
                <w:color w:val="auto"/>
                <w:szCs w:val="22"/>
              </w:rPr>
              <w:t>Recognise performance issues that need to be addressed and seek appropriate advice</w:t>
            </w:r>
          </w:p>
        </w:tc>
        <w:tc>
          <w:tcPr>
            <w:tcW w:w="1701" w:type="dxa"/>
            <w:gridSpan w:val="2"/>
            <w:tcBorders>
              <w:top w:val="single" w:sz="8" w:space="0" w:color="BCBEC0"/>
              <w:bottom w:val="single" w:sz="8" w:space="0" w:color="BCBEC0"/>
            </w:tcBorders>
            <w:shd w:val="clear" w:color="auto" w:fill="FFFFFF" w:themeFill="background1"/>
          </w:tcPr>
          <w:p w14:paraId="3AA3B46D" w14:textId="77777777" w:rsidR="00813B26" w:rsidRPr="009F3B0F" w:rsidRDefault="00813B26" w:rsidP="00BC5BB7">
            <w:pPr>
              <w:pStyle w:val="TableText"/>
              <w:keepNext/>
              <w:spacing w:before="0" w:after="0" w:line="240" w:lineRule="auto"/>
              <w:rPr>
                <w:rFonts w:ascii="Public Sans" w:hAnsi="Public Sans" w:cs="Arial"/>
                <w:sz w:val="22"/>
                <w:szCs w:val="22"/>
              </w:rPr>
            </w:pPr>
            <w:r w:rsidRPr="009F3B0F">
              <w:rPr>
                <w:rFonts w:ascii="Public Sans" w:hAnsi="Public Sans" w:cs="Arial"/>
                <w:sz w:val="22"/>
                <w:szCs w:val="22"/>
              </w:rPr>
              <w:t xml:space="preserve">Foundational </w:t>
            </w:r>
          </w:p>
        </w:tc>
      </w:tr>
    </w:tbl>
    <w:p w14:paraId="1D88AD4D" w14:textId="3DA70F87" w:rsidR="00C74EE5" w:rsidRPr="009F3B0F" w:rsidRDefault="00C74EE5">
      <w:pPr>
        <w:spacing w:after="0" w:line="240" w:lineRule="auto"/>
        <w:rPr>
          <w:rFonts w:ascii="Public Sans" w:hAnsi="Public Sans" w:cstheme="minorHAnsi"/>
        </w:rPr>
      </w:pPr>
    </w:p>
    <w:p w14:paraId="1F6D2237" w14:textId="4D51E751" w:rsidR="00BD1817" w:rsidRPr="009F3B0F" w:rsidRDefault="00BD1817">
      <w:pPr>
        <w:spacing w:after="0" w:line="240" w:lineRule="auto"/>
        <w:rPr>
          <w:rFonts w:ascii="Public Sans" w:hAnsi="Public Sans" w:cstheme="minorHAnsi"/>
        </w:rPr>
      </w:pPr>
    </w:p>
    <w:p w14:paraId="5A23F7EC" w14:textId="30EB0F59" w:rsidR="00086B68" w:rsidRPr="009F3B0F" w:rsidRDefault="00086B68">
      <w:pPr>
        <w:spacing w:after="0" w:line="240" w:lineRule="auto"/>
        <w:rPr>
          <w:rFonts w:ascii="Public Sans" w:hAnsi="Public Sans" w:cstheme="minorHAnsi"/>
        </w:rPr>
      </w:pPr>
    </w:p>
    <w:p w14:paraId="44B8916A" w14:textId="77AF5F4E" w:rsidR="00086B68" w:rsidRPr="009F3B0F" w:rsidRDefault="00086B68">
      <w:pPr>
        <w:spacing w:after="0" w:line="240" w:lineRule="auto"/>
        <w:rPr>
          <w:rFonts w:ascii="Public Sans" w:hAnsi="Public Sans" w:cstheme="minorHAnsi"/>
        </w:rPr>
      </w:pPr>
    </w:p>
    <w:p w14:paraId="2C0A0501" w14:textId="77777777" w:rsidR="006C5A71" w:rsidRPr="009F3B0F" w:rsidRDefault="006C5A71" w:rsidP="006C5A71">
      <w:pPr>
        <w:pStyle w:val="Heading1"/>
        <w:rPr>
          <w:rFonts w:ascii="Public Sans" w:hAnsi="Public Sans" w:cstheme="minorHAnsi"/>
        </w:rPr>
      </w:pPr>
      <w:r w:rsidRPr="009F3B0F">
        <w:rPr>
          <w:rFonts w:ascii="Public Sans" w:hAnsi="Public Sans" w:cstheme="minorHAnsi"/>
        </w:rPr>
        <w:t>Complementary capabilities</w:t>
      </w:r>
    </w:p>
    <w:p w14:paraId="176EB3AF" w14:textId="77777777" w:rsidR="006C5A71" w:rsidRPr="009F3B0F" w:rsidRDefault="006C5A71" w:rsidP="006C5A71">
      <w:pPr>
        <w:pStyle w:val="PlainText"/>
        <w:spacing w:before="62" w:line="276" w:lineRule="auto"/>
        <w:rPr>
          <w:rFonts w:ascii="Public Sans" w:eastAsiaTheme="minorEastAsia" w:hAnsi="Public Sans" w:cstheme="minorHAnsi"/>
          <w:sz w:val="22"/>
          <w:szCs w:val="22"/>
          <w:lang w:val="en-US"/>
        </w:rPr>
      </w:pPr>
      <w:r w:rsidRPr="009F3B0F">
        <w:rPr>
          <w:rFonts w:ascii="Public Sans" w:eastAsiaTheme="minorEastAsia" w:hAnsi="Public Sans" w:cstheme="minorHAnsi"/>
          <w:i/>
          <w:sz w:val="22"/>
          <w:szCs w:val="22"/>
          <w:lang w:val="en-US"/>
        </w:rPr>
        <w:t>Complementary capabilities</w:t>
      </w:r>
      <w:r w:rsidRPr="009F3B0F">
        <w:rPr>
          <w:rFonts w:ascii="Public Sans" w:eastAsiaTheme="minorEastAsia" w:hAnsi="Public Sans" w:cstheme="minorHAnsi"/>
          <w:sz w:val="22"/>
          <w:szCs w:val="22"/>
          <w:lang w:val="en-US"/>
        </w:rPr>
        <w:t xml:space="preserve"> are also identified from the Capability Framework and relevant occupation-specific capability sets. They are important to identifying performance required for the role and development opportunities. </w:t>
      </w:r>
    </w:p>
    <w:p w14:paraId="0CEFFC85" w14:textId="77777777" w:rsidR="006C5A71" w:rsidRPr="009F3B0F" w:rsidRDefault="006C5A71" w:rsidP="006C5A71">
      <w:pPr>
        <w:pStyle w:val="PlainText"/>
        <w:spacing w:before="62" w:line="276" w:lineRule="auto"/>
        <w:rPr>
          <w:rFonts w:ascii="Public Sans" w:eastAsiaTheme="minorEastAsia" w:hAnsi="Public Sans" w:cstheme="minorHAnsi"/>
          <w:sz w:val="22"/>
          <w:szCs w:val="22"/>
          <w:lang w:val="en-US"/>
        </w:rPr>
      </w:pPr>
      <w:r w:rsidRPr="009F3B0F">
        <w:rPr>
          <w:rFonts w:ascii="Public Sans" w:eastAsiaTheme="minorEastAsia" w:hAnsi="Public Sans" w:cstheme="minorHAnsi"/>
          <w:sz w:val="22"/>
          <w:szCs w:val="22"/>
          <w:lang w:val="en-US"/>
        </w:rPr>
        <w:t xml:space="preserve">Note: capabilities listed as ‘not essential’ for </w:t>
      </w:r>
      <w:r w:rsidR="00DD685B" w:rsidRPr="009F3B0F">
        <w:rPr>
          <w:rFonts w:ascii="Public Sans" w:eastAsiaTheme="minorEastAsia" w:hAnsi="Public Sans" w:cstheme="minorHAnsi"/>
          <w:sz w:val="22"/>
          <w:szCs w:val="22"/>
          <w:lang w:val="en-US"/>
        </w:rPr>
        <w:t>this role is</w:t>
      </w:r>
      <w:r w:rsidRPr="009F3B0F">
        <w:rPr>
          <w:rFonts w:ascii="Public Sans" w:eastAsiaTheme="minorEastAsia" w:hAnsi="Public Sans" w:cstheme="minorHAnsi"/>
          <w:sz w:val="22"/>
          <w:szCs w:val="22"/>
          <w:lang w:val="en-US"/>
        </w:rPr>
        <w:t xml:space="preserve">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6C5A71" w:rsidRPr="009F3B0F" w14:paraId="293081BA" w14:textId="77777777" w:rsidTr="00DD685B">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6DB739C7" w14:textId="77777777" w:rsidR="006C5A71" w:rsidRPr="009F3B0F" w:rsidRDefault="006C5A71" w:rsidP="006C5A71">
            <w:pPr>
              <w:pStyle w:val="TableTextWhite0"/>
              <w:keepNext/>
              <w:jc w:val="both"/>
              <w:rPr>
                <w:rFonts w:ascii="Public Sans" w:hAnsi="Public Sans" w:cstheme="minorHAnsi"/>
                <w:szCs w:val="22"/>
              </w:rPr>
            </w:pPr>
            <w:r w:rsidRPr="009F3B0F">
              <w:rPr>
                <w:rFonts w:ascii="Public Sans" w:hAnsi="Public Sans" w:cstheme="minorHAnsi"/>
                <w:szCs w:val="22"/>
              </w:rPr>
              <w:t>COMPLEMENTARY CAPABILITIES</w:t>
            </w:r>
          </w:p>
        </w:tc>
      </w:tr>
      <w:tr w:rsidR="006C5A71" w:rsidRPr="009F3B0F" w14:paraId="409C3885" w14:textId="77777777" w:rsidTr="00CB121B">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44ED8EEB" w14:textId="77777777" w:rsidR="006C5A71" w:rsidRPr="009F3B0F" w:rsidRDefault="006C5A71" w:rsidP="006C5A71">
            <w:pPr>
              <w:pStyle w:val="TableText"/>
              <w:keepNext/>
              <w:rPr>
                <w:rFonts w:ascii="Public Sans" w:hAnsi="Public Sans" w:cstheme="minorHAnsi"/>
                <w:b/>
                <w:sz w:val="22"/>
                <w:szCs w:val="22"/>
              </w:rPr>
            </w:pPr>
            <w:r w:rsidRPr="009F3B0F">
              <w:rPr>
                <w:rFonts w:ascii="Public Sans" w:hAnsi="Public Sans" w:cstheme="minorHAnsi"/>
                <w:b/>
                <w:sz w:val="22"/>
                <w:szCs w:val="22"/>
              </w:rPr>
              <w:t>Capability Group/Sets</w:t>
            </w:r>
          </w:p>
        </w:tc>
        <w:tc>
          <w:tcPr>
            <w:tcW w:w="2409" w:type="dxa"/>
            <w:tcBorders>
              <w:bottom w:val="nil"/>
            </w:tcBorders>
            <w:shd w:val="clear" w:color="auto" w:fill="BCBEC0"/>
          </w:tcPr>
          <w:p w14:paraId="689098BF" w14:textId="77777777" w:rsidR="006C5A71" w:rsidRPr="009F3B0F" w:rsidRDefault="006C5A71" w:rsidP="006C5A71">
            <w:pPr>
              <w:pStyle w:val="TableText"/>
              <w:keepNext/>
              <w:rPr>
                <w:rFonts w:ascii="Public Sans" w:hAnsi="Public Sans" w:cstheme="minorHAnsi"/>
                <w:b/>
                <w:sz w:val="22"/>
                <w:szCs w:val="22"/>
              </w:rPr>
            </w:pPr>
            <w:r w:rsidRPr="009F3B0F">
              <w:rPr>
                <w:rFonts w:ascii="Public Sans" w:hAnsi="Public Sans" w:cstheme="minorHAnsi"/>
                <w:b/>
                <w:sz w:val="22"/>
                <w:szCs w:val="22"/>
              </w:rPr>
              <w:t>Capability Name</w:t>
            </w:r>
          </w:p>
        </w:tc>
        <w:tc>
          <w:tcPr>
            <w:tcW w:w="4967" w:type="dxa"/>
            <w:tcBorders>
              <w:bottom w:val="nil"/>
            </w:tcBorders>
            <w:shd w:val="clear" w:color="auto" w:fill="BCBEC0"/>
          </w:tcPr>
          <w:p w14:paraId="0E40CD41" w14:textId="77777777" w:rsidR="006C5A71" w:rsidRPr="009F3B0F" w:rsidRDefault="006C5A71" w:rsidP="006C5A71">
            <w:pPr>
              <w:pStyle w:val="TableText"/>
              <w:keepNext/>
              <w:rPr>
                <w:rFonts w:ascii="Public Sans" w:hAnsi="Public Sans" w:cstheme="minorHAnsi"/>
                <w:b/>
                <w:sz w:val="22"/>
                <w:szCs w:val="22"/>
              </w:rPr>
            </w:pPr>
            <w:r w:rsidRPr="009F3B0F">
              <w:rPr>
                <w:rFonts w:ascii="Public Sans" w:hAnsi="Public Sans" w:cstheme="minorHAnsi"/>
                <w:b/>
                <w:sz w:val="22"/>
                <w:szCs w:val="22"/>
              </w:rPr>
              <w:t>Description</w:t>
            </w:r>
          </w:p>
        </w:tc>
        <w:tc>
          <w:tcPr>
            <w:tcW w:w="1843" w:type="dxa"/>
            <w:tcBorders>
              <w:bottom w:val="nil"/>
            </w:tcBorders>
            <w:shd w:val="clear" w:color="auto" w:fill="BCBEC0"/>
          </w:tcPr>
          <w:p w14:paraId="670EDF5F" w14:textId="77777777" w:rsidR="006C5A71" w:rsidRPr="009F3B0F" w:rsidRDefault="006C5A71" w:rsidP="006C5A71">
            <w:pPr>
              <w:pStyle w:val="TableText"/>
              <w:keepNext/>
              <w:jc w:val="both"/>
              <w:rPr>
                <w:rFonts w:ascii="Public Sans" w:hAnsi="Public Sans" w:cstheme="minorHAnsi"/>
                <w:b/>
                <w:sz w:val="22"/>
                <w:szCs w:val="22"/>
              </w:rPr>
            </w:pPr>
            <w:r w:rsidRPr="009F3B0F">
              <w:rPr>
                <w:rFonts w:ascii="Public Sans" w:hAnsi="Public Sans" w:cstheme="minorHAnsi"/>
                <w:b/>
                <w:sz w:val="22"/>
                <w:szCs w:val="22"/>
              </w:rPr>
              <w:t xml:space="preserve">Level </w:t>
            </w:r>
          </w:p>
        </w:tc>
      </w:tr>
      <w:tr w:rsidR="00EA36A0" w:rsidRPr="009F3B0F" w14:paraId="0BD63E68" w14:textId="77777777" w:rsidTr="00322B27">
        <w:trPr>
          <w:trHeight w:val="20"/>
        </w:trPr>
        <w:tc>
          <w:tcPr>
            <w:tcW w:w="1470" w:type="dxa"/>
            <w:vMerge w:val="restart"/>
            <w:tcBorders>
              <w:top w:val="nil"/>
            </w:tcBorders>
            <w:shd w:val="clear" w:color="auto" w:fill="F2F2F2" w:themeFill="background1" w:themeFillShade="F2"/>
          </w:tcPr>
          <w:p w14:paraId="44312D91" w14:textId="77777777" w:rsidR="00EA36A0" w:rsidRPr="009F3B0F" w:rsidRDefault="00EA36A0" w:rsidP="006C5A71">
            <w:pPr>
              <w:keepNext/>
              <w:rPr>
                <w:rFonts w:ascii="Public Sans" w:hAnsi="Public Sans" w:cstheme="minorHAnsi"/>
                <w:szCs w:val="22"/>
              </w:rPr>
            </w:pPr>
            <w:r w:rsidRPr="009F3B0F">
              <w:rPr>
                <w:rFonts w:ascii="Public Sans" w:hAnsi="Public Sans"/>
                <w:noProof/>
                <w:szCs w:val="22"/>
                <w:lang w:eastAsia="en-AU"/>
              </w:rPr>
              <w:drawing>
                <wp:inline distT="0" distB="0" distL="0" distR="0" wp14:anchorId="02E49444" wp14:editId="45FA68AA">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2DADF90E" w14:textId="77777777" w:rsidR="00EA36A0" w:rsidRPr="009F3B0F" w:rsidRDefault="00EA36A0" w:rsidP="006C5A71">
            <w:pPr>
              <w:pStyle w:val="TableText"/>
              <w:keepNext/>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06385EB6" w14:textId="77777777" w:rsidR="00EA36A0" w:rsidRPr="009F3B0F" w:rsidRDefault="00EA36A0" w:rsidP="006C5A71">
            <w:pPr>
              <w:rPr>
                <w:rFonts w:ascii="Public Sans" w:hAnsi="Public Sans" w:cstheme="minorHAnsi"/>
                <w:szCs w:val="22"/>
              </w:rPr>
            </w:pPr>
          </w:p>
        </w:tc>
        <w:tc>
          <w:tcPr>
            <w:tcW w:w="1843" w:type="dxa"/>
            <w:tcBorders>
              <w:top w:val="nil"/>
              <w:bottom w:val="nil"/>
            </w:tcBorders>
            <w:shd w:val="clear" w:color="auto" w:fill="F2F2F2" w:themeFill="background1" w:themeFillShade="F2"/>
          </w:tcPr>
          <w:p w14:paraId="3B9630AD" w14:textId="77777777" w:rsidR="00EA36A0" w:rsidRPr="009F3B0F" w:rsidRDefault="00EA36A0" w:rsidP="006C5A71">
            <w:pPr>
              <w:pStyle w:val="TableText"/>
              <w:keepNext/>
              <w:rPr>
                <w:rFonts w:ascii="Public Sans" w:hAnsi="Public Sans" w:cstheme="minorHAnsi"/>
                <w:sz w:val="22"/>
                <w:szCs w:val="22"/>
              </w:rPr>
            </w:pPr>
          </w:p>
        </w:tc>
      </w:tr>
      <w:tr w:rsidR="00EA36A0" w:rsidRPr="009F3B0F" w14:paraId="1F9AC14F" w14:textId="77777777" w:rsidTr="00322B27">
        <w:tc>
          <w:tcPr>
            <w:tcW w:w="1470" w:type="dxa"/>
            <w:vMerge/>
          </w:tcPr>
          <w:p w14:paraId="3524E24A" w14:textId="77777777" w:rsidR="00EA36A0" w:rsidRPr="009F3B0F" w:rsidRDefault="00EA36A0" w:rsidP="006C5A71">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630A07CC" w14:textId="77777777" w:rsidR="00EA36A0" w:rsidRPr="009F3B0F" w:rsidRDefault="00EA36A0" w:rsidP="006C5A71">
            <w:pPr>
              <w:pStyle w:val="TableText"/>
              <w:keepNext/>
              <w:rPr>
                <w:rFonts w:ascii="Public Sans" w:hAnsi="Public Sans" w:cstheme="minorHAnsi"/>
                <w:sz w:val="22"/>
                <w:szCs w:val="22"/>
              </w:rPr>
            </w:pPr>
            <w:r w:rsidRPr="009F3B0F">
              <w:rPr>
                <w:rFonts w:ascii="Public Sans" w:hAnsi="Public Sans" w:cstheme="minorHAnsi"/>
                <w:sz w:val="22"/>
                <w:szCs w:val="22"/>
              </w:rPr>
              <w:t>Display Resilience and Courage</w:t>
            </w:r>
          </w:p>
        </w:tc>
        <w:tc>
          <w:tcPr>
            <w:tcW w:w="4967" w:type="dxa"/>
            <w:tcBorders>
              <w:top w:val="nil"/>
              <w:bottom w:val="single" w:sz="4" w:space="0" w:color="D9D9D9" w:themeColor="background1" w:themeShade="D9"/>
            </w:tcBorders>
          </w:tcPr>
          <w:p w14:paraId="12DA11ED" w14:textId="77777777" w:rsidR="00EA36A0" w:rsidRPr="009F3B0F" w:rsidRDefault="00EA36A0" w:rsidP="006C5A71">
            <w:pPr>
              <w:rPr>
                <w:rFonts w:ascii="Public Sans" w:hAnsi="Public Sans" w:cstheme="minorHAnsi"/>
                <w:szCs w:val="22"/>
              </w:rPr>
            </w:pPr>
            <w:r w:rsidRPr="009F3B0F">
              <w:rPr>
                <w:rFonts w:ascii="Public Sans" w:hAnsi="Public Sans" w:cstheme="minorHAnsi"/>
                <w:szCs w:val="22"/>
              </w:rPr>
              <w:t>Be open and honest, prepared to express your views, and willing to accept and commit to change</w:t>
            </w:r>
          </w:p>
        </w:tc>
        <w:sdt>
          <w:sdtPr>
            <w:rPr>
              <w:rFonts w:ascii="Public Sans" w:hAnsi="Public Sans" w:cstheme="minorHAnsi"/>
              <w:sz w:val="22"/>
              <w:szCs w:val="22"/>
            </w:rPr>
            <w:id w:val="168606700"/>
            <w:placeholder>
              <w:docPart w:val="7E33605D5DF743D1BE4C4AAAFFB806B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52EE6B64" w14:textId="6147E96F" w:rsidR="00EA36A0" w:rsidRPr="009F3B0F" w:rsidRDefault="00496498" w:rsidP="006C5A71">
                <w:pPr>
                  <w:pStyle w:val="TableText"/>
                  <w:keepNext/>
                  <w:rPr>
                    <w:rFonts w:ascii="Public Sans" w:hAnsi="Public Sans" w:cstheme="minorHAnsi"/>
                    <w:sz w:val="22"/>
                    <w:szCs w:val="22"/>
                  </w:rPr>
                </w:pPr>
                <w:r w:rsidRPr="009F3B0F">
                  <w:rPr>
                    <w:rFonts w:ascii="Public Sans" w:hAnsi="Public Sans" w:cstheme="minorHAnsi"/>
                    <w:sz w:val="22"/>
                    <w:szCs w:val="22"/>
                  </w:rPr>
                  <w:t>Intermediate</w:t>
                </w:r>
              </w:p>
            </w:tc>
          </w:sdtContent>
        </w:sdt>
      </w:tr>
      <w:tr w:rsidR="00EA36A0" w:rsidRPr="009F3B0F" w14:paraId="1B9198A9" w14:textId="77777777" w:rsidTr="00322B27">
        <w:tc>
          <w:tcPr>
            <w:tcW w:w="1470" w:type="dxa"/>
            <w:vMerge/>
          </w:tcPr>
          <w:p w14:paraId="0EF6AF58" w14:textId="77777777" w:rsidR="00EA36A0" w:rsidRPr="009F3B0F" w:rsidRDefault="00EA36A0" w:rsidP="006C5A71">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28B18CED" w14:textId="77777777" w:rsidR="00EA36A0" w:rsidRPr="009F3B0F" w:rsidRDefault="00EA36A0" w:rsidP="006C5A71">
            <w:pPr>
              <w:pStyle w:val="TableText"/>
              <w:keepNext/>
              <w:rPr>
                <w:rFonts w:ascii="Public Sans" w:hAnsi="Public Sans" w:cstheme="minorHAnsi"/>
                <w:sz w:val="22"/>
                <w:szCs w:val="22"/>
              </w:rPr>
            </w:pPr>
            <w:r w:rsidRPr="009F3B0F">
              <w:rPr>
                <w:rFonts w:ascii="Public Sans" w:hAnsi="Public Sans" w:cstheme="minorHAnsi"/>
                <w:sz w:val="22"/>
                <w:szCs w:val="22"/>
              </w:rPr>
              <w:t>Act with Integrity</w:t>
            </w:r>
          </w:p>
        </w:tc>
        <w:tc>
          <w:tcPr>
            <w:tcW w:w="4967" w:type="dxa"/>
            <w:tcBorders>
              <w:top w:val="single" w:sz="4" w:space="0" w:color="D9D9D9" w:themeColor="background1" w:themeShade="D9"/>
              <w:bottom w:val="single" w:sz="4" w:space="0" w:color="D9D9D9" w:themeColor="background1" w:themeShade="D9"/>
            </w:tcBorders>
          </w:tcPr>
          <w:p w14:paraId="3E781E4A" w14:textId="77777777" w:rsidR="00EA36A0" w:rsidRPr="009F3B0F" w:rsidRDefault="00EA36A0" w:rsidP="006C5A71">
            <w:pPr>
              <w:rPr>
                <w:rFonts w:ascii="Public Sans" w:hAnsi="Public Sans" w:cstheme="minorHAnsi"/>
                <w:szCs w:val="22"/>
              </w:rPr>
            </w:pPr>
            <w:r w:rsidRPr="009F3B0F">
              <w:rPr>
                <w:rFonts w:ascii="Public Sans" w:hAnsi="Public Sans" w:cstheme="minorHAnsi"/>
                <w:szCs w:val="22"/>
              </w:rPr>
              <w:t>Be ethical and professional, and uphold and promote the public sector values</w:t>
            </w:r>
          </w:p>
        </w:tc>
        <w:sdt>
          <w:sdtPr>
            <w:rPr>
              <w:rFonts w:ascii="Public Sans" w:hAnsi="Public Sans" w:cstheme="minorHAnsi"/>
              <w:sz w:val="22"/>
              <w:szCs w:val="22"/>
            </w:rPr>
            <w:id w:val="433945961"/>
            <w:placeholder>
              <w:docPart w:val="00530C5117764185B22D8D06C0245C30"/>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212ECD95" w14:textId="7841540E" w:rsidR="00EA36A0" w:rsidRPr="009F3B0F" w:rsidRDefault="00496498" w:rsidP="006C5A71">
                <w:pPr>
                  <w:pStyle w:val="TableText"/>
                  <w:keepNext/>
                  <w:rPr>
                    <w:rFonts w:ascii="Public Sans" w:hAnsi="Public Sans" w:cstheme="minorHAnsi"/>
                    <w:sz w:val="22"/>
                    <w:szCs w:val="22"/>
                  </w:rPr>
                </w:pPr>
                <w:r w:rsidRPr="009F3B0F">
                  <w:rPr>
                    <w:rFonts w:ascii="Public Sans" w:hAnsi="Public Sans" w:cstheme="minorHAnsi"/>
                    <w:sz w:val="22"/>
                    <w:szCs w:val="22"/>
                  </w:rPr>
                  <w:t>Intermediate</w:t>
                </w:r>
              </w:p>
            </w:tc>
          </w:sdtContent>
        </w:sdt>
      </w:tr>
      <w:tr w:rsidR="00EA36A0" w:rsidRPr="009F3B0F" w14:paraId="18CEC663" w14:textId="77777777" w:rsidTr="00322B27">
        <w:tc>
          <w:tcPr>
            <w:tcW w:w="1470" w:type="dxa"/>
            <w:vMerge/>
            <w:tcBorders>
              <w:bottom w:val="single" w:sz="4" w:space="0" w:color="auto"/>
            </w:tcBorders>
          </w:tcPr>
          <w:p w14:paraId="3F1278F7" w14:textId="77777777" w:rsidR="00EA36A0" w:rsidRPr="009F3B0F" w:rsidRDefault="00EA36A0" w:rsidP="006C5A71">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auto"/>
            </w:tcBorders>
          </w:tcPr>
          <w:p w14:paraId="42B76370" w14:textId="77777777" w:rsidR="00EA36A0" w:rsidRPr="009F3B0F" w:rsidRDefault="00EA36A0" w:rsidP="006C5A71">
            <w:pPr>
              <w:pStyle w:val="TableText"/>
              <w:rPr>
                <w:rFonts w:ascii="Public Sans" w:hAnsi="Public Sans" w:cstheme="minorHAnsi"/>
                <w:sz w:val="22"/>
                <w:szCs w:val="22"/>
              </w:rPr>
            </w:pPr>
            <w:r w:rsidRPr="009F3B0F">
              <w:rPr>
                <w:rFonts w:ascii="Public Sans" w:hAnsi="Public Sans" w:cstheme="minorHAnsi"/>
                <w:sz w:val="22"/>
                <w:szCs w:val="22"/>
              </w:rPr>
              <w:t>Value Diversity and Inclusion</w:t>
            </w:r>
          </w:p>
        </w:tc>
        <w:tc>
          <w:tcPr>
            <w:tcW w:w="4967" w:type="dxa"/>
            <w:tcBorders>
              <w:top w:val="single" w:sz="4" w:space="0" w:color="D9D9D9" w:themeColor="background1" w:themeShade="D9"/>
              <w:bottom w:val="single" w:sz="4" w:space="0" w:color="auto"/>
            </w:tcBorders>
          </w:tcPr>
          <w:p w14:paraId="106E9303" w14:textId="77777777" w:rsidR="00EA36A0" w:rsidRPr="009F3B0F" w:rsidRDefault="00EA36A0" w:rsidP="006C5A71">
            <w:pPr>
              <w:rPr>
                <w:rFonts w:ascii="Public Sans" w:hAnsi="Public Sans" w:cstheme="minorHAnsi"/>
                <w:szCs w:val="22"/>
              </w:rPr>
            </w:pPr>
            <w:r w:rsidRPr="009F3B0F">
              <w:rPr>
                <w:rFonts w:ascii="Public Sans" w:hAnsi="Public Sans" w:cstheme="minorHAnsi"/>
                <w:szCs w:val="22"/>
              </w:rPr>
              <w:t>Demonstrate inclusive behaviour and show respect for diverse backgrounds, experiences and perspectives</w:t>
            </w:r>
          </w:p>
        </w:tc>
        <w:sdt>
          <w:sdtPr>
            <w:rPr>
              <w:rFonts w:ascii="Public Sans" w:hAnsi="Public Sans" w:cstheme="minorHAnsi"/>
              <w:sz w:val="22"/>
              <w:szCs w:val="22"/>
            </w:rPr>
            <w:id w:val="455530251"/>
            <w:placeholder>
              <w:docPart w:val="4FD5A7910FBA407E991F25760E0C5AE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7D0A8CF6" w14:textId="2761FE03" w:rsidR="00EA36A0" w:rsidRPr="009F3B0F" w:rsidRDefault="00496498" w:rsidP="006C5A71">
                <w:pPr>
                  <w:pStyle w:val="TableText"/>
                  <w:keepNext/>
                  <w:rPr>
                    <w:rFonts w:ascii="Public Sans" w:hAnsi="Public Sans" w:cstheme="minorHAnsi"/>
                    <w:sz w:val="22"/>
                    <w:szCs w:val="22"/>
                  </w:rPr>
                </w:pPr>
                <w:r w:rsidRPr="009F3B0F">
                  <w:rPr>
                    <w:rFonts w:ascii="Public Sans" w:hAnsi="Public Sans" w:cstheme="minorHAnsi"/>
                    <w:sz w:val="22"/>
                    <w:szCs w:val="22"/>
                  </w:rPr>
                  <w:t>Foundational</w:t>
                </w:r>
              </w:p>
            </w:tc>
          </w:sdtContent>
        </w:sdt>
      </w:tr>
      <w:tr w:rsidR="00EA36A0" w:rsidRPr="009F3B0F" w14:paraId="41D158E9" w14:textId="77777777" w:rsidTr="00322B27">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4F9D71BF" w14:textId="77777777" w:rsidR="00EA36A0" w:rsidRPr="009F3B0F" w:rsidRDefault="00EA36A0" w:rsidP="006C5A71">
            <w:pPr>
              <w:keepNext/>
              <w:rPr>
                <w:rFonts w:ascii="Public Sans" w:hAnsi="Public Sans"/>
                <w:noProof/>
                <w:szCs w:val="22"/>
                <w:lang w:eastAsia="en-AU"/>
              </w:rPr>
            </w:pPr>
            <w:r w:rsidRPr="009F3B0F">
              <w:rPr>
                <w:rFonts w:ascii="Public Sans" w:hAnsi="Public Sans"/>
                <w:noProof/>
                <w:szCs w:val="22"/>
                <w:lang w:eastAsia="en-AU"/>
              </w:rPr>
              <w:drawing>
                <wp:inline distT="0" distB="0" distL="0" distR="0" wp14:anchorId="4946B1EA" wp14:editId="38243081">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6621858D" w14:textId="77777777" w:rsidR="00EA36A0" w:rsidRPr="009F3B0F" w:rsidRDefault="00EA36A0"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2F0D51E8" w14:textId="77777777" w:rsidR="00EA36A0" w:rsidRPr="009F3B0F" w:rsidRDefault="00EA36A0"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2D0C0966" w14:textId="77777777" w:rsidR="00EA36A0" w:rsidRPr="009F3B0F" w:rsidRDefault="00EA36A0" w:rsidP="00513560">
            <w:pPr>
              <w:pStyle w:val="TableText"/>
              <w:keepNext/>
              <w:rPr>
                <w:rFonts w:ascii="Public Sans" w:hAnsi="Public Sans" w:cstheme="minorHAnsi"/>
                <w:sz w:val="22"/>
                <w:szCs w:val="22"/>
              </w:rPr>
            </w:pPr>
          </w:p>
        </w:tc>
      </w:tr>
      <w:tr w:rsidR="00EA36A0" w:rsidRPr="009F3B0F" w14:paraId="56E203D1" w14:textId="77777777" w:rsidTr="00322B27">
        <w:tblPrEx>
          <w:tblBorders>
            <w:top w:val="single" w:sz="8" w:space="0" w:color="auto"/>
            <w:bottom w:val="single" w:sz="8" w:space="0" w:color="BCBEC0"/>
          </w:tblBorders>
        </w:tblPrEx>
        <w:tc>
          <w:tcPr>
            <w:tcW w:w="1470" w:type="dxa"/>
            <w:vMerge/>
          </w:tcPr>
          <w:p w14:paraId="0B7335B9" w14:textId="77777777" w:rsidR="00EA36A0" w:rsidRPr="009F3B0F" w:rsidRDefault="00EA36A0"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5DE0BDDE" w14:textId="77777777" w:rsidR="00EA36A0" w:rsidRPr="009F3B0F" w:rsidRDefault="00EA36A0" w:rsidP="006C5A71">
            <w:pPr>
              <w:pStyle w:val="TableText"/>
              <w:keepNext/>
              <w:rPr>
                <w:rFonts w:ascii="Public Sans" w:hAnsi="Public Sans" w:cstheme="minorHAnsi"/>
                <w:sz w:val="22"/>
                <w:szCs w:val="22"/>
              </w:rPr>
            </w:pPr>
            <w:r w:rsidRPr="009F3B0F">
              <w:rPr>
                <w:rFonts w:ascii="Public Sans" w:hAnsi="Public Sans" w:cstheme="minorHAnsi"/>
                <w:sz w:val="22"/>
                <w:szCs w:val="22"/>
              </w:rPr>
              <w:t>Commit to Customer Service</w:t>
            </w:r>
          </w:p>
        </w:tc>
        <w:tc>
          <w:tcPr>
            <w:tcW w:w="4967" w:type="dxa"/>
            <w:tcBorders>
              <w:top w:val="single" w:sz="4" w:space="0" w:color="D9D9D9" w:themeColor="background1" w:themeShade="D9"/>
              <w:bottom w:val="single" w:sz="4" w:space="0" w:color="D9D9D9" w:themeColor="background1" w:themeShade="D9"/>
            </w:tcBorders>
          </w:tcPr>
          <w:p w14:paraId="11E0C851" w14:textId="77777777" w:rsidR="00EA36A0" w:rsidRPr="009F3B0F" w:rsidRDefault="00EA36A0" w:rsidP="00513560">
            <w:pPr>
              <w:rPr>
                <w:rFonts w:ascii="Public Sans" w:hAnsi="Public Sans" w:cstheme="minorHAnsi"/>
                <w:szCs w:val="22"/>
              </w:rPr>
            </w:pPr>
            <w:r w:rsidRPr="009F3B0F">
              <w:rPr>
                <w:rFonts w:ascii="Public Sans" w:hAnsi="Public Sans" w:cstheme="minorHAnsi"/>
                <w:szCs w:val="22"/>
              </w:rPr>
              <w:t>Provide customer-focused services in line with public sector and organisational objectives</w:t>
            </w:r>
          </w:p>
        </w:tc>
        <w:sdt>
          <w:sdtPr>
            <w:rPr>
              <w:rFonts w:ascii="Public Sans" w:hAnsi="Public Sans" w:cstheme="minorHAnsi"/>
              <w:sz w:val="22"/>
              <w:szCs w:val="22"/>
            </w:rPr>
            <w:id w:val="423001029"/>
            <w:placeholder>
              <w:docPart w:val="D9FDFF3AA0EB4B7D92ECB5107F92AD6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777176A8" w14:textId="54128061" w:rsidR="00EA36A0" w:rsidRPr="009F3B0F" w:rsidRDefault="00496498" w:rsidP="00513560">
                <w:pPr>
                  <w:pStyle w:val="TableText"/>
                  <w:keepNext/>
                  <w:rPr>
                    <w:rFonts w:ascii="Public Sans" w:hAnsi="Public Sans" w:cstheme="minorHAnsi"/>
                    <w:sz w:val="22"/>
                    <w:szCs w:val="22"/>
                  </w:rPr>
                </w:pPr>
                <w:r w:rsidRPr="009F3B0F">
                  <w:rPr>
                    <w:rFonts w:ascii="Public Sans" w:hAnsi="Public Sans" w:cstheme="minorHAnsi"/>
                    <w:sz w:val="22"/>
                    <w:szCs w:val="22"/>
                  </w:rPr>
                  <w:t>Foundational</w:t>
                </w:r>
              </w:p>
            </w:tc>
          </w:sdtContent>
        </w:sdt>
      </w:tr>
      <w:tr w:rsidR="00EA36A0" w:rsidRPr="009F3B0F" w14:paraId="2C1C8BD1" w14:textId="77777777" w:rsidTr="00322B27">
        <w:tblPrEx>
          <w:tblBorders>
            <w:top w:val="single" w:sz="8" w:space="0" w:color="auto"/>
            <w:bottom w:val="single" w:sz="8" w:space="0" w:color="BCBEC0"/>
          </w:tblBorders>
        </w:tblPrEx>
        <w:tc>
          <w:tcPr>
            <w:tcW w:w="1470" w:type="dxa"/>
            <w:vMerge/>
          </w:tcPr>
          <w:p w14:paraId="37B93B46" w14:textId="77777777" w:rsidR="00EA36A0" w:rsidRPr="009F3B0F" w:rsidRDefault="00EA36A0"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5823B7CE" w14:textId="77777777" w:rsidR="00EA36A0" w:rsidRPr="009F3B0F" w:rsidRDefault="00EA36A0" w:rsidP="006C5A71">
            <w:pPr>
              <w:pStyle w:val="TableText"/>
              <w:keepNext/>
              <w:rPr>
                <w:rFonts w:ascii="Public Sans" w:hAnsi="Public Sans" w:cstheme="minorHAnsi"/>
                <w:sz w:val="22"/>
                <w:szCs w:val="22"/>
              </w:rPr>
            </w:pPr>
            <w:r w:rsidRPr="009F3B0F">
              <w:rPr>
                <w:rFonts w:ascii="Public Sans" w:hAnsi="Public Sans" w:cstheme="minorHAnsi"/>
                <w:sz w:val="22"/>
                <w:szCs w:val="22"/>
              </w:rPr>
              <w:t>Work Collaboratively</w:t>
            </w:r>
          </w:p>
        </w:tc>
        <w:tc>
          <w:tcPr>
            <w:tcW w:w="4967" w:type="dxa"/>
            <w:tcBorders>
              <w:top w:val="single" w:sz="4" w:space="0" w:color="D9D9D9" w:themeColor="background1" w:themeShade="D9"/>
              <w:bottom w:val="single" w:sz="4" w:space="0" w:color="D9D9D9" w:themeColor="background1" w:themeShade="D9"/>
            </w:tcBorders>
          </w:tcPr>
          <w:p w14:paraId="6D4F4FB2" w14:textId="77777777" w:rsidR="00EA36A0" w:rsidRPr="009F3B0F" w:rsidRDefault="00EA36A0" w:rsidP="00513560">
            <w:pPr>
              <w:rPr>
                <w:rFonts w:ascii="Public Sans" w:hAnsi="Public Sans" w:cstheme="minorHAnsi"/>
                <w:szCs w:val="22"/>
              </w:rPr>
            </w:pPr>
            <w:r w:rsidRPr="009F3B0F">
              <w:rPr>
                <w:rFonts w:ascii="Public Sans" w:hAnsi="Public Sans" w:cstheme="minorHAnsi"/>
                <w:szCs w:val="22"/>
              </w:rPr>
              <w:t>Collaborate with others and value their contribution</w:t>
            </w:r>
          </w:p>
        </w:tc>
        <w:sdt>
          <w:sdtPr>
            <w:rPr>
              <w:rFonts w:ascii="Public Sans" w:hAnsi="Public Sans" w:cstheme="minorHAnsi"/>
              <w:sz w:val="22"/>
              <w:szCs w:val="22"/>
            </w:rPr>
            <w:id w:val="-2030474742"/>
            <w:placeholder>
              <w:docPart w:val="91A1EA5B7EFF46BCA32C168C9FA4607E"/>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16B15528" w14:textId="3FCC41D5" w:rsidR="00EA36A0" w:rsidRPr="009F3B0F" w:rsidRDefault="00496498" w:rsidP="00513560">
                <w:pPr>
                  <w:pStyle w:val="TableText"/>
                  <w:keepNext/>
                  <w:rPr>
                    <w:rFonts w:ascii="Public Sans" w:hAnsi="Public Sans" w:cstheme="minorHAnsi"/>
                    <w:sz w:val="22"/>
                    <w:szCs w:val="22"/>
                  </w:rPr>
                </w:pPr>
                <w:r w:rsidRPr="009F3B0F">
                  <w:rPr>
                    <w:rFonts w:ascii="Public Sans" w:hAnsi="Public Sans" w:cstheme="minorHAnsi"/>
                    <w:sz w:val="22"/>
                    <w:szCs w:val="22"/>
                  </w:rPr>
                  <w:t>Intermediate</w:t>
                </w:r>
              </w:p>
            </w:tc>
          </w:sdtContent>
        </w:sdt>
      </w:tr>
      <w:tr w:rsidR="00EA36A0" w:rsidRPr="009F3B0F" w14:paraId="76C86ED6"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5E2C91D0" w14:textId="77777777" w:rsidR="00EA36A0" w:rsidRPr="009F3B0F" w:rsidRDefault="00EA36A0"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6EE2BDF0" w14:textId="77777777" w:rsidR="00EA36A0" w:rsidRPr="009F3B0F" w:rsidRDefault="00EA36A0" w:rsidP="006C5A71">
            <w:pPr>
              <w:pStyle w:val="TableText"/>
              <w:rPr>
                <w:rFonts w:ascii="Public Sans" w:hAnsi="Public Sans" w:cstheme="minorHAnsi"/>
                <w:sz w:val="22"/>
                <w:szCs w:val="22"/>
              </w:rPr>
            </w:pPr>
            <w:r w:rsidRPr="009F3B0F">
              <w:rPr>
                <w:rFonts w:ascii="Public Sans" w:hAnsi="Public Sans" w:cstheme="minorHAnsi"/>
                <w:bCs/>
                <w:sz w:val="22"/>
                <w:szCs w:val="22"/>
              </w:rPr>
              <w:t>Influence and Negotiate</w:t>
            </w:r>
          </w:p>
        </w:tc>
        <w:tc>
          <w:tcPr>
            <w:tcW w:w="4967" w:type="dxa"/>
            <w:tcBorders>
              <w:top w:val="single" w:sz="4" w:space="0" w:color="D9D9D9" w:themeColor="background1" w:themeShade="D9"/>
              <w:bottom w:val="single" w:sz="4" w:space="0" w:color="auto"/>
            </w:tcBorders>
          </w:tcPr>
          <w:p w14:paraId="0B9D972D" w14:textId="77777777" w:rsidR="00EA36A0" w:rsidRPr="009F3B0F" w:rsidRDefault="00EA36A0" w:rsidP="00513560">
            <w:pPr>
              <w:rPr>
                <w:rFonts w:ascii="Public Sans" w:hAnsi="Public Sans" w:cstheme="minorHAnsi"/>
                <w:szCs w:val="22"/>
              </w:rPr>
            </w:pPr>
            <w:r w:rsidRPr="009F3B0F">
              <w:rPr>
                <w:rFonts w:ascii="Public Sans" w:hAnsi="Public Sans" w:cstheme="minorHAnsi"/>
                <w:szCs w:val="22"/>
              </w:rPr>
              <w:t>Gain consensus and commitment from others, and resolve issues and conflicts</w:t>
            </w:r>
          </w:p>
        </w:tc>
        <w:sdt>
          <w:sdtPr>
            <w:rPr>
              <w:rFonts w:ascii="Public Sans" w:hAnsi="Public Sans" w:cstheme="minorHAnsi"/>
              <w:sz w:val="22"/>
              <w:szCs w:val="22"/>
            </w:rPr>
            <w:id w:val="1422534758"/>
            <w:placeholder>
              <w:docPart w:val="569D450F8334485390684EF3AFE40C8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37BD5DE8" w14:textId="465E88E7" w:rsidR="00EA36A0" w:rsidRPr="009F3B0F" w:rsidRDefault="00496498" w:rsidP="00513560">
                <w:pPr>
                  <w:pStyle w:val="TableText"/>
                  <w:keepNext/>
                  <w:rPr>
                    <w:rFonts w:ascii="Public Sans" w:hAnsi="Public Sans" w:cstheme="minorHAnsi"/>
                    <w:sz w:val="22"/>
                    <w:szCs w:val="22"/>
                  </w:rPr>
                </w:pPr>
                <w:r w:rsidRPr="009F3B0F">
                  <w:rPr>
                    <w:rFonts w:ascii="Public Sans" w:hAnsi="Public Sans" w:cstheme="minorHAnsi"/>
                    <w:sz w:val="22"/>
                    <w:szCs w:val="22"/>
                  </w:rPr>
                  <w:t>Foundational</w:t>
                </w:r>
              </w:p>
            </w:tc>
          </w:sdtContent>
        </w:sdt>
      </w:tr>
      <w:tr w:rsidR="00322B27" w:rsidRPr="009F3B0F" w14:paraId="1E96C484"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0250F49E" w14:textId="77777777" w:rsidR="00322B27" w:rsidRPr="009F3B0F" w:rsidRDefault="00322B27" w:rsidP="006C5A71">
            <w:pPr>
              <w:keepNext/>
              <w:rPr>
                <w:rFonts w:ascii="Public Sans" w:hAnsi="Public Sans"/>
                <w:noProof/>
                <w:szCs w:val="22"/>
                <w:lang w:eastAsia="en-AU"/>
              </w:rPr>
            </w:pPr>
            <w:r w:rsidRPr="009F3B0F">
              <w:rPr>
                <w:rFonts w:ascii="Public Sans" w:hAnsi="Public Sans"/>
                <w:noProof/>
                <w:szCs w:val="22"/>
                <w:lang w:eastAsia="en-AU"/>
              </w:rPr>
              <w:drawing>
                <wp:inline distT="0" distB="0" distL="0" distR="0" wp14:anchorId="5F659E2D" wp14:editId="587211F7">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76C50206" w14:textId="77777777" w:rsidR="00322B27" w:rsidRPr="009F3B0F" w:rsidRDefault="00322B27" w:rsidP="00203200">
            <w:pPr>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7EEB9BF6" w14:textId="77777777" w:rsidR="00322B27" w:rsidRPr="009F3B0F" w:rsidRDefault="00322B27" w:rsidP="00203200">
            <w:pPr>
              <w:pStyle w:val="TableText"/>
              <w:keepNext/>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2FCB1FFC" w14:textId="77777777" w:rsidR="00322B27" w:rsidRPr="009F3B0F" w:rsidRDefault="00322B27" w:rsidP="00513560">
            <w:pPr>
              <w:pStyle w:val="TableText"/>
              <w:keepNext/>
              <w:rPr>
                <w:rFonts w:ascii="Public Sans" w:hAnsi="Public Sans" w:cstheme="minorHAnsi"/>
                <w:sz w:val="22"/>
                <w:szCs w:val="22"/>
              </w:rPr>
            </w:pPr>
          </w:p>
        </w:tc>
      </w:tr>
      <w:tr w:rsidR="00322B27" w:rsidRPr="009F3B0F" w14:paraId="2BFA465D" w14:textId="77777777" w:rsidTr="00322B27">
        <w:tblPrEx>
          <w:tblBorders>
            <w:top w:val="single" w:sz="8" w:space="0" w:color="auto"/>
            <w:bottom w:val="single" w:sz="8" w:space="0" w:color="BCBEC0"/>
          </w:tblBorders>
        </w:tblPrEx>
        <w:tc>
          <w:tcPr>
            <w:tcW w:w="1470" w:type="dxa"/>
            <w:vMerge/>
          </w:tcPr>
          <w:p w14:paraId="5C272874" w14:textId="77777777" w:rsidR="00322B27" w:rsidRPr="009F3B0F"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6547DB35" w14:textId="77777777" w:rsidR="00322B27" w:rsidRPr="009F3B0F" w:rsidRDefault="00322B27" w:rsidP="006C5A71">
            <w:pPr>
              <w:pStyle w:val="TableText"/>
              <w:keepNext/>
              <w:rPr>
                <w:rFonts w:ascii="Public Sans" w:hAnsi="Public Sans" w:cstheme="minorHAnsi"/>
                <w:sz w:val="22"/>
                <w:szCs w:val="22"/>
              </w:rPr>
            </w:pPr>
            <w:r w:rsidRPr="009F3B0F">
              <w:rPr>
                <w:rFonts w:ascii="Public Sans" w:hAnsi="Public Sans" w:cstheme="minorHAnsi"/>
                <w:bCs/>
                <w:sz w:val="22"/>
                <w:szCs w:val="22"/>
              </w:rPr>
              <w:t>Plan and Prioritise</w:t>
            </w:r>
          </w:p>
        </w:tc>
        <w:tc>
          <w:tcPr>
            <w:tcW w:w="4967" w:type="dxa"/>
            <w:tcBorders>
              <w:top w:val="single" w:sz="4" w:space="0" w:color="D9D9D9" w:themeColor="background1" w:themeShade="D9"/>
              <w:bottom w:val="single" w:sz="4" w:space="0" w:color="D9D9D9" w:themeColor="background1" w:themeShade="D9"/>
            </w:tcBorders>
          </w:tcPr>
          <w:p w14:paraId="10B15DC5" w14:textId="77777777" w:rsidR="00322B27" w:rsidRPr="009F3B0F" w:rsidRDefault="00322B27" w:rsidP="00513560">
            <w:pPr>
              <w:rPr>
                <w:rFonts w:ascii="Public Sans" w:hAnsi="Public Sans" w:cstheme="minorHAnsi"/>
                <w:szCs w:val="22"/>
              </w:rPr>
            </w:pPr>
            <w:r w:rsidRPr="009F3B0F">
              <w:rPr>
                <w:rFonts w:ascii="Public Sans" w:hAnsi="Public Sans" w:cstheme="minorHAnsi"/>
                <w:szCs w:val="22"/>
              </w:rPr>
              <w:t>Plan to achieve priority outcomes and respond flexibly to changing circumstances</w:t>
            </w:r>
          </w:p>
        </w:tc>
        <w:sdt>
          <w:sdtPr>
            <w:rPr>
              <w:rFonts w:ascii="Public Sans" w:hAnsi="Public Sans" w:cstheme="minorHAnsi"/>
              <w:sz w:val="22"/>
              <w:szCs w:val="22"/>
            </w:rPr>
            <w:id w:val="1157725434"/>
            <w:placeholder>
              <w:docPart w:val="00B2A90CA930419C8AF43563B79F539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7F66F60D" w14:textId="38F04204" w:rsidR="00322B27" w:rsidRPr="009F3B0F" w:rsidRDefault="00496498" w:rsidP="00513560">
                <w:pPr>
                  <w:pStyle w:val="TableText"/>
                  <w:keepNext/>
                  <w:rPr>
                    <w:rFonts w:ascii="Public Sans" w:hAnsi="Public Sans" w:cstheme="minorHAnsi"/>
                    <w:sz w:val="22"/>
                    <w:szCs w:val="22"/>
                  </w:rPr>
                </w:pPr>
                <w:r w:rsidRPr="009F3B0F">
                  <w:rPr>
                    <w:rFonts w:ascii="Public Sans" w:hAnsi="Public Sans" w:cstheme="minorHAnsi"/>
                    <w:sz w:val="22"/>
                    <w:szCs w:val="22"/>
                  </w:rPr>
                  <w:t>Foundational</w:t>
                </w:r>
              </w:p>
            </w:tc>
          </w:sdtContent>
        </w:sdt>
      </w:tr>
      <w:tr w:rsidR="00322B27" w:rsidRPr="009F3B0F" w14:paraId="428EA137" w14:textId="77777777" w:rsidTr="00322B27">
        <w:tblPrEx>
          <w:tblBorders>
            <w:top w:val="single" w:sz="8" w:space="0" w:color="auto"/>
            <w:bottom w:val="single" w:sz="8" w:space="0" w:color="BCBEC0"/>
          </w:tblBorders>
        </w:tblPrEx>
        <w:tc>
          <w:tcPr>
            <w:tcW w:w="1470" w:type="dxa"/>
            <w:vMerge/>
          </w:tcPr>
          <w:p w14:paraId="3B6A1828" w14:textId="77777777" w:rsidR="00322B27" w:rsidRPr="009F3B0F"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702D7D1C" w14:textId="77777777" w:rsidR="00322B27" w:rsidRPr="009F3B0F" w:rsidRDefault="00322B27" w:rsidP="006C5A71">
            <w:pPr>
              <w:pStyle w:val="TableText"/>
              <w:keepNext/>
              <w:rPr>
                <w:rFonts w:ascii="Public Sans" w:hAnsi="Public Sans" w:cstheme="minorHAnsi"/>
                <w:sz w:val="22"/>
                <w:szCs w:val="22"/>
              </w:rPr>
            </w:pPr>
            <w:r w:rsidRPr="009F3B0F">
              <w:rPr>
                <w:rFonts w:ascii="Public Sans" w:hAnsi="Public Sans" w:cstheme="minorHAnsi"/>
                <w:bCs/>
                <w:sz w:val="22"/>
                <w:szCs w:val="22"/>
              </w:rPr>
              <w:t>Think and Solve Problems</w:t>
            </w:r>
          </w:p>
        </w:tc>
        <w:tc>
          <w:tcPr>
            <w:tcW w:w="4967" w:type="dxa"/>
            <w:tcBorders>
              <w:top w:val="single" w:sz="4" w:space="0" w:color="D9D9D9" w:themeColor="background1" w:themeShade="D9"/>
              <w:bottom w:val="single" w:sz="4" w:space="0" w:color="D9D9D9" w:themeColor="background1" w:themeShade="D9"/>
            </w:tcBorders>
          </w:tcPr>
          <w:p w14:paraId="1C259F6C" w14:textId="77777777" w:rsidR="00322B27" w:rsidRPr="009F3B0F" w:rsidRDefault="00322B27" w:rsidP="00513560">
            <w:pPr>
              <w:rPr>
                <w:rFonts w:ascii="Public Sans" w:hAnsi="Public Sans" w:cstheme="minorHAnsi"/>
                <w:szCs w:val="22"/>
              </w:rPr>
            </w:pPr>
            <w:r w:rsidRPr="009F3B0F">
              <w:rPr>
                <w:rFonts w:ascii="Public Sans" w:hAnsi="Public Sans" w:cstheme="minorHAnsi"/>
                <w:szCs w:val="22"/>
              </w:rPr>
              <w:t>Think, analyse and consider the broader context to develop practical solutions</w:t>
            </w:r>
          </w:p>
        </w:tc>
        <w:sdt>
          <w:sdtPr>
            <w:rPr>
              <w:rFonts w:ascii="Public Sans" w:hAnsi="Public Sans" w:cstheme="minorHAnsi"/>
              <w:sz w:val="22"/>
              <w:szCs w:val="22"/>
            </w:rPr>
            <w:id w:val="-283959339"/>
            <w:placeholder>
              <w:docPart w:val="4D15A5DDC1BB43578E26B6BD2A2D2B5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6A61BCA3" w14:textId="7632CB3E" w:rsidR="00322B27" w:rsidRPr="009F3B0F" w:rsidRDefault="00496498" w:rsidP="00513560">
                <w:pPr>
                  <w:pStyle w:val="TableText"/>
                  <w:keepNext/>
                  <w:rPr>
                    <w:rFonts w:ascii="Public Sans" w:hAnsi="Public Sans" w:cstheme="minorHAnsi"/>
                    <w:sz w:val="22"/>
                    <w:szCs w:val="22"/>
                  </w:rPr>
                </w:pPr>
                <w:r w:rsidRPr="009F3B0F">
                  <w:rPr>
                    <w:rFonts w:ascii="Public Sans" w:hAnsi="Public Sans" w:cstheme="minorHAnsi"/>
                    <w:sz w:val="22"/>
                    <w:szCs w:val="22"/>
                  </w:rPr>
                  <w:t>Foundational</w:t>
                </w:r>
              </w:p>
            </w:tc>
          </w:sdtContent>
        </w:sdt>
      </w:tr>
      <w:tr w:rsidR="00322B27" w:rsidRPr="009F3B0F" w14:paraId="3508801E"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766B4248" w14:textId="77777777" w:rsidR="00322B27" w:rsidRPr="009F3B0F" w:rsidRDefault="00322B27" w:rsidP="006C5A71">
            <w:pPr>
              <w:keepNext/>
              <w:rPr>
                <w:rFonts w:ascii="Public Sans" w:hAnsi="Public Sans" w:cstheme="minorHAnsi"/>
                <w:szCs w:val="22"/>
              </w:rPr>
            </w:pPr>
            <w:r w:rsidRPr="009F3B0F">
              <w:rPr>
                <w:rFonts w:ascii="Public Sans" w:hAnsi="Public Sans"/>
                <w:noProof/>
                <w:szCs w:val="22"/>
                <w:lang w:eastAsia="en-AU"/>
              </w:rPr>
              <w:drawing>
                <wp:inline distT="0" distB="0" distL="0" distR="0" wp14:anchorId="2B2826F8" wp14:editId="7DFBF532">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0BDAC8A2" w14:textId="77777777" w:rsidR="00322B27" w:rsidRPr="009F3B0F" w:rsidRDefault="00322B27"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634FB342" w14:textId="77777777" w:rsidR="00322B27" w:rsidRPr="009F3B0F" w:rsidRDefault="00322B27"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039CE4F7" w14:textId="77777777" w:rsidR="00322B27" w:rsidRPr="009F3B0F" w:rsidRDefault="00322B27" w:rsidP="00BD1817">
            <w:pPr>
              <w:pStyle w:val="TableText"/>
              <w:keepNext/>
              <w:rPr>
                <w:rFonts w:ascii="Public Sans" w:hAnsi="Public Sans" w:cstheme="minorHAnsi"/>
                <w:sz w:val="22"/>
                <w:szCs w:val="22"/>
              </w:rPr>
            </w:pPr>
          </w:p>
        </w:tc>
      </w:tr>
      <w:tr w:rsidR="00322B27" w:rsidRPr="009F3B0F" w14:paraId="746712EA" w14:textId="77777777" w:rsidTr="00322B27">
        <w:tblPrEx>
          <w:tblBorders>
            <w:top w:val="single" w:sz="8" w:space="0" w:color="auto"/>
            <w:bottom w:val="single" w:sz="8" w:space="0" w:color="BCBEC0"/>
          </w:tblBorders>
        </w:tblPrEx>
        <w:tc>
          <w:tcPr>
            <w:tcW w:w="1470" w:type="dxa"/>
            <w:vMerge/>
          </w:tcPr>
          <w:p w14:paraId="2227D511" w14:textId="77777777" w:rsidR="00322B27" w:rsidRPr="009F3B0F" w:rsidRDefault="00322B27" w:rsidP="006C5A71">
            <w:pPr>
              <w:keepNext/>
              <w:rPr>
                <w:rFonts w:ascii="Public Sans" w:hAnsi="Public Sans" w:cstheme="minorHAnsi"/>
                <w:szCs w:val="22"/>
              </w:rPr>
            </w:pPr>
          </w:p>
        </w:tc>
        <w:tc>
          <w:tcPr>
            <w:tcW w:w="2409" w:type="dxa"/>
            <w:tcBorders>
              <w:top w:val="nil"/>
              <w:bottom w:val="single" w:sz="4" w:space="0" w:color="D9D9D9" w:themeColor="background1" w:themeShade="D9"/>
              <w:right w:val="nil"/>
            </w:tcBorders>
          </w:tcPr>
          <w:p w14:paraId="6D25C2AB" w14:textId="77777777" w:rsidR="00322B27" w:rsidRPr="009F3B0F" w:rsidRDefault="00322B27" w:rsidP="006C5A71">
            <w:pPr>
              <w:pStyle w:val="TableText"/>
              <w:keepNext/>
              <w:rPr>
                <w:rFonts w:ascii="Public Sans" w:hAnsi="Public Sans" w:cstheme="minorHAnsi"/>
                <w:sz w:val="22"/>
                <w:szCs w:val="22"/>
              </w:rPr>
            </w:pPr>
            <w:r w:rsidRPr="009F3B0F">
              <w:rPr>
                <w:rFonts w:ascii="Public Sans" w:hAnsi="Public Sans" w:cstheme="minorHAnsi"/>
                <w:sz w:val="22"/>
                <w:szCs w:val="22"/>
              </w:rPr>
              <w:t>Finance</w:t>
            </w:r>
          </w:p>
        </w:tc>
        <w:tc>
          <w:tcPr>
            <w:tcW w:w="4967" w:type="dxa"/>
            <w:tcBorders>
              <w:top w:val="nil"/>
              <w:left w:val="nil"/>
              <w:bottom w:val="single" w:sz="4" w:space="0" w:color="D9D9D9" w:themeColor="background1" w:themeShade="D9"/>
              <w:right w:val="nil"/>
            </w:tcBorders>
          </w:tcPr>
          <w:p w14:paraId="5CA9FDA0" w14:textId="77777777" w:rsidR="00322B27" w:rsidRPr="009F3B0F" w:rsidRDefault="00322B27" w:rsidP="00513560">
            <w:pPr>
              <w:rPr>
                <w:rFonts w:ascii="Public Sans" w:hAnsi="Public Sans" w:cstheme="minorHAnsi"/>
                <w:szCs w:val="22"/>
              </w:rPr>
            </w:pPr>
            <w:r w:rsidRPr="009F3B0F">
              <w:rPr>
                <w:rFonts w:ascii="Public Sans" w:hAnsi="Public Sans" w:cstheme="minorHAnsi"/>
                <w:szCs w:val="22"/>
              </w:rPr>
              <w:t>Understand and apply financial processes to achieve value for money and minimise financial risk</w:t>
            </w:r>
          </w:p>
        </w:tc>
        <w:sdt>
          <w:sdtPr>
            <w:rPr>
              <w:rFonts w:ascii="Public Sans" w:hAnsi="Public Sans" w:cstheme="minorHAnsi"/>
              <w:sz w:val="22"/>
              <w:szCs w:val="22"/>
            </w:rPr>
            <w:id w:val="-85234695"/>
            <w:placeholder>
              <w:docPart w:val="826B52379BD54F2E88CEC7FC427140A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nil"/>
                  <w:left w:val="nil"/>
                  <w:bottom w:val="single" w:sz="4" w:space="0" w:color="D9D9D9" w:themeColor="background1" w:themeShade="D9"/>
                </w:tcBorders>
              </w:tcPr>
              <w:p w14:paraId="0073C55C" w14:textId="051DEB67" w:rsidR="00322B27" w:rsidRPr="009F3B0F" w:rsidRDefault="00496498" w:rsidP="00BD1817">
                <w:pPr>
                  <w:pStyle w:val="TableText"/>
                  <w:keepNext/>
                  <w:rPr>
                    <w:rFonts w:ascii="Public Sans" w:hAnsi="Public Sans" w:cstheme="minorHAnsi"/>
                    <w:sz w:val="22"/>
                    <w:szCs w:val="22"/>
                  </w:rPr>
                </w:pPr>
                <w:r w:rsidRPr="009F3B0F">
                  <w:rPr>
                    <w:rFonts w:ascii="Public Sans" w:hAnsi="Public Sans" w:cstheme="minorHAnsi"/>
                    <w:sz w:val="22"/>
                    <w:szCs w:val="22"/>
                  </w:rPr>
                  <w:t>Foundational</w:t>
                </w:r>
              </w:p>
            </w:tc>
          </w:sdtContent>
        </w:sdt>
      </w:tr>
      <w:tr w:rsidR="00322B27" w:rsidRPr="009F3B0F" w14:paraId="76E871E5" w14:textId="77777777" w:rsidTr="00322B27">
        <w:tblPrEx>
          <w:tblBorders>
            <w:top w:val="single" w:sz="8" w:space="0" w:color="auto"/>
            <w:bottom w:val="single" w:sz="8" w:space="0" w:color="BCBEC0"/>
          </w:tblBorders>
        </w:tblPrEx>
        <w:tc>
          <w:tcPr>
            <w:tcW w:w="1470" w:type="dxa"/>
            <w:vMerge/>
          </w:tcPr>
          <w:p w14:paraId="7F7CF43F" w14:textId="77777777" w:rsidR="00322B27" w:rsidRPr="009F3B0F"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77B30F9E" w14:textId="77777777" w:rsidR="00322B27" w:rsidRPr="009F3B0F" w:rsidRDefault="00322B27" w:rsidP="006C5A71">
            <w:pPr>
              <w:pStyle w:val="TableText"/>
              <w:keepNext/>
              <w:rPr>
                <w:rFonts w:ascii="Public Sans" w:hAnsi="Public Sans" w:cstheme="minorHAnsi"/>
                <w:sz w:val="22"/>
                <w:szCs w:val="22"/>
              </w:rPr>
            </w:pPr>
            <w:r w:rsidRPr="009F3B0F">
              <w:rPr>
                <w:rFonts w:ascii="Public Sans" w:hAnsi="Public Sans" w:cstheme="minorHAnsi"/>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2B6B0E9F" w14:textId="77777777" w:rsidR="00322B27" w:rsidRPr="009F3B0F" w:rsidRDefault="00322B27" w:rsidP="00513560">
            <w:pPr>
              <w:rPr>
                <w:rFonts w:ascii="Public Sans" w:hAnsi="Public Sans" w:cstheme="minorHAnsi"/>
                <w:szCs w:val="22"/>
              </w:rPr>
            </w:pPr>
            <w:r w:rsidRPr="009F3B0F">
              <w:rPr>
                <w:rFonts w:ascii="Public Sans" w:hAnsi="Public Sans" w:cstheme="minorHAnsi"/>
                <w:szCs w:val="22"/>
              </w:rPr>
              <w:t>Understand and apply procurement processes to ensure effective purchasing and contract performance</w:t>
            </w:r>
          </w:p>
        </w:tc>
        <w:sdt>
          <w:sdtPr>
            <w:rPr>
              <w:rFonts w:ascii="Public Sans" w:hAnsi="Public Sans" w:cstheme="minorHAnsi"/>
              <w:sz w:val="22"/>
              <w:szCs w:val="22"/>
            </w:rPr>
            <w:id w:val="490068040"/>
            <w:placeholder>
              <w:docPart w:val="0BC7F6DCE0624DCDA9C5AF2D357B5A1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451CA4BB" w14:textId="100FDFFB" w:rsidR="00322B27" w:rsidRPr="009F3B0F" w:rsidRDefault="00496498" w:rsidP="00BD1817">
                <w:pPr>
                  <w:pStyle w:val="TableText"/>
                  <w:keepNext/>
                  <w:rPr>
                    <w:rFonts w:ascii="Public Sans" w:hAnsi="Public Sans" w:cstheme="minorHAnsi"/>
                    <w:sz w:val="22"/>
                    <w:szCs w:val="22"/>
                  </w:rPr>
                </w:pPr>
                <w:r w:rsidRPr="009F3B0F">
                  <w:rPr>
                    <w:rFonts w:ascii="Public Sans" w:hAnsi="Public Sans" w:cstheme="minorHAnsi"/>
                    <w:sz w:val="22"/>
                    <w:szCs w:val="22"/>
                  </w:rPr>
                  <w:t>Foundational</w:t>
                </w:r>
              </w:p>
            </w:tc>
          </w:sdtContent>
        </w:sdt>
      </w:tr>
      <w:tr w:rsidR="00322B27" w:rsidRPr="009F3B0F" w14:paraId="0F7852DB"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4E6667D6" w14:textId="77777777" w:rsidR="00322B27" w:rsidRPr="009F3B0F" w:rsidRDefault="00322B27"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right w:val="nil"/>
            </w:tcBorders>
          </w:tcPr>
          <w:p w14:paraId="49AA4A25" w14:textId="77777777" w:rsidR="00322B27" w:rsidRPr="009F3B0F" w:rsidRDefault="00322B27" w:rsidP="006C5A71">
            <w:pPr>
              <w:pStyle w:val="TableText"/>
              <w:rPr>
                <w:rFonts w:ascii="Public Sans" w:hAnsi="Public Sans" w:cstheme="minorHAnsi"/>
                <w:sz w:val="22"/>
                <w:szCs w:val="22"/>
              </w:rPr>
            </w:pPr>
            <w:r w:rsidRPr="009F3B0F">
              <w:rPr>
                <w:rFonts w:ascii="Public Sans" w:hAnsi="Public Sans" w:cstheme="minorHAnsi"/>
                <w:sz w:val="22"/>
                <w:szCs w:val="22"/>
              </w:rPr>
              <w:t>Project Management</w:t>
            </w:r>
          </w:p>
        </w:tc>
        <w:tc>
          <w:tcPr>
            <w:tcW w:w="4967" w:type="dxa"/>
            <w:tcBorders>
              <w:top w:val="single" w:sz="4" w:space="0" w:color="D9D9D9" w:themeColor="background1" w:themeShade="D9"/>
              <w:left w:val="nil"/>
              <w:bottom w:val="single" w:sz="4" w:space="0" w:color="auto"/>
              <w:right w:val="nil"/>
            </w:tcBorders>
          </w:tcPr>
          <w:p w14:paraId="24EB3945" w14:textId="77777777" w:rsidR="00322B27" w:rsidRPr="009F3B0F" w:rsidRDefault="00322B27" w:rsidP="00513560">
            <w:pPr>
              <w:rPr>
                <w:rFonts w:ascii="Public Sans" w:hAnsi="Public Sans" w:cstheme="minorHAnsi"/>
                <w:szCs w:val="22"/>
              </w:rPr>
            </w:pPr>
            <w:r w:rsidRPr="009F3B0F">
              <w:rPr>
                <w:rFonts w:ascii="Public Sans" w:hAnsi="Public Sans" w:cstheme="minorHAnsi"/>
                <w:szCs w:val="22"/>
              </w:rPr>
              <w:t>Understand and apply effective project planning, coordination and control methods</w:t>
            </w:r>
          </w:p>
        </w:tc>
        <w:sdt>
          <w:sdtPr>
            <w:rPr>
              <w:rFonts w:ascii="Public Sans" w:hAnsi="Public Sans" w:cstheme="minorHAnsi"/>
              <w:sz w:val="22"/>
              <w:szCs w:val="22"/>
            </w:rPr>
            <w:id w:val="-674951960"/>
            <w:placeholder>
              <w:docPart w:val="0CB9B4ECB3824D848016CB1E53F3279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auto"/>
                </w:tcBorders>
              </w:tcPr>
              <w:p w14:paraId="6F00DF02" w14:textId="122B073E" w:rsidR="00322B27" w:rsidRPr="009F3B0F" w:rsidRDefault="00496498" w:rsidP="00BD1817">
                <w:pPr>
                  <w:pStyle w:val="TableText"/>
                  <w:keepNext/>
                  <w:rPr>
                    <w:rFonts w:ascii="Public Sans" w:hAnsi="Public Sans" w:cstheme="minorHAnsi"/>
                    <w:sz w:val="22"/>
                    <w:szCs w:val="22"/>
                  </w:rPr>
                </w:pPr>
                <w:r w:rsidRPr="009F3B0F">
                  <w:rPr>
                    <w:rFonts w:ascii="Public Sans" w:hAnsi="Public Sans" w:cstheme="minorHAnsi"/>
                    <w:sz w:val="22"/>
                    <w:szCs w:val="22"/>
                  </w:rPr>
                  <w:t>Foundational</w:t>
                </w:r>
              </w:p>
            </w:tc>
          </w:sdtContent>
        </w:sdt>
      </w:tr>
      <w:tr w:rsidR="00322B27" w:rsidRPr="009F3B0F" w14:paraId="610A9C6E" w14:textId="77777777" w:rsidTr="00322B27">
        <w:tblPrEx>
          <w:tblBorders>
            <w:top w:val="single" w:sz="8" w:space="0" w:color="auto"/>
            <w:bottom w:val="single" w:sz="8" w:space="0" w:color="BCBEC0"/>
          </w:tblBorders>
        </w:tblPrEx>
        <w:trPr>
          <w:cantSplit/>
        </w:trPr>
        <w:tc>
          <w:tcPr>
            <w:tcW w:w="1470" w:type="dxa"/>
            <w:vMerge w:val="restart"/>
            <w:tcBorders>
              <w:top w:val="single" w:sz="4" w:space="0" w:color="auto"/>
            </w:tcBorders>
            <w:shd w:val="clear" w:color="auto" w:fill="F2F2F2" w:themeFill="background1" w:themeFillShade="F2"/>
          </w:tcPr>
          <w:p w14:paraId="160F4A3E" w14:textId="77777777" w:rsidR="00322B27" w:rsidRPr="009F3B0F" w:rsidRDefault="00322B27" w:rsidP="006C5A71">
            <w:pPr>
              <w:keepNext/>
              <w:rPr>
                <w:rFonts w:ascii="Public Sans" w:hAnsi="Public Sans"/>
                <w:noProof/>
                <w:szCs w:val="22"/>
                <w:lang w:eastAsia="en-AU"/>
              </w:rPr>
            </w:pPr>
            <w:r w:rsidRPr="009F3B0F">
              <w:rPr>
                <w:rFonts w:ascii="Public Sans" w:hAnsi="Public Sans"/>
                <w:noProof/>
                <w:szCs w:val="22"/>
                <w:lang w:eastAsia="en-AU"/>
              </w:rPr>
              <w:drawing>
                <wp:inline distT="0" distB="0" distL="0" distR="0" wp14:anchorId="473F6811" wp14:editId="538705F2">
                  <wp:extent cx="848360" cy="848360"/>
                  <wp:effectExtent l="0" t="0" r="8890" b="8890"/>
                  <wp:docPr id="13" name="Picture 13"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639FE637" w14:textId="77777777" w:rsidR="00322B27" w:rsidRPr="009F3B0F" w:rsidRDefault="00322B27"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084FC6F1" w14:textId="77777777" w:rsidR="00322B27" w:rsidRPr="009F3B0F" w:rsidRDefault="00322B27"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778FC1CC" w14:textId="77777777" w:rsidR="00322B27" w:rsidRPr="009F3B0F" w:rsidRDefault="00322B27" w:rsidP="00513560">
            <w:pPr>
              <w:pStyle w:val="TableText"/>
              <w:keepNext/>
              <w:rPr>
                <w:rFonts w:ascii="Public Sans" w:hAnsi="Public Sans" w:cstheme="minorHAnsi"/>
                <w:sz w:val="22"/>
                <w:szCs w:val="22"/>
              </w:rPr>
            </w:pPr>
          </w:p>
        </w:tc>
      </w:tr>
      <w:tr w:rsidR="00322B27" w:rsidRPr="009F3B0F" w14:paraId="2C3FF1B5" w14:textId="77777777" w:rsidTr="00322B27">
        <w:tblPrEx>
          <w:tblBorders>
            <w:top w:val="single" w:sz="8" w:space="0" w:color="auto"/>
            <w:bottom w:val="single" w:sz="8" w:space="0" w:color="BCBEC0"/>
          </w:tblBorders>
        </w:tblPrEx>
        <w:trPr>
          <w:cantSplit/>
        </w:trPr>
        <w:tc>
          <w:tcPr>
            <w:tcW w:w="1470" w:type="dxa"/>
            <w:vMerge/>
          </w:tcPr>
          <w:p w14:paraId="4F70FA73" w14:textId="77777777" w:rsidR="00322B27" w:rsidRPr="009F3B0F"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3C44ED89" w14:textId="77777777" w:rsidR="00322B27" w:rsidRPr="009F3B0F" w:rsidRDefault="00322B27" w:rsidP="006C5A71">
            <w:pPr>
              <w:pStyle w:val="TableText"/>
              <w:keepNext/>
              <w:rPr>
                <w:rFonts w:ascii="Public Sans" w:hAnsi="Public Sans" w:cstheme="minorHAnsi"/>
                <w:sz w:val="22"/>
                <w:szCs w:val="22"/>
              </w:rPr>
            </w:pPr>
            <w:r w:rsidRPr="009F3B0F">
              <w:rPr>
                <w:rFonts w:ascii="Public Sans" w:hAnsi="Public Sans" w:cstheme="minorHAnsi"/>
                <w:sz w:val="22"/>
                <w:szCs w:val="22"/>
              </w:rPr>
              <w:t>Inspire Direction and Purpose</w:t>
            </w:r>
          </w:p>
        </w:tc>
        <w:tc>
          <w:tcPr>
            <w:tcW w:w="4967" w:type="dxa"/>
            <w:tcBorders>
              <w:top w:val="single" w:sz="4" w:space="0" w:color="D9D9D9" w:themeColor="background1" w:themeShade="D9"/>
              <w:bottom w:val="single" w:sz="4" w:space="0" w:color="D9D9D9" w:themeColor="background1" w:themeShade="D9"/>
            </w:tcBorders>
          </w:tcPr>
          <w:p w14:paraId="3B597FDB" w14:textId="77777777" w:rsidR="00322B27" w:rsidRPr="009F3B0F" w:rsidRDefault="00322B27" w:rsidP="00513560">
            <w:pPr>
              <w:rPr>
                <w:rFonts w:ascii="Public Sans" w:hAnsi="Public Sans" w:cstheme="minorHAnsi"/>
                <w:szCs w:val="22"/>
              </w:rPr>
            </w:pPr>
            <w:r w:rsidRPr="009F3B0F">
              <w:rPr>
                <w:rFonts w:ascii="Public Sans" w:hAnsi="Public Sans" w:cstheme="minorHAnsi"/>
                <w:szCs w:val="22"/>
              </w:rPr>
              <w:t>Communicate goals, priorities and vision, and recognise achievements</w:t>
            </w:r>
          </w:p>
        </w:tc>
        <w:sdt>
          <w:sdtPr>
            <w:rPr>
              <w:rFonts w:ascii="Public Sans" w:hAnsi="Public Sans" w:cstheme="minorHAnsi"/>
              <w:sz w:val="22"/>
              <w:szCs w:val="22"/>
            </w:rPr>
            <w:id w:val="-2074409806"/>
            <w:placeholder>
              <w:docPart w:val="99914AC767DC4B7CAB44B3DF93535AF9"/>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D9D9D9" w:themeColor="background1" w:themeShade="D9"/>
                </w:tcBorders>
              </w:tcPr>
              <w:p w14:paraId="738ABB4A" w14:textId="6620295F" w:rsidR="00322B27" w:rsidRPr="009F3B0F" w:rsidRDefault="00496498" w:rsidP="00513560">
                <w:pPr>
                  <w:pStyle w:val="TableText"/>
                  <w:keepNext/>
                  <w:rPr>
                    <w:rFonts w:ascii="Public Sans" w:hAnsi="Public Sans" w:cstheme="minorHAnsi"/>
                    <w:sz w:val="22"/>
                    <w:szCs w:val="22"/>
                  </w:rPr>
                </w:pPr>
                <w:r w:rsidRPr="009F3B0F">
                  <w:rPr>
                    <w:rFonts w:ascii="Public Sans" w:hAnsi="Public Sans" w:cstheme="minorHAnsi"/>
                    <w:sz w:val="22"/>
                    <w:szCs w:val="22"/>
                  </w:rPr>
                  <w:t>Foundational</w:t>
                </w:r>
              </w:p>
            </w:tc>
          </w:sdtContent>
        </w:sdt>
      </w:tr>
      <w:tr w:rsidR="00322B27" w:rsidRPr="009F3B0F" w14:paraId="2C078031" w14:textId="77777777" w:rsidTr="00322B27">
        <w:tblPrEx>
          <w:tblBorders>
            <w:top w:val="single" w:sz="8" w:space="0" w:color="auto"/>
            <w:bottom w:val="single" w:sz="8" w:space="0" w:color="BCBEC0"/>
          </w:tblBorders>
        </w:tblPrEx>
        <w:trPr>
          <w:cantSplit/>
        </w:trPr>
        <w:tc>
          <w:tcPr>
            <w:tcW w:w="1470" w:type="dxa"/>
            <w:vMerge/>
          </w:tcPr>
          <w:p w14:paraId="2C286EEB" w14:textId="77777777" w:rsidR="00322B27" w:rsidRPr="009F3B0F"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2633EFC2" w14:textId="77777777" w:rsidR="00322B27" w:rsidRPr="009F3B0F" w:rsidRDefault="00322B27" w:rsidP="006C5A71">
            <w:pPr>
              <w:pStyle w:val="TableText"/>
              <w:keepNext/>
              <w:rPr>
                <w:rFonts w:ascii="Public Sans" w:hAnsi="Public Sans" w:cstheme="minorHAnsi"/>
                <w:sz w:val="22"/>
                <w:szCs w:val="22"/>
              </w:rPr>
            </w:pPr>
            <w:r w:rsidRPr="009F3B0F">
              <w:rPr>
                <w:rFonts w:ascii="Public Sans" w:hAnsi="Public Sans" w:cstheme="minorHAnsi"/>
                <w:bCs/>
                <w:sz w:val="22"/>
                <w:szCs w:val="22"/>
              </w:rPr>
              <w:t>Optimise Business Outcomes</w:t>
            </w:r>
          </w:p>
        </w:tc>
        <w:tc>
          <w:tcPr>
            <w:tcW w:w="4967" w:type="dxa"/>
            <w:tcBorders>
              <w:top w:val="single" w:sz="4" w:space="0" w:color="D9D9D9" w:themeColor="background1" w:themeShade="D9"/>
              <w:bottom w:val="single" w:sz="4" w:space="0" w:color="D9D9D9" w:themeColor="background1" w:themeShade="D9"/>
            </w:tcBorders>
          </w:tcPr>
          <w:p w14:paraId="3181BCC5" w14:textId="77777777" w:rsidR="00322B27" w:rsidRPr="009F3B0F" w:rsidRDefault="00322B27" w:rsidP="00513560">
            <w:pPr>
              <w:rPr>
                <w:rFonts w:ascii="Public Sans" w:hAnsi="Public Sans" w:cstheme="minorHAnsi"/>
                <w:szCs w:val="22"/>
              </w:rPr>
            </w:pPr>
            <w:r w:rsidRPr="009F3B0F">
              <w:rPr>
                <w:rFonts w:ascii="Public Sans" w:hAnsi="Public Sans" w:cstheme="minorHAnsi"/>
                <w:szCs w:val="22"/>
              </w:rPr>
              <w:t>Manage people and resources effectively to achieve public value</w:t>
            </w:r>
          </w:p>
        </w:tc>
        <w:sdt>
          <w:sdtPr>
            <w:rPr>
              <w:rFonts w:ascii="Public Sans" w:hAnsi="Public Sans" w:cstheme="minorHAnsi"/>
              <w:sz w:val="22"/>
              <w:szCs w:val="22"/>
            </w:rPr>
            <w:id w:val="559521783"/>
            <w:placeholder>
              <w:docPart w:val="1E4A0AC3E8634BCC81C6B9B37676FF7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D9D9D9" w:themeColor="background1" w:themeShade="D9"/>
                </w:tcBorders>
              </w:tcPr>
              <w:p w14:paraId="59339C7E" w14:textId="2F972BB2" w:rsidR="00322B27" w:rsidRPr="009F3B0F" w:rsidRDefault="00496498" w:rsidP="00513560">
                <w:pPr>
                  <w:pStyle w:val="TableText"/>
                  <w:keepNext/>
                  <w:rPr>
                    <w:rFonts w:ascii="Public Sans" w:hAnsi="Public Sans" w:cstheme="minorHAnsi"/>
                    <w:sz w:val="22"/>
                    <w:szCs w:val="22"/>
                  </w:rPr>
                </w:pPr>
                <w:r w:rsidRPr="009F3B0F">
                  <w:rPr>
                    <w:rFonts w:ascii="Public Sans" w:hAnsi="Public Sans" w:cstheme="minorHAnsi"/>
                    <w:sz w:val="22"/>
                    <w:szCs w:val="22"/>
                  </w:rPr>
                  <w:t>Foundational</w:t>
                </w:r>
              </w:p>
            </w:tc>
          </w:sdtContent>
        </w:sdt>
      </w:tr>
      <w:tr w:rsidR="00322B27" w:rsidRPr="009F3B0F" w14:paraId="1D09E6BE" w14:textId="77777777" w:rsidTr="00322B27">
        <w:tblPrEx>
          <w:tblBorders>
            <w:top w:val="single" w:sz="8" w:space="0" w:color="auto"/>
            <w:bottom w:val="single" w:sz="8" w:space="0" w:color="BCBEC0"/>
          </w:tblBorders>
        </w:tblPrEx>
        <w:trPr>
          <w:cantSplit/>
        </w:trPr>
        <w:tc>
          <w:tcPr>
            <w:tcW w:w="1470" w:type="dxa"/>
            <w:vMerge/>
            <w:tcBorders>
              <w:bottom w:val="single" w:sz="4" w:space="0" w:color="auto"/>
            </w:tcBorders>
          </w:tcPr>
          <w:p w14:paraId="36CD994A" w14:textId="77777777" w:rsidR="00322B27" w:rsidRPr="009F3B0F" w:rsidRDefault="00322B27"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087E7C49" w14:textId="77777777" w:rsidR="00322B27" w:rsidRPr="009F3B0F" w:rsidRDefault="00322B27" w:rsidP="006C5A71">
            <w:pPr>
              <w:pStyle w:val="TableText"/>
              <w:rPr>
                <w:rFonts w:ascii="Public Sans" w:hAnsi="Public Sans" w:cstheme="minorHAnsi"/>
                <w:sz w:val="22"/>
                <w:szCs w:val="22"/>
              </w:rPr>
            </w:pPr>
            <w:r w:rsidRPr="009F3B0F">
              <w:rPr>
                <w:rFonts w:ascii="Public Sans" w:hAnsi="Public Sans" w:cstheme="minorHAnsi"/>
                <w:sz w:val="22"/>
                <w:szCs w:val="22"/>
              </w:rPr>
              <w:t>Manage Reform and Change</w:t>
            </w:r>
          </w:p>
        </w:tc>
        <w:tc>
          <w:tcPr>
            <w:tcW w:w="4967" w:type="dxa"/>
            <w:tcBorders>
              <w:top w:val="single" w:sz="4" w:space="0" w:color="D9D9D9" w:themeColor="background1" w:themeShade="D9"/>
              <w:bottom w:val="single" w:sz="4" w:space="0" w:color="auto"/>
            </w:tcBorders>
          </w:tcPr>
          <w:p w14:paraId="7772AC2C" w14:textId="77777777" w:rsidR="00322B27" w:rsidRPr="009F3B0F" w:rsidRDefault="00322B27" w:rsidP="00513560">
            <w:pPr>
              <w:rPr>
                <w:rFonts w:ascii="Public Sans" w:hAnsi="Public Sans" w:cstheme="minorHAnsi"/>
                <w:szCs w:val="22"/>
              </w:rPr>
            </w:pPr>
            <w:r w:rsidRPr="009F3B0F">
              <w:rPr>
                <w:rFonts w:ascii="Public Sans" w:hAnsi="Public Sans" w:cstheme="minorHAnsi"/>
                <w:szCs w:val="22"/>
              </w:rPr>
              <w:t>Support, promote and champion change, and assist others to engage with change</w:t>
            </w:r>
          </w:p>
        </w:tc>
        <w:sdt>
          <w:sdtPr>
            <w:rPr>
              <w:rFonts w:ascii="Public Sans" w:hAnsi="Public Sans" w:cstheme="minorHAnsi"/>
              <w:sz w:val="22"/>
              <w:szCs w:val="22"/>
            </w:rPr>
            <w:id w:val="326484043"/>
            <w:placeholder>
              <w:docPart w:val="38C7A3491BC4400996A1A65B9C7B896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auto"/>
                </w:tcBorders>
              </w:tcPr>
              <w:p w14:paraId="054401E8" w14:textId="7B1B4DC5" w:rsidR="00322B27" w:rsidRPr="009F3B0F" w:rsidRDefault="00496498" w:rsidP="00513560">
                <w:pPr>
                  <w:pStyle w:val="TableText"/>
                  <w:keepNext/>
                  <w:rPr>
                    <w:rFonts w:ascii="Public Sans" w:hAnsi="Public Sans" w:cstheme="minorHAnsi"/>
                    <w:sz w:val="22"/>
                    <w:szCs w:val="22"/>
                  </w:rPr>
                </w:pPr>
                <w:r w:rsidRPr="009F3B0F">
                  <w:rPr>
                    <w:rFonts w:ascii="Public Sans" w:hAnsi="Public Sans" w:cstheme="minorHAnsi"/>
                    <w:sz w:val="22"/>
                    <w:szCs w:val="22"/>
                  </w:rPr>
                  <w:t>Foundational</w:t>
                </w:r>
              </w:p>
            </w:tc>
          </w:sdtContent>
        </w:sdt>
      </w:tr>
    </w:tbl>
    <w:p w14:paraId="1FE5C91D" w14:textId="77777777" w:rsidR="00197F8F" w:rsidRPr="009F3B0F" w:rsidRDefault="00197F8F" w:rsidP="00CB121B">
      <w:pPr>
        <w:rPr>
          <w:rFonts w:ascii="Public Sans" w:hAnsi="Public Sans" w:cstheme="minorHAnsi"/>
        </w:rPr>
      </w:pPr>
    </w:p>
    <w:sectPr w:rsidR="00197F8F" w:rsidRPr="009F3B0F" w:rsidSect="003A342B">
      <w:footerReference w:type="default" r:id="rId14"/>
      <w:headerReference w:type="first" r:id="rId15"/>
      <w:footerReference w:type="first" r:id="rId16"/>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ECFB2" w14:textId="77777777" w:rsidR="008C131B" w:rsidRDefault="008C131B" w:rsidP="00AC273D">
      <w:pPr>
        <w:spacing w:after="0" w:line="240" w:lineRule="auto"/>
      </w:pPr>
      <w:r>
        <w:separator/>
      </w:r>
    </w:p>
  </w:endnote>
  <w:endnote w:type="continuationSeparator" w:id="0">
    <w:p w14:paraId="2E1365F0" w14:textId="77777777" w:rsidR="008C131B" w:rsidRDefault="008C131B"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1B5A00F6" w14:textId="77777777" w:rsidTr="00CD6BA6">
      <w:tc>
        <w:tcPr>
          <w:tcW w:w="9709" w:type="dxa"/>
          <w:vAlign w:val="bottom"/>
        </w:tcPr>
        <w:p w14:paraId="14E3007C" w14:textId="78F2E9A7" w:rsidR="008C131B" w:rsidRPr="00051237" w:rsidRDefault="008C131B" w:rsidP="00A063C8">
          <w:pPr>
            <w:pStyle w:val="Footer"/>
            <w:tabs>
              <w:tab w:val="clear" w:pos="4513"/>
              <w:tab w:val="center" w:pos="5315"/>
            </w:tabs>
          </w:pPr>
          <w:bookmarkStart w:id="10" w:name="Footer_Title"/>
          <w:bookmarkEnd w:id="10"/>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496498">
            <w:rPr>
              <w:noProof/>
              <w:lang w:eastAsia="en-AU"/>
            </w:rPr>
            <w:t>6</w:t>
          </w:r>
          <w:r>
            <w:rPr>
              <w:noProof/>
              <w:lang w:eastAsia="en-AU"/>
            </w:rPr>
            <w:fldChar w:fldCharType="end"/>
          </w:r>
        </w:p>
      </w:tc>
      <w:tc>
        <w:tcPr>
          <w:tcW w:w="851" w:type="dxa"/>
        </w:tcPr>
        <w:p w14:paraId="639662D2" w14:textId="77777777" w:rsidR="008C131B" w:rsidRDefault="008C131B" w:rsidP="00CD6BA6">
          <w:pPr>
            <w:pStyle w:val="Footer"/>
            <w:jc w:val="right"/>
          </w:pPr>
        </w:p>
      </w:tc>
    </w:tr>
  </w:tbl>
  <w:p w14:paraId="66E39BB5" w14:textId="77777777" w:rsidR="008C131B" w:rsidRPr="001E2B26" w:rsidRDefault="008C131B"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73D52C0F" w14:textId="77777777" w:rsidTr="00732229">
      <w:tc>
        <w:tcPr>
          <w:tcW w:w="9709" w:type="dxa"/>
          <w:vAlign w:val="bottom"/>
        </w:tcPr>
        <w:p w14:paraId="59B2DD0B" w14:textId="1AB7B9C1" w:rsidR="008C131B" w:rsidRPr="00051237" w:rsidRDefault="008C131B"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496498">
            <w:rPr>
              <w:noProof/>
              <w:lang w:eastAsia="en-AU"/>
            </w:rPr>
            <w:t>1</w:t>
          </w:r>
          <w:r>
            <w:rPr>
              <w:noProof/>
              <w:lang w:eastAsia="en-AU"/>
            </w:rPr>
            <w:fldChar w:fldCharType="end"/>
          </w:r>
        </w:p>
      </w:tc>
      <w:tc>
        <w:tcPr>
          <w:tcW w:w="851" w:type="dxa"/>
        </w:tcPr>
        <w:p w14:paraId="3DD6C876" w14:textId="77777777" w:rsidR="008C131B" w:rsidRDefault="008C131B" w:rsidP="00732229">
          <w:pPr>
            <w:pStyle w:val="Footer"/>
            <w:jc w:val="right"/>
          </w:pPr>
        </w:p>
      </w:tc>
    </w:tr>
  </w:tbl>
  <w:p w14:paraId="54082971"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486BF" w14:textId="77777777" w:rsidR="008C131B" w:rsidRDefault="008C131B" w:rsidP="00AC273D">
      <w:pPr>
        <w:spacing w:after="0" w:line="240" w:lineRule="auto"/>
      </w:pPr>
      <w:r>
        <w:separator/>
      </w:r>
    </w:p>
  </w:footnote>
  <w:footnote w:type="continuationSeparator" w:id="0">
    <w:p w14:paraId="78E52B0A" w14:textId="77777777" w:rsidR="008C131B" w:rsidRDefault="008C131B"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B89D" w14:textId="77CFC97D" w:rsidR="008C131B" w:rsidRDefault="009F3B0F" w:rsidP="00766964">
    <w:pPr>
      <w:ind w:left="6480" w:firstLine="720"/>
    </w:pPr>
    <w:r w:rsidRPr="006203FF">
      <w:rPr>
        <w:rFonts w:ascii="Public Sans" w:hAnsi="Public Sans"/>
        <w:noProof/>
        <w:color w:val="002664"/>
        <w:spacing w:val="-5"/>
        <w:sz w:val="28"/>
        <w:szCs w:val="28"/>
      </w:rPr>
      <w:drawing>
        <wp:anchor distT="0" distB="0" distL="114300" distR="114300" simplePos="0" relativeHeight="251659264" behindDoc="1" locked="0" layoutInCell="1" allowOverlap="1" wp14:anchorId="01A4E35C" wp14:editId="7C759BB7">
          <wp:simplePos x="0" y="0"/>
          <wp:positionH relativeFrom="page">
            <wp:posOffset>6112056</wp:posOffset>
          </wp:positionH>
          <wp:positionV relativeFrom="page">
            <wp:posOffset>304800</wp:posOffset>
          </wp:positionV>
          <wp:extent cx="656140" cy="713196"/>
          <wp:effectExtent l="0" t="0" r="0" b="0"/>
          <wp:wrapNone/>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140" cy="713196"/>
                  </a:xfrm>
                  <a:prstGeom prst="rect">
                    <a:avLst/>
                  </a:prstGeom>
                </pic:spPr>
              </pic:pic>
            </a:graphicData>
          </a:graphic>
          <wp14:sizeRelH relativeFrom="page">
            <wp14:pctWidth>0</wp14:pctWidth>
          </wp14:sizeRelH>
          <wp14:sizeRelV relativeFrom="page">
            <wp14:pctHeight>0</wp14:pctHeight>
          </wp14:sizeRelV>
        </wp:anchor>
      </w:drawing>
    </w:r>
    <w:r w:rsidR="008C131B">
      <w:t xml:space="preserve">                     </w:t>
    </w:r>
  </w:p>
  <w:p w14:paraId="02093D39" w14:textId="5528E24C" w:rsidR="008C131B" w:rsidRDefault="008C131B" w:rsidP="00766964">
    <w:pPr>
      <w:ind w:left="6480" w:firstLine="720"/>
    </w:pP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8C131B" w14:paraId="40874D54" w14:textId="77777777" w:rsidTr="005C08E4">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377E738C" w14:textId="77777777" w:rsidR="008C131B" w:rsidRPr="00D46DFC" w:rsidRDefault="008C131B" w:rsidP="00E832CB">
          <w:pPr>
            <w:pStyle w:val="TitleSub"/>
            <w:spacing w:after="0"/>
            <w:rPr>
              <w:rFonts w:ascii="Arial" w:hAnsi="Arial" w:cs="Arial"/>
              <w:b/>
              <w:sz w:val="40"/>
            </w:rPr>
          </w:pPr>
          <w:r w:rsidRPr="00D46DFC">
            <w:rPr>
              <w:rFonts w:ascii="Arial" w:hAnsi="Arial" w:cs="Arial"/>
              <w:b/>
              <w:sz w:val="40"/>
            </w:rPr>
            <w:t xml:space="preserve">ROLE DESCRIPTION </w:t>
          </w:r>
        </w:p>
        <w:p w14:paraId="0923926A" w14:textId="77777777" w:rsidR="008C131B" w:rsidRPr="000C65EE" w:rsidRDefault="008C131B" w:rsidP="000C65EE">
          <w:pPr>
            <w:pStyle w:val="Title"/>
            <w:spacing w:line="240" w:lineRule="auto"/>
            <w:rPr>
              <w:sz w:val="12"/>
            </w:rPr>
          </w:pPr>
          <w:bookmarkStart w:id="11" w:name="Title"/>
          <w:bookmarkEnd w:id="11"/>
          <w:r w:rsidRPr="000C65EE">
            <w:rPr>
              <w:sz w:val="12"/>
            </w:rPr>
            <w:t xml:space="preserve"> </w:t>
          </w:r>
        </w:p>
        <w:p w14:paraId="33864163" w14:textId="14B45140" w:rsidR="008C131B" w:rsidRPr="004A4919" w:rsidRDefault="000F080F" w:rsidP="000F080F">
          <w:pPr>
            <w:pStyle w:val="TitleSub"/>
            <w:spacing w:after="0" w:line="240" w:lineRule="auto"/>
            <w:rPr>
              <w:b/>
              <w:bCs/>
              <w:sz w:val="36"/>
              <w:szCs w:val="36"/>
            </w:rPr>
          </w:pPr>
          <w:r w:rsidRPr="004A4919">
            <w:rPr>
              <w:rFonts w:ascii="Arial" w:hAnsi="Arial" w:cs="Arial"/>
              <w:b/>
              <w:bCs/>
              <w:sz w:val="36"/>
              <w:szCs w:val="36"/>
            </w:rPr>
            <w:t>Senior Correctional Officer</w:t>
          </w:r>
          <w:r w:rsidR="008A3245">
            <w:rPr>
              <w:rFonts w:ascii="Arial" w:hAnsi="Arial" w:cs="Arial"/>
              <w:b/>
              <w:bCs/>
              <w:sz w:val="36"/>
              <w:szCs w:val="36"/>
            </w:rPr>
            <w:t xml:space="preserve"> </w:t>
          </w:r>
          <w:r w:rsidRPr="004A4919">
            <w:rPr>
              <w:rFonts w:ascii="Arial" w:hAnsi="Arial" w:cs="Arial"/>
              <w:b/>
              <w:bCs/>
              <w:sz w:val="36"/>
              <w:szCs w:val="36"/>
            </w:rPr>
            <w:t>-</w:t>
          </w:r>
          <w:r w:rsidR="008A3245">
            <w:rPr>
              <w:rFonts w:ascii="Arial" w:hAnsi="Arial" w:cs="Arial"/>
              <w:b/>
              <w:bCs/>
              <w:sz w:val="36"/>
              <w:szCs w:val="36"/>
            </w:rPr>
            <w:t xml:space="preserve"> </w:t>
          </w:r>
          <w:r w:rsidRPr="004A4919">
            <w:rPr>
              <w:rFonts w:ascii="Arial" w:hAnsi="Arial" w:cs="Arial"/>
              <w:b/>
              <w:bCs/>
              <w:sz w:val="36"/>
              <w:szCs w:val="36"/>
            </w:rPr>
            <w:t>Inmate Transpor</w:t>
          </w:r>
          <w:r w:rsidR="004A4919" w:rsidRPr="004A4919">
            <w:rPr>
              <w:rFonts w:ascii="Arial" w:hAnsi="Arial" w:cs="Arial"/>
              <w:b/>
              <w:bCs/>
              <w:sz w:val="36"/>
              <w:szCs w:val="36"/>
            </w:rPr>
            <w:t xml:space="preserve">t                            </w:t>
          </w:r>
        </w:p>
      </w:tc>
    </w:tr>
  </w:tbl>
  <w:p w14:paraId="21AE6B9B" w14:textId="77777777" w:rsidR="008C131B" w:rsidRPr="00057CB3" w:rsidRDefault="008C131B"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3.5pt;height:24.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5B38EC"/>
    <w:multiLevelType w:val="singleLevel"/>
    <w:tmpl w:val="72964ECE"/>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6AE21D5"/>
    <w:multiLevelType w:val="hybridMultilevel"/>
    <w:tmpl w:val="39AA9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2F6EC6"/>
    <w:multiLevelType w:val="hybridMultilevel"/>
    <w:tmpl w:val="FDD693A2"/>
    <w:lvl w:ilvl="0" w:tplc="2CAC16A4">
      <w:start w:val="1"/>
      <w:numFmt w:val="bullet"/>
      <w:lvlText w:val=""/>
      <w:lvlJc w:val="left"/>
      <w:pPr>
        <w:tabs>
          <w:tab w:val="num" w:pos="363"/>
        </w:tabs>
        <w:ind w:left="363" w:hanging="360"/>
      </w:pPr>
      <w:rPr>
        <w:rFonts w:ascii="Symbol" w:hAnsi="Symbol" w:hint="default"/>
        <w:sz w:val="18"/>
        <w:szCs w:val="18"/>
      </w:rPr>
    </w:lvl>
    <w:lvl w:ilvl="1" w:tplc="0C090003" w:tentative="1">
      <w:start w:val="1"/>
      <w:numFmt w:val="bullet"/>
      <w:lvlText w:val="o"/>
      <w:lvlJc w:val="left"/>
      <w:pPr>
        <w:tabs>
          <w:tab w:val="num" w:pos="1083"/>
        </w:tabs>
        <w:ind w:left="1083" w:hanging="360"/>
      </w:pPr>
      <w:rPr>
        <w:rFonts w:ascii="Courier New" w:hAnsi="Courier New" w:cs="Courier New" w:hint="default"/>
      </w:rPr>
    </w:lvl>
    <w:lvl w:ilvl="2" w:tplc="0C090005" w:tentative="1">
      <w:start w:val="1"/>
      <w:numFmt w:val="bullet"/>
      <w:lvlText w:val=""/>
      <w:lvlJc w:val="left"/>
      <w:pPr>
        <w:tabs>
          <w:tab w:val="num" w:pos="1803"/>
        </w:tabs>
        <w:ind w:left="1803" w:hanging="360"/>
      </w:pPr>
      <w:rPr>
        <w:rFonts w:ascii="Wingdings" w:hAnsi="Wingdings" w:hint="default"/>
      </w:rPr>
    </w:lvl>
    <w:lvl w:ilvl="3" w:tplc="0C090001" w:tentative="1">
      <w:start w:val="1"/>
      <w:numFmt w:val="bullet"/>
      <w:lvlText w:val=""/>
      <w:lvlJc w:val="left"/>
      <w:pPr>
        <w:tabs>
          <w:tab w:val="num" w:pos="2523"/>
        </w:tabs>
        <w:ind w:left="2523" w:hanging="360"/>
      </w:pPr>
      <w:rPr>
        <w:rFonts w:ascii="Symbol" w:hAnsi="Symbol" w:hint="default"/>
      </w:rPr>
    </w:lvl>
    <w:lvl w:ilvl="4" w:tplc="0C090003" w:tentative="1">
      <w:start w:val="1"/>
      <w:numFmt w:val="bullet"/>
      <w:lvlText w:val="o"/>
      <w:lvlJc w:val="left"/>
      <w:pPr>
        <w:tabs>
          <w:tab w:val="num" w:pos="3243"/>
        </w:tabs>
        <w:ind w:left="3243" w:hanging="360"/>
      </w:pPr>
      <w:rPr>
        <w:rFonts w:ascii="Courier New" w:hAnsi="Courier New" w:cs="Courier New" w:hint="default"/>
      </w:rPr>
    </w:lvl>
    <w:lvl w:ilvl="5" w:tplc="0C090005" w:tentative="1">
      <w:start w:val="1"/>
      <w:numFmt w:val="bullet"/>
      <w:lvlText w:val=""/>
      <w:lvlJc w:val="left"/>
      <w:pPr>
        <w:tabs>
          <w:tab w:val="num" w:pos="3963"/>
        </w:tabs>
        <w:ind w:left="3963" w:hanging="360"/>
      </w:pPr>
      <w:rPr>
        <w:rFonts w:ascii="Wingdings" w:hAnsi="Wingdings" w:hint="default"/>
      </w:rPr>
    </w:lvl>
    <w:lvl w:ilvl="6" w:tplc="0C090001" w:tentative="1">
      <w:start w:val="1"/>
      <w:numFmt w:val="bullet"/>
      <w:lvlText w:val=""/>
      <w:lvlJc w:val="left"/>
      <w:pPr>
        <w:tabs>
          <w:tab w:val="num" w:pos="4683"/>
        </w:tabs>
        <w:ind w:left="4683" w:hanging="360"/>
      </w:pPr>
      <w:rPr>
        <w:rFonts w:ascii="Symbol" w:hAnsi="Symbol" w:hint="default"/>
      </w:rPr>
    </w:lvl>
    <w:lvl w:ilvl="7" w:tplc="0C090003" w:tentative="1">
      <w:start w:val="1"/>
      <w:numFmt w:val="bullet"/>
      <w:lvlText w:val="o"/>
      <w:lvlJc w:val="left"/>
      <w:pPr>
        <w:tabs>
          <w:tab w:val="num" w:pos="5403"/>
        </w:tabs>
        <w:ind w:left="5403" w:hanging="360"/>
      </w:pPr>
      <w:rPr>
        <w:rFonts w:ascii="Courier New" w:hAnsi="Courier New" w:cs="Courier New" w:hint="default"/>
      </w:rPr>
    </w:lvl>
    <w:lvl w:ilvl="8" w:tplc="0C090005" w:tentative="1">
      <w:start w:val="1"/>
      <w:numFmt w:val="bullet"/>
      <w:lvlText w:val=""/>
      <w:lvlJc w:val="left"/>
      <w:pPr>
        <w:tabs>
          <w:tab w:val="num" w:pos="6123"/>
        </w:tabs>
        <w:ind w:left="6123" w:hanging="360"/>
      </w:pPr>
      <w:rPr>
        <w:rFonts w:ascii="Wingdings" w:hAnsi="Wingdings" w:hint="default"/>
      </w:rPr>
    </w:lvl>
  </w:abstractNum>
  <w:abstractNum w:abstractNumId="19"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20"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5"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48254889">
    <w:abstractNumId w:val="9"/>
  </w:num>
  <w:num w:numId="2" w16cid:durableId="1314288764">
    <w:abstractNumId w:val="7"/>
  </w:num>
  <w:num w:numId="3" w16cid:durableId="189998519">
    <w:abstractNumId w:val="6"/>
  </w:num>
  <w:num w:numId="4" w16cid:durableId="678699427">
    <w:abstractNumId w:val="5"/>
  </w:num>
  <w:num w:numId="5" w16cid:durableId="572551445">
    <w:abstractNumId w:val="4"/>
  </w:num>
  <w:num w:numId="6" w16cid:durableId="1641224250">
    <w:abstractNumId w:val="8"/>
  </w:num>
  <w:num w:numId="7" w16cid:durableId="857432798">
    <w:abstractNumId w:val="3"/>
  </w:num>
  <w:num w:numId="8" w16cid:durableId="2133472690">
    <w:abstractNumId w:val="2"/>
  </w:num>
  <w:num w:numId="9" w16cid:durableId="1561592637">
    <w:abstractNumId w:val="1"/>
  </w:num>
  <w:num w:numId="10" w16cid:durableId="1449274725">
    <w:abstractNumId w:val="0"/>
  </w:num>
  <w:num w:numId="11" w16cid:durableId="1414545444">
    <w:abstractNumId w:val="10"/>
  </w:num>
  <w:num w:numId="12" w16cid:durableId="198475575">
    <w:abstractNumId w:val="24"/>
  </w:num>
  <w:num w:numId="13" w16cid:durableId="206798061">
    <w:abstractNumId w:val="24"/>
  </w:num>
  <w:num w:numId="14" w16cid:durableId="1443844726">
    <w:abstractNumId w:val="13"/>
  </w:num>
  <w:num w:numId="15" w16cid:durableId="619189802">
    <w:abstractNumId w:val="13"/>
  </w:num>
  <w:num w:numId="16" w16cid:durableId="245961853">
    <w:abstractNumId w:val="13"/>
  </w:num>
  <w:num w:numId="17" w16cid:durableId="592276602">
    <w:abstractNumId w:val="13"/>
  </w:num>
  <w:num w:numId="18" w16cid:durableId="879516916">
    <w:abstractNumId w:val="13"/>
  </w:num>
  <w:num w:numId="19" w16cid:durableId="1288468183">
    <w:abstractNumId w:val="13"/>
  </w:num>
  <w:num w:numId="20" w16cid:durableId="1934823706">
    <w:abstractNumId w:val="25"/>
  </w:num>
  <w:num w:numId="21" w16cid:durableId="1117722373">
    <w:abstractNumId w:val="22"/>
  </w:num>
  <w:num w:numId="22" w16cid:durableId="2081634580">
    <w:abstractNumId w:val="20"/>
  </w:num>
  <w:num w:numId="23" w16cid:durableId="1251310062">
    <w:abstractNumId w:val="21"/>
  </w:num>
  <w:num w:numId="24" w16cid:durableId="1052776225">
    <w:abstractNumId w:val="16"/>
  </w:num>
  <w:num w:numId="25" w16cid:durableId="209615274">
    <w:abstractNumId w:val="26"/>
  </w:num>
  <w:num w:numId="26" w16cid:durableId="1726024975">
    <w:abstractNumId w:val="9"/>
  </w:num>
  <w:num w:numId="27" w16cid:durableId="642976498">
    <w:abstractNumId w:val="23"/>
  </w:num>
  <w:num w:numId="28" w16cid:durableId="1757826998">
    <w:abstractNumId w:val="17"/>
  </w:num>
  <w:num w:numId="29" w16cid:durableId="1051029566">
    <w:abstractNumId w:val="14"/>
  </w:num>
  <w:num w:numId="30" w16cid:durableId="215823448">
    <w:abstractNumId w:val="12"/>
  </w:num>
  <w:num w:numId="31" w16cid:durableId="1090278605">
    <w:abstractNumId w:val="9"/>
  </w:num>
  <w:num w:numId="32" w16cid:durableId="1243178274">
    <w:abstractNumId w:val="19"/>
  </w:num>
  <w:num w:numId="33" w16cid:durableId="694842439">
    <w:abstractNumId w:val="18"/>
  </w:num>
  <w:num w:numId="34" w16cid:durableId="373969821">
    <w:abstractNumId w:val="15"/>
  </w:num>
  <w:num w:numId="35" w16cid:durableId="1488011922">
    <w:abstractNumId w:val="11"/>
  </w:num>
  <w:num w:numId="36" w16cid:durableId="9919135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c9UOLPI/tUR5wtQxYnZGbafxxgLH5SPhDxKgH6S9HRdKIwcdHdDF9HNjoclgPyV3doCHXhPrl2FvNeS9hplXiQ==" w:salt="+8Ca7u7g33hN3HNzR8gnD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845"/>
    <w:rsid w:val="000004A7"/>
    <w:rsid w:val="0000267F"/>
    <w:rsid w:val="000044A0"/>
    <w:rsid w:val="00006660"/>
    <w:rsid w:val="00014206"/>
    <w:rsid w:val="00014E98"/>
    <w:rsid w:val="000151A9"/>
    <w:rsid w:val="00021A26"/>
    <w:rsid w:val="000227A8"/>
    <w:rsid w:val="0002436B"/>
    <w:rsid w:val="00025270"/>
    <w:rsid w:val="0002595E"/>
    <w:rsid w:val="0002637C"/>
    <w:rsid w:val="0003077E"/>
    <w:rsid w:val="00031E32"/>
    <w:rsid w:val="0003659D"/>
    <w:rsid w:val="0003748A"/>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F1E"/>
    <w:rsid w:val="00077B45"/>
    <w:rsid w:val="00077DFF"/>
    <w:rsid w:val="0008547B"/>
    <w:rsid w:val="00086B43"/>
    <w:rsid w:val="00086B68"/>
    <w:rsid w:val="0009116E"/>
    <w:rsid w:val="000915AA"/>
    <w:rsid w:val="00092A99"/>
    <w:rsid w:val="00094538"/>
    <w:rsid w:val="000967EB"/>
    <w:rsid w:val="000975C1"/>
    <w:rsid w:val="00097C7F"/>
    <w:rsid w:val="00097CC6"/>
    <w:rsid w:val="000A16AF"/>
    <w:rsid w:val="000A417B"/>
    <w:rsid w:val="000A4E9E"/>
    <w:rsid w:val="000A561C"/>
    <w:rsid w:val="000A75A4"/>
    <w:rsid w:val="000B127E"/>
    <w:rsid w:val="000B1FDB"/>
    <w:rsid w:val="000B370C"/>
    <w:rsid w:val="000B6008"/>
    <w:rsid w:val="000C2AB2"/>
    <w:rsid w:val="000C65EE"/>
    <w:rsid w:val="000D05E3"/>
    <w:rsid w:val="000E149C"/>
    <w:rsid w:val="000E264B"/>
    <w:rsid w:val="000E2D7E"/>
    <w:rsid w:val="000E41F7"/>
    <w:rsid w:val="000E4DC1"/>
    <w:rsid w:val="000E5EE6"/>
    <w:rsid w:val="000F080F"/>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338E"/>
    <w:rsid w:val="001142DA"/>
    <w:rsid w:val="0011627F"/>
    <w:rsid w:val="00116B0F"/>
    <w:rsid w:val="00116F0D"/>
    <w:rsid w:val="00120A45"/>
    <w:rsid w:val="0012232D"/>
    <w:rsid w:val="00122685"/>
    <w:rsid w:val="00123E52"/>
    <w:rsid w:val="00126219"/>
    <w:rsid w:val="0012683A"/>
    <w:rsid w:val="001302B0"/>
    <w:rsid w:val="00130BC5"/>
    <w:rsid w:val="00142BAB"/>
    <w:rsid w:val="0014452C"/>
    <w:rsid w:val="0015040C"/>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45A8"/>
    <w:rsid w:val="00197236"/>
    <w:rsid w:val="00197F8F"/>
    <w:rsid w:val="001A1637"/>
    <w:rsid w:val="001A5B5E"/>
    <w:rsid w:val="001A704A"/>
    <w:rsid w:val="001B0AF4"/>
    <w:rsid w:val="001C0122"/>
    <w:rsid w:val="001C0E34"/>
    <w:rsid w:val="001C406E"/>
    <w:rsid w:val="001C752D"/>
    <w:rsid w:val="001D0E26"/>
    <w:rsid w:val="001D0E78"/>
    <w:rsid w:val="001D133A"/>
    <w:rsid w:val="001D1BB5"/>
    <w:rsid w:val="001D73CA"/>
    <w:rsid w:val="001E0F3B"/>
    <w:rsid w:val="001E2B26"/>
    <w:rsid w:val="001E7CA4"/>
    <w:rsid w:val="001F0E79"/>
    <w:rsid w:val="001F3B8E"/>
    <w:rsid w:val="001F57B6"/>
    <w:rsid w:val="001F5938"/>
    <w:rsid w:val="001F618B"/>
    <w:rsid w:val="00202CD4"/>
    <w:rsid w:val="00203E4E"/>
    <w:rsid w:val="00206F8D"/>
    <w:rsid w:val="00213ED7"/>
    <w:rsid w:val="0021606E"/>
    <w:rsid w:val="00222CC4"/>
    <w:rsid w:val="002256A0"/>
    <w:rsid w:val="002347AA"/>
    <w:rsid w:val="00237136"/>
    <w:rsid w:val="00237CFF"/>
    <w:rsid w:val="00243914"/>
    <w:rsid w:val="00252BF9"/>
    <w:rsid w:val="00265BEF"/>
    <w:rsid w:val="00271FAE"/>
    <w:rsid w:val="002735A9"/>
    <w:rsid w:val="0028049D"/>
    <w:rsid w:val="00280676"/>
    <w:rsid w:val="00284FE6"/>
    <w:rsid w:val="00285EA6"/>
    <w:rsid w:val="002863B5"/>
    <w:rsid w:val="00286B47"/>
    <w:rsid w:val="002872F7"/>
    <w:rsid w:val="002901B8"/>
    <w:rsid w:val="00294E56"/>
    <w:rsid w:val="00297CDF"/>
    <w:rsid w:val="002A18A8"/>
    <w:rsid w:val="002A4149"/>
    <w:rsid w:val="002A41AA"/>
    <w:rsid w:val="002A60C2"/>
    <w:rsid w:val="002B27D4"/>
    <w:rsid w:val="002B2C5E"/>
    <w:rsid w:val="002C39EE"/>
    <w:rsid w:val="002C458A"/>
    <w:rsid w:val="002D0251"/>
    <w:rsid w:val="002D4902"/>
    <w:rsid w:val="002D4927"/>
    <w:rsid w:val="002D4DE0"/>
    <w:rsid w:val="002D6639"/>
    <w:rsid w:val="002E09D3"/>
    <w:rsid w:val="002E11BF"/>
    <w:rsid w:val="002E3146"/>
    <w:rsid w:val="002F07BE"/>
    <w:rsid w:val="002F2D26"/>
    <w:rsid w:val="003000E8"/>
    <w:rsid w:val="00300340"/>
    <w:rsid w:val="003008BA"/>
    <w:rsid w:val="0030097A"/>
    <w:rsid w:val="00301B57"/>
    <w:rsid w:val="00302551"/>
    <w:rsid w:val="00313043"/>
    <w:rsid w:val="00321089"/>
    <w:rsid w:val="003212A3"/>
    <w:rsid w:val="00322B27"/>
    <w:rsid w:val="00324761"/>
    <w:rsid w:val="00324F2D"/>
    <w:rsid w:val="00326B2D"/>
    <w:rsid w:val="00327C35"/>
    <w:rsid w:val="00330331"/>
    <w:rsid w:val="00334ED9"/>
    <w:rsid w:val="0033590A"/>
    <w:rsid w:val="0034373A"/>
    <w:rsid w:val="003452C0"/>
    <w:rsid w:val="00347F09"/>
    <w:rsid w:val="00351878"/>
    <w:rsid w:val="00354809"/>
    <w:rsid w:val="003551DB"/>
    <w:rsid w:val="00355AB8"/>
    <w:rsid w:val="00357A96"/>
    <w:rsid w:val="003605CF"/>
    <w:rsid w:val="003613F1"/>
    <w:rsid w:val="0036321F"/>
    <w:rsid w:val="00365DAF"/>
    <w:rsid w:val="0037183B"/>
    <w:rsid w:val="003726BA"/>
    <w:rsid w:val="00375A2D"/>
    <w:rsid w:val="00376812"/>
    <w:rsid w:val="00376972"/>
    <w:rsid w:val="003776D3"/>
    <w:rsid w:val="00385104"/>
    <w:rsid w:val="00385EAF"/>
    <w:rsid w:val="003904D7"/>
    <w:rsid w:val="00394D28"/>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1147"/>
    <w:rsid w:val="003F1151"/>
    <w:rsid w:val="003F22BD"/>
    <w:rsid w:val="003F2E7D"/>
    <w:rsid w:val="003F58FA"/>
    <w:rsid w:val="003F6E2B"/>
    <w:rsid w:val="003F7C59"/>
    <w:rsid w:val="00402E6D"/>
    <w:rsid w:val="0041221E"/>
    <w:rsid w:val="0041232C"/>
    <w:rsid w:val="00420C6F"/>
    <w:rsid w:val="004219E2"/>
    <w:rsid w:val="0042535F"/>
    <w:rsid w:val="0042689D"/>
    <w:rsid w:val="0042783B"/>
    <w:rsid w:val="004344E3"/>
    <w:rsid w:val="00440C1F"/>
    <w:rsid w:val="004418E9"/>
    <w:rsid w:val="00442916"/>
    <w:rsid w:val="004442C4"/>
    <w:rsid w:val="00444CE9"/>
    <w:rsid w:val="00444E4D"/>
    <w:rsid w:val="00444EC5"/>
    <w:rsid w:val="00451821"/>
    <w:rsid w:val="004522D0"/>
    <w:rsid w:val="004536A3"/>
    <w:rsid w:val="00453AA6"/>
    <w:rsid w:val="00454B08"/>
    <w:rsid w:val="004562EC"/>
    <w:rsid w:val="0045640E"/>
    <w:rsid w:val="00456937"/>
    <w:rsid w:val="00460C8B"/>
    <w:rsid w:val="004629AB"/>
    <w:rsid w:val="00470173"/>
    <w:rsid w:val="00470D08"/>
    <w:rsid w:val="004714EE"/>
    <w:rsid w:val="0047302C"/>
    <w:rsid w:val="004738F6"/>
    <w:rsid w:val="004750B2"/>
    <w:rsid w:val="00475E3E"/>
    <w:rsid w:val="00477577"/>
    <w:rsid w:val="004779F0"/>
    <w:rsid w:val="004809D1"/>
    <w:rsid w:val="00482EE6"/>
    <w:rsid w:val="00486A12"/>
    <w:rsid w:val="0048713B"/>
    <w:rsid w:val="00487498"/>
    <w:rsid w:val="00491437"/>
    <w:rsid w:val="004940A1"/>
    <w:rsid w:val="004955B3"/>
    <w:rsid w:val="00496498"/>
    <w:rsid w:val="0049712A"/>
    <w:rsid w:val="00497E04"/>
    <w:rsid w:val="004A1E16"/>
    <w:rsid w:val="004A31C9"/>
    <w:rsid w:val="004A4485"/>
    <w:rsid w:val="004A4811"/>
    <w:rsid w:val="004A4919"/>
    <w:rsid w:val="004A63EB"/>
    <w:rsid w:val="004B0FFB"/>
    <w:rsid w:val="004B492C"/>
    <w:rsid w:val="004B57AD"/>
    <w:rsid w:val="004B5D0E"/>
    <w:rsid w:val="004B7C08"/>
    <w:rsid w:val="004C2EF6"/>
    <w:rsid w:val="004D1E56"/>
    <w:rsid w:val="004D3800"/>
    <w:rsid w:val="004D751F"/>
    <w:rsid w:val="004E0CEE"/>
    <w:rsid w:val="004E3295"/>
    <w:rsid w:val="004E4265"/>
    <w:rsid w:val="004E4642"/>
    <w:rsid w:val="004E5FCD"/>
    <w:rsid w:val="004E7C6C"/>
    <w:rsid w:val="004F1DB4"/>
    <w:rsid w:val="004F1FB5"/>
    <w:rsid w:val="004F4AB0"/>
    <w:rsid w:val="004F6193"/>
    <w:rsid w:val="004F7410"/>
    <w:rsid w:val="005030FB"/>
    <w:rsid w:val="005037F1"/>
    <w:rsid w:val="00505E60"/>
    <w:rsid w:val="00506C0E"/>
    <w:rsid w:val="00506CB5"/>
    <w:rsid w:val="00506DED"/>
    <w:rsid w:val="00507F16"/>
    <w:rsid w:val="005122CD"/>
    <w:rsid w:val="005132CB"/>
    <w:rsid w:val="00513560"/>
    <w:rsid w:val="00516C0A"/>
    <w:rsid w:val="00520935"/>
    <w:rsid w:val="00524886"/>
    <w:rsid w:val="00526D8B"/>
    <w:rsid w:val="00530754"/>
    <w:rsid w:val="00531385"/>
    <w:rsid w:val="0053264A"/>
    <w:rsid w:val="005360FF"/>
    <w:rsid w:val="00540C8A"/>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A17C5"/>
    <w:rsid w:val="005A2572"/>
    <w:rsid w:val="005A28F1"/>
    <w:rsid w:val="005A2C7E"/>
    <w:rsid w:val="005B06A8"/>
    <w:rsid w:val="005B4A86"/>
    <w:rsid w:val="005B4FC3"/>
    <w:rsid w:val="005B5229"/>
    <w:rsid w:val="005B740B"/>
    <w:rsid w:val="005C08E4"/>
    <w:rsid w:val="005C0EBF"/>
    <w:rsid w:val="005C538C"/>
    <w:rsid w:val="005D2B6B"/>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11740"/>
    <w:rsid w:val="00611A2E"/>
    <w:rsid w:val="00620CA4"/>
    <w:rsid w:val="00624400"/>
    <w:rsid w:val="0063412F"/>
    <w:rsid w:val="00634506"/>
    <w:rsid w:val="00635BBB"/>
    <w:rsid w:val="006367AD"/>
    <w:rsid w:val="00640B15"/>
    <w:rsid w:val="0064395B"/>
    <w:rsid w:val="00645B72"/>
    <w:rsid w:val="00651CEC"/>
    <w:rsid w:val="0065244C"/>
    <w:rsid w:val="006540AF"/>
    <w:rsid w:val="0065653A"/>
    <w:rsid w:val="00656EFD"/>
    <w:rsid w:val="006632B2"/>
    <w:rsid w:val="006633EF"/>
    <w:rsid w:val="00664E16"/>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4BF2"/>
    <w:rsid w:val="00695C95"/>
    <w:rsid w:val="00696D00"/>
    <w:rsid w:val="00697DF2"/>
    <w:rsid w:val="00697E93"/>
    <w:rsid w:val="006A291C"/>
    <w:rsid w:val="006A38B2"/>
    <w:rsid w:val="006A6D25"/>
    <w:rsid w:val="006B4035"/>
    <w:rsid w:val="006B592A"/>
    <w:rsid w:val="006C1B5E"/>
    <w:rsid w:val="006C1FBD"/>
    <w:rsid w:val="006C3E53"/>
    <w:rsid w:val="006C5A71"/>
    <w:rsid w:val="006C6EB0"/>
    <w:rsid w:val="006E0883"/>
    <w:rsid w:val="006E41E5"/>
    <w:rsid w:val="006E6D2F"/>
    <w:rsid w:val="006F2A07"/>
    <w:rsid w:val="006F390F"/>
    <w:rsid w:val="006F481B"/>
    <w:rsid w:val="006F6540"/>
    <w:rsid w:val="006F7045"/>
    <w:rsid w:val="00700589"/>
    <w:rsid w:val="0070281C"/>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51C97"/>
    <w:rsid w:val="00752E19"/>
    <w:rsid w:val="00753279"/>
    <w:rsid w:val="00753C8C"/>
    <w:rsid w:val="00754862"/>
    <w:rsid w:val="00755854"/>
    <w:rsid w:val="00760115"/>
    <w:rsid w:val="0076011C"/>
    <w:rsid w:val="0076331C"/>
    <w:rsid w:val="00766964"/>
    <w:rsid w:val="00766A1C"/>
    <w:rsid w:val="00766C18"/>
    <w:rsid w:val="00773F15"/>
    <w:rsid w:val="00780769"/>
    <w:rsid w:val="007830E1"/>
    <w:rsid w:val="00783BBC"/>
    <w:rsid w:val="007845C3"/>
    <w:rsid w:val="007878BD"/>
    <w:rsid w:val="00791F8E"/>
    <w:rsid w:val="007924CD"/>
    <w:rsid w:val="0079471C"/>
    <w:rsid w:val="00796201"/>
    <w:rsid w:val="0079771E"/>
    <w:rsid w:val="007A3E74"/>
    <w:rsid w:val="007B05B2"/>
    <w:rsid w:val="007B3114"/>
    <w:rsid w:val="007C1E46"/>
    <w:rsid w:val="007C47A9"/>
    <w:rsid w:val="007C5680"/>
    <w:rsid w:val="007C76D0"/>
    <w:rsid w:val="007C7AE1"/>
    <w:rsid w:val="007D0E9F"/>
    <w:rsid w:val="007D6D30"/>
    <w:rsid w:val="007E3E39"/>
    <w:rsid w:val="007F1AE2"/>
    <w:rsid w:val="007F366D"/>
    <w:rsid w:val="007F3905"/>
    <w:rsid w:val="007F5884"/>
    <w:rsid w:val="0080079A"/>
    <w:rsid w:val="00802CD3"/>
    <w:rsid w:val="00803E47"/>
    <w:rsid w:val="00803EEA"/>
    <w:rsid w:val="0080529D"/>
    <w:rsid w:val="00813B26"/>
    <w:rsid w:val="008151FF"/>
    <w:rsid w:val="0081582E"/>
    <w:rsid w:val="008209B6"/>
    <w:rsid w:val="00821C4C"/>
    <w:rsid w:val="00822DC8"/>
    <w:rsid w:val="008245C3"/>
    <w:rsid w:val="00824DB4"/>
    <w:rsid w:val="00825325"/>
    <w:rsid w:val="0082615A"/>
    <w:rsid w:val="008325D5"/>
    <w:rsid w:val="00833B64"/>
    <w:rsid w:val="00835D24"/>
    <w:rsid w:val="008365F5"/>
    <w:rsid w:val="00842FBF"/>
    <w:rsid w:val="00844228"/>
    <w:rsid w:val="008478DA"/>
    <w:rsid w:val="008526DE"/>
    <w:rsid w:val="0085463A"/>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78C5"/>
    <w:rsid w:val="008A043A"/>
    <w:rsid w:val="008A09CE"/>
    <w:rsid w:val="008A3245"/>
    <w:rsid w:val="008A33F0"/>
    <w:rsid w:val="008A5136"/>
    <w:rsid w:val="008A77FC"/>
    <w:rsid w:val="008B1D03"/>
    <w:rsid w:val="008B201D"/>
    <w:rsid w:val="008B243C"/>
    <w:rsid w:val="008B35C3"/>
    <w:rsid w:val="008B79A8"/>
    <w:rsid w:val="008C0A06"/>
    <w:rsid w:val="008C131B"/>
    <w:rsid w:val="008C78EF"/>
    <w:rsid w:val="008D1ED1"/>
    <w:rsid w:val="008D21B4"/>
    <w:rsid w:val="008D774C"/>
    <w:rsid w:val="008E0207"/>
    <w:rsid w:val="008E2FD9"/>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2000E"/>
    <w:rsid w:val="00920A62"/>
    <w:rsid w:val="00927BEC"/>
    <w:rsid w:val="00930255"/>
    <w:rsid w:val="009302D1"/>
    <w:rsid w:val="009303B6"/>
    <w:rsid w:val="00930BFE"/>
    <w:rsid w:val="00931E80"/>
    <w:rsid w:val="0093429D"/>
    <w:rsid w:val="00935FF0"/>
    <w:rsid w:val="00945108"/>
    <w:rsid w:val="00945CBA"/>
    <w:rsid w:val="00951702"/>
    <w:rsid w:val="009565EF"/>
    <w:rsid w:val="0095776A"/>
    <w:rsid w:val="0095786C"/>
    <w:rsid w:val="00957887"/>
    <w:rsid w:val="00957A8E"/>
    <w:rsid w:val="00960981"/>
    <w:rsid w:val="009609A1"/>
    <w:rsid w:val="0096289B"/>
    <w:rsid w:val="00967090"/>
    <w:rsid w:val="00970F86"/>
    <w:rsid w:val="00972AE0"/>
    <w:rsid w:val="00972C0F"/>
    <w:rsid w:val="00972D2F"/>
    <w:rsid w:val="00973219"/>
    <w:rsid w:val="0097549F"/>
    <w:rsid w:val="00975C70"/>
    <w:rsid w:val="009767D9"/>
    <w:rsid w:val="009847B4"/>
    <w:rsid w:val="009868FD"/>
    <w:rsid w:val="00990974"/>
    <w:rsid w:val="009933C0"/>
    <w:rsid w:val="00993AC0"/>
    <w:rsid w:val="00994854"/>
    <w:rsid w:val="009A0A5E"/>
    <w:rsid w:val="009A3B8F"/>
    <w:rsid w:val="009A6996"/>
    <w:rsid w:val="009A7ABD"/>
    <w:rsid w:val="009B3B93"/>
    <w:rsid w:val="009C0731"/>
    <w:rsid w:val="009C10F5"/>
    <w:rsid w:val="009C2A70"/>
    <w:rsid w:val="009C2D0D"/>
    <w:rsid w:val="009C726E"/>
    <w:rsid w:val="009D2ECB"/>
    <w:rsid w:val="009D32A7"/>
    <w:rsid w:val="009D3EB2"/>
    <w:rsid w:val="009D7C79"/>
    <w:rsid w:val="009E39AD"/>
    <w:rsid w:val="009E3EA7"/>
    <w:rsid w:val="009E575C"/>
    <w:rsid w:val="009E597C"/>
    <w:rsid w:val="009E6312"/>
    <w:rsid w:val="009F0890"/>
    <w:rsid w:val="009F0E18"/>
    <w:rsid w:val="009F182E"/>
    <w:rsid w:val="009F37D0"/>
    <w:rsid w:val="009F3B0F"/>
    <w:rsid w:val="009F7524"/>
    <w:rsid w:val="00A02297"/>
    <w:rsid w:val="00A03790"/>
    <w:rsid w:val="00A05303"/>
    <w:rsid w:val="00A057BA"/>
    <w:rsid w:val="00A06383"/>
    <w:rsid w:val="00A063C8"/>
    <w:rsid w:val="00A0734A"/>
    <w:rsid w:val="00A120AB"/>
    <w:rsid w:val="00A14552"/>
    <w:rsid w:val="00A15CDB"/>
    <w:rsid w:val="00A21E67"/>
    <w:rsid w:val="00A24571"/>
    <w:rsid w:val="00A266ED"/>
    <w:rsid w:val="00A32875"/>
    <w:rsid w:val="00A32987"/>
    <w:rsid w:val="00A34E17"/>
    <w:rsid w:val="00A35AA5"/>
    <w:rsid w:val="00A362D2"/>
    <w:rsid w:val="00A37C23"/>
    <w:rsid w:val="00A43CE0"/>
    <w:rsid w:val="00A45F50"/>
    <w:rsid w:val="00A51871"/>
    <w:rsid w:val="00A51ECE"/>
    <w:rsid w:val="00A522D3"/>
    <w:rsid w:val="00A525E0"/>
    <w:rsid w:val="00A527FC"/>
    <w:rsid w:val="00A56978"/>
    <w:rsid w:val="00A61EA7"/>
    <w:rsid w:val="00A64134"/>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A00CD"/>
    <w:rsid w:val="00AA05B6"/>
    <w:rsid w:val="00AA3A8F"/>
    <w:rsid w:val="00AA65F1"/>
    <w:rsid w:val="00AB096C"/>
    <w:rsid w:val="00AB0B56"/>
    <w:rsid w:val="00AB5DEE"/>
    <w:rsid w:val="00AB767C"/>
    <w:rsid w:val="00AC0CEF"/>
    <w:rsid w:val="00AC273D"/>
    <w:rsid w:val="00AC3EE2"/>
    <w:rsid w:val="00AC56BF"/>
    <w:rsid w:val="00AC7D9E"/>
    <w:rsid w:val="00AD4152"/>
    <w:rsid w:val="00AD5945"/>
    <w:rsid w:val="00AE2222"/>
    <w:rsid w:val="00AE75EA"/>
    <w:rsid w:val="00AF0507"/>
    <w:rsid w:val="00AF6C3D"/>
    <w:rsid w:val="00AF6C63"/>
    <w:rsid w:val="00B0402F"/>
    <w:rsid w:val="00B04165"/>
    <w:rsid w:val="00B04B86"/>
    <w:rsid w:val="00B04E23"/>
    <w:rsid w:val="00B06097"/>
    <w:rsid w:val="00B0703F"/>
    <w:rsid w:val="00B07555"/>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566F3"/>
    <w:rsid w:val="00B6308A"/>
    <w:rsid w:val="00B6379C"/>
    <w:rsid w:val="00B65238"/>
    <w:rsid w:val="00B65548"/>
    <w:rsid w:val="00B67CEE"/>
    <w:rsid w:val="00B72341"/>
    <w:rsid w:val="00B75918"/>
    <w:rsid w:val="00B80BAB"/>
    <w:rsid w:val="00B81F30"/>
    <w:rsid w:val="00B92BA2"/>
    <w:rsid w:val="00B92D96"/>
    <w:rsid w:val="00B93AF5"/>
    <w:rsid w:val="00BA04C3"/>
    <w:rsid w:val="00BA2FCB"/>
    <w:rsid w:val="00BA36ED"/>
    <w:rsid w:val="00BA3815"/>
    <w:rsid w:val="00BA5174"/>
    <w:rsid w:val="00BB4A35"/>
    <w:rsid w:val="00BC3F78"/>
    <w:rsid w:val="00BC543C"/>
    <w:rsid w:val="00BC78A9"/>
    <w:rsid w:val="00BD1219"/>
    <w:rsid w:val="00BD1817"/>
    <w:rsid w:val="00BD4313"/>
    <w:rsid w:val="00BD79F4"/>
    <w:rsid w:val="00BE57E8"/>
    <w:rsid w:val="00BF3DFD"/>
    <w:rsid w:val="00BF5AC8"/>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1C1C"/>
    <w:rsid w:val="00C362C0"/>
    <w:rsid w:val="00C443BB"/>
    <w:rsid w:val="00C45998"/>
    <w:rsid w:val="00C45AEA"/>
    <w:rsid w:val="00C47F9B"/>
    <w:rsid w:val="00C550B9"/>
    <w:rsid w:val="00C5547A"/>
    <w:rsid w:val="00C5778D"/>
    <w:rsid w:val="00C57959"/>
    <w:rsid w:val="00C61154"/>
    <w:rsid w:val="00C64392"/>
    <w:rsid w:val="00C64BAF"/>
    <w:rsid w:val="00C67638"/>
    <w:rsid w:val="00C677C0"/>
    <w:rsid w:val="00C74EE5"/>
    <w:rsid w:val="00C75830"/>
    <w:rsid w:val="00C76E4D"/>
    <w:rsid w:val="00C774D1"/>
    <w:rsid w:val="00C801E1"/>
    <w:rsid w:val="00C84019"/>
    <w:rsid w:val="00C85EB2"/>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A72D4"/>
    <w:rsid w:val="00CB036C"/>
    <w:rsid w:val="00CB0F21"/>
    <w:rsid w:val="00CB121B"/>
    <w:rsid w:val="00CB3D1A"/>
    <w:rsid w:val="00CB464E"/>
    <w:rsid w:val="00CB75E5"/>
    <w:rsid w:val="00CC2CD9"/>
    <w:rsid w:val="00CC2CE8"/>
    <w:rsid w:val="00CC47BF"/>
    <w:rsid w:val="00CD3717"/>
    <w:rsid w:val="00CD5CA8"/>
    <w:rsid w:val="00CD6BA6"/>
    <w:rsid w:val="00CE17D7"/>
    <w:rsid w:val="00CE5915"/>
    <w:rsid w:val="00CE5B1D"/>
    <w:rsid w:val="00CF008C"/>
    <w:rsid w:val="00CF0299"/>
    <w:rsid w:val="00CF1512"/>
    <w:rsid w:val="00CF15AA"/>
    <w:rsid w:val="00CF4997"/>
    <w:rsid w:val="00D009F6"/>
    <w:rsid w:val="00D01DE9"/>
    <w:rsid w:val="00D03021"/>
    <w:rsid w:val="00D145C0"/>
    <w:rsid w:val="00D201B3"/>
    <w:rsid w:val="00D24E35"/>
    <w:rsid w:val="00D2560A"/>
    <w:rsid w:val="00D25C96"/>
    <w:rsid w:val="00D2725D"/>
    <w:rsid w:val="00D30028"/>
    <w:rsid w:val="00D34DFE"/>
    <w:rsid w:val="00D35E99"/>
    <w:rsid w:val="00D4689C"/>
    <w:rsid w:val="00D46DFC"/>
    <w:rsid w:val="00D50088"/>
    <w:rsid w:val="00D57BD0"/>
    <w:rsid w:val="00D60597"/>
    <w:rsid w:val="00D6122E"/>
    <w:rsid w:val="00D6282F"/>
    <w:rsid w:val="00D64C06"/>
    <w:rsid w:val="00D64DCD"/>
    <w:rsid w:val="00D66802"/>
    <w:rsid w:val="00D67A8B"/>
    <w:rsid w:val="00D7553E"/>
    <w:rsid w:val="00D77339"/>
    <w:rsid w:val="00D77353"/>
    <w:rsid w:val="00D77D7D"/>
    <w:rsid w:val="00D83555"/>
    <w:rsid w:val="00D87288"/>
    <w:rsid w:val="00D903AB"/>
    <w:rsid w:val="00D904C8"/>
    <w:rsid w:val="00D90845"/>
    <w:rsid w:val="00D9376A"/>
    <w:rsid w:val="00D95C64"/>
    <w:rsid w:val="00D96261"/>
    <w:rsid w:val="00DA0A2D"/>
    <w:rsid w:val="00DA0A53"/>
    <w:rsid w:val="00DA27C4"/>
    <w:rsid w:val="00DA3502"/>
    <w:rsid w:val="00DA457E"/>
    <w:rsid w:val="00DB14CE"/>
    <w:rsid w:val="00DB4946"/>
    <w:rsid w:val="00DC006B"/>
    <w:rsid w:val="00DC1090"/>
    <w:rsid w:val="00DC18CB"/>
    <w:rsid w:val="00DC24B3"/>
    <w:rsid w:val="00DC338F"/>
    <w:rsid w:val="00DC400E"/>
    <w:rsid w:val="00DD1535"/>
    <w:rsid w:val="00DD15D6"/>
    <w:rsid w:val="00DD3989"/>
    <w:rsid w:val="00DD5869"/>
    <w:rsid w:val="00DD685B"/>
    <w:rsid w:val="00DE405D"/>
    <w:rsid w:val="00DE54F9"/>
    <w:rsid w:val="00DE6AF8"/>
    <w:rsid w:val="00DF3DC9"/>
    <w:rsid w:val="00DF3F93"/>
    <w:rsid w:val="00DF42A4"/>
    <w:rsid w:val="00DF59CB"/>
    <w:rsid w:val="00DF5F9A"/>
    <w:rsid w:val="00E04F5B"/>
    <w:rsid w:val="00E058FB"/>
    <w:rsid w:val="00E0672D"/>
    <w:rsid w:val="00E0750F"/>
    <w:rsid w:val="00E10BFC"/>
    <w:rsid w:val="00E12DDA"/>
    <w:rsid w:val="00E135C5"/>
    <w:rsid w:val="00E158C8"/>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7997"/>
    <w:rsid w:val="00E5168D"/>
    <w:rsid w:val="00E531A9"/>
    <w:rsid w:val="00E565D0"/>
    <w:rsid w:val="00E62C1F"/>
    <w:rsid w:val="00E62FC0"/>
    <w:rsid w:val="00E6495E"/>
    <w:rsid w:val="00E71EAD"/>
    <w:rsid w:val="00E720F5"/>
    <w:rsid w:val="00E74F63"/>
    <w:rsid w:val="00E752E9"/>
    <w:rsid w:val="00E80B45"/>
    <w:rsid w:val="00E827B0"/>
    <w:rsid w:val="00E832CB"/>
    <w:rsid w:val="00E86271"/>
    <w:rsid w:val="00E87403"/>
    <w:rsid w:val="00E877C1"/>
    <w:rsid w:val="00E87940"/>
    <w:rsid w:val="00E903AC"/>
    <w:rsid w:val="00EA0BC5"/>
    <w:rsid w:val="00EA2ACF"/>
    <w:rsid w:val="00EA2DF3"/>
    <w:rsid w:val="00EA36A0"/>
    <w:rsid w:val="00EA5D0F"/>
    <w:rsid w:val="00EA78BF"/>
    <w:rsid w:val="00EB0DFC"/>
    <w:rsid w:val="00EB277F"/>
    <w:rsid w:val="00EB431F"/>
    <w:rsid w:val="00EB64B8"/>
    <w:rsid w:val="00EB65E5"/>
    <w:rsid w:val="00EB76CB"/>
    <w:rsid w:val="00EB7F9D"/>
    <w:rsid w:val="00EC20DC"/>
    <w:rsid w:val="00EC237B"/>
    <w:rsid w:val="00ED00C2"/>
    <w:rsid w:val="00ED118C"/>
    <w:rsid w:val="00ED368F"/>
    <w:rsid w:val="00ED472C"/>
    <w:rsid w:val="00ED649D"/>
    <w:rsid w:val="00EE35DA"/>
    <w:rsid w:val="00EE75EC"/>
    <w:rsid w:val="00EF0BF3"/>
    <w:rsid w:val="00EF4164"/>
    <w:rsid w:val="00EF4821"/>
    <w:rsid w:val="00EF5BA6"/>
    <w:rsid w:val="00EF6A76"/>
    <w:rsid w:val="00F035CC"/>
    <w:rsid w:val="00F0671B"/>
    <w:rsid w:val="00F06811"/>
    <w:rsid w:val="00F06934"/>
    <w:rsid w:val="00F1031C"/>
    <w:rsid w:val="00F12900"/>
    <w:rsid w:val="00F12E9D"/>
    <w:rsid w:val="00F14555"/>
    <w:rsid w:val="00F1584F"/>
    <w:rsid w:val="00F15E5E"/>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3A24"/>
    <w:rsid w:val="00F53A86"/>
    <w:rsid w:val="00F555D8"/>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94FA4"/>
    <w:rsid w:val="00F9774A"/>
    <w:rsid w:val="00FA1399"/>
    <w:rsid w:val="00FA3A77"/>
    <w:rsid w:val="00FA6FCA"/>
    <w:rsid w:val="00FA7304"/>
    <w:rsid w:val="00FB0070"/>
    <w:rsid w:val="00FB048D"/>
    <w:rsid w:val="00FB1347"/>
    <w:rsid w:val="00FC050C"/>
    <w:rsid w:val="00FC1BDC"/>
    <w:rsid w:val="00FC2FCD"/>
    <w:rsid w:val="00FC3181"/>
    <w:rsid w:val="00FC41C4"/>
    <w:rsid w:val="00FE270A"/>
    <w:rsid w:val="00FE274C"/>
    <w:rsid w:val="00FE45EC"/>
    <w:rsid w:val="00FE5C48"/>
    <w:rsid w:val="00FE6656"/>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5327E"/>
  <w15:docId w15:val="{10BDF8CC-38CF-4A9D-8F2F-0FF58D45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uiPriority="97"/>
    <w:lsdException w:name="table of authorities" w:semiHidden="1" w:uiPriority="97" w:unhideWhenUsed="1"/>
    <w:lsdException w:name="macro" w:semiHidden="1" w:uiPriority="97" w:unhideWhenUsed="1"/>
    <w:lsdException w:name="toa heading" w:uiPriority="97"/>
    <w:lsdException w:name="List" w:uiPriority="4"/>
    <w:lsdException w:name="List Bullet" w:semiHidden="1" w:uiPriority="2" w:unhideWhenUsed="1"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lsdException w:name="List Continue 2" w:uiPriority="10"/>
    <w:lsdException w:name="List Continue 3" w:uiPriority="10"/>
    <w:lsdException w:name="List Continue 4" w:uiPriority="10"/>
    <w:lsdException w:name="List Continue 5" w:semiHidden="1" w:uiPriority="10" w:unhideWhenUsed="1"/>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paragraph" w:styleId="Revision">
    <w:name w:val="Revision"/>
    <w:hidden/>
    <w:uiPriority w:val="99"/>
    <w:semiHidden/>
    <w:rsid w:val="00A32987"/>
    <w:rPr>
      <w:rFonts w:ascii="Georgia" w:hAnsi="Georg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319757">
      <w:bodyDiv w:val="1"/>
      <w:marLeft w:val="0"/>
      <w:marRight w:val="0"/>
      <w:marTop w:val="0"/>
      <w:marBottom w:val="0"/>
      <w:divBdr>
        <w:top w:val="none" w:sz="0" w:space="0" w:color="auto"/>
        <w:left w:val="none" w:sz="0" w:space="0" w:color="auto"/>
        <w:bottom w:val="none" w:sz="0" w:space="0" w:color="auto"/>
        <w:right w:val="none" w:sz="0" w:space="0" w:color="auto"/>
      </w:divBdr>
    </w:div>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image" Target="media/image6.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33605D5DF743D1BE4C4AAAFFB806B4"/>
        <w:category>
          <w:name w:val="General"/>
          <w:gallery w:val="placeholder"/>
        </w:category>
        <w:types>
          <w:type w:val="bbPlcHdr"/>
        </w:types>
        <w:behaviors>
          <w:behavior w:val="content"/>
        </w:behaviors>
        <w:guid w:val="{48430AAC-C40C-4A48-8117-0F54892F0FEC}"/>
      </w:docPartPr>
      <w:docPartBody>
        <w:p w:rsidR="002E5D8C" w:rsidRDefault="0059691E" w:rsidP="0059691E">
          <w:pPr>
            <w:pStyle w:val="7E33605D5DF743D1BE4C4AAAFFB806B4"/>
          </w:pPr>
          <w:r w:rsidRPr="00FE4FE6">
            <w:rPr>
              <w:rStyle w:val="PlaceholderText"/>
            </w:rPr>
            <w:t>Choose an item.</w:t>
          </w:r>
        </w:p>
      </w:docPartBody>
    </w:docPart>
    <w:docPart>
      <w:docPartPr>
        <w:name w:val="00530C5117764185B22D8D06C0245C30"/>
        <w:category>
          <w:name w:val="General"/>
          <w:gallery w:val="placeholder"/>
        </w:category>
        <w:types>
          <w:type w:val="bbPlcHdr"/>
        </w:types>
        <w:behaviors>
          <w:behavior w:val="content"/>
        </w:behaviors>
        <w:guid w:val="{2A28BA1B-A823-476F-A8F8-AFC87255BB7D}"/>
      </w:docPartPr>
      <w:docPartBody>
        <w:p w:rsidR="002E5D8C" w:rsidRDefault="0059691E" w:rsidP="0059691E">
          <w:pPr>
            <w:pStyle w:val="00530C5117764185B22D8D06C0245C30"/>
          </w:pPr>
          <w:r w:rsidRPr="00FE4FE6">
            <w:rPr>
              <w:rStyle w:val="PlaceholderText"/>
            </w:rPr>
            <w:t>Choose an item.</w:t>
          </w:r>
        </w:p>
      </w:docPartBody>
    </w:docPart>
    <w:docPart>
      <w:docPartPr>
        <w:name w:val="4FD5A7910FBA407E991F25760E0C5AE4"/>
        <w:category>
          <w:name w:val="General"/>
          <w:gallery w:val="placeholder"/>
        </w:category>
        <w:types>
          <w:type w:val="bbPlcHdr"/>
        </w:types>
        <w:behaviors>
          <w:behavior w:val="content"/>
        </w:behaviors>
        <w:guid w:val="{40670D15-920F-4D8E-AA39-0811B09889DA}"/>
      </w:docPartPr>
      <w:docPartBody>
        <w:p w:rsidR="002E5D8C" w:rsidRDefault="0059691E" w:rsidP="0059691E">
          <w:pPr>
            <w:pStyle w:val="4FD5A7910FBA407E991F25760E0C5AE4"/>
          </w:pPr>
          <w:r w:rsidRPr="00FE4FE6">
            <w:rPr>
              <w:rStyle w:val="PlaceholderText"/>
            </w:rPr>
            <w:t>Choose an item.</w:t>
          </w:r>
        </w:p>
      </w:docPartBody>
    </w:docPart>
    <w:docPart>
      <w:docPartPr>
        <w:name w:val="D9FDFF3AA0EB4B7D92ECB5107F92AD64"/>
        <w:category>
          <w:name w:val="General"/>
          <w:gallery w:val="placeholder"/>
        </w:category>
        <w:types>
          <w:type w:val="bbPlcHdr"/>
        </w:types>
        <w:behaviors>
          <w:behavior w:val="content"/>
        </w:behaviors>
        <w:guid w:val="{E1E618C8-6FF4-415A-8812-F5B051D16A64}"/>
      </w:docPartPr>
      <w:docPartBody>
        <w:p w:rsidR="002E5D8C" w:rsidRDefault="0059691E" w:rsidP="0059691E">
          <w:pPr>
            <w:pStyle w:val="D9FDFF3AA0EB4B7D92ECB5107F92AD64"/>
          </w:pPr>
          <w:r w:rsidRPr="00FE4FE6">
            <w:rPr>
              <w:rStyle w:val="PlaceholderText"/>
            </w:rPr>
            <w:t>Choose an item.</w:t>
          </w:r>
        </w:p>
      </w:docPartBody>
    </w:docPart>
    <w:docPart>
      <w:docPartPr>
        <w:name w:val="91A1EA5B7EFF46BCA32C168C9FA4607E"/>
        <w:category>
          <w:name w:val="General"/>
          <w:gallery w:val="placeholder"/>
        </w:category>
        <w:types>
          <w:type w:val="bbPlcHdr"/>
        </w:types>
        <w:behaviors>
          <w:behavior w:val="content"/>
        </w:behaviors>
        <w:guid w:val="{9B8C1CED-BDD6-4F2B-8699-E1E2E4FCEE86}"/>
      </w:docPartPr>
      <w:docPartBody>
        <w:p w:rsidR="002E5D8C" w:rsidRDefault="0059691E" w:rsidP="0059691E">
          <w:pPr>
            <w:pStyle w:val="91A1EA5B7EFF46BCA32C168C9FA4607E"/>
          </w:pPr>
          <w:r w:rsidRPr="00FE4FE6">
            <w:rPr>
              <w:rStyle w:val="PlaceholderText"/>
            </w:rPr>
            <w:t>Choose an item.</w:t>
          </w:r>
        </w:p>
      </w:docPartBody>
    </w:docPart>
    <w:docPart>
      <w:docPartPr>
        <w:name w:val="569D450F8334485390684EF3AFE40C85"/>
        <w:category>
          <w:name w:val="General"/>
          <w:gallery w:val="placeholder"/>
        </w:category>
        <w:types>
          <w:type w:val="bbPlcHdr"/>
        </w:types>
        <w:behaviors>
          <w:behavior w:val="content"/>
        </w:behaviors>
        <w:guid w:val="{162CD6F0-1CE1-4ED5-8523-F3D91ACC26CA}"/>
      </w:docPartPr>
      <w:docPartBody>
        <w:p w:rsidR="002E5D8C" w:rsidRDefault="0059691E" w:rsidP="0059691E">
          <w:pPr>
            <w:pStyle w:val="569D450F8334485390684EF3AFE40C85"/>
          </w:pPr>
          <w:r w:rsidRPr="00FE4FE6">
            <w:rPr>
              <w:rStyle w:val="PlaceholderText"/>
            </w:rPr>
            <w:t>Choose an item.</w:t>
          </w:r>
        </w:p>
      </w:docPartBody>
    </w:docPart>
    <w:docPart>
      <w:docPartPr>
        <w:name w:val="00B2A90CA930419C8AF43563B79F5392"/>
        <w:category>
          <w:name w:val="General"/>
          <w:gallery w:val="placeholder"/>
        </w:category>
        <w:types>
          <w:type w:val="bbPlcHdr"/>
        </w:types>
        <w:behaviors>
          <w:behavior w:val="content"/>
        </w:behaviors>
        <w:guid w:val="{F3C014E1-341E-43D2-B8BF-69BFF348BD10}"/>
      </w:docPartPr>
      <w:docPartBody>
        <w:p w:rsidR="002E5D8C" w:rsidRDefault="0059691E" w:rsidP="0059691E">
          <w:pPr>
            <w:pStyle w:val="00B2A90CA930419C8AF43563B79F5392"/>
          </w:pPr>
          <w:r w:rsidRPr="00FE4FE6">
            <w:rPr>
              <w:rStyle w:val="PlaceholderText"/>
            </w:rPr>
            <w:t>Choose an item.</w:t>
          </w:r>
        </w:p>
      </w:docPartBody>
    </w:docPart>
    <w:docPart>
      <w:docPartPr>
        <w:name w:val="4D15A5DDC1BB43578E26B6BD2A2D2B5D"/>
        <w:category>
          <w:name w:val="General"/>
          <w:gallery w:val="placeholder"/>
        </w:category>
        <w:types>
          <w:type w:val="bbPlcHdr"/>
        </w:types>
        <w:behaviors>
          <w:behavior w:val="content"/>
        </w:behaviors>
        <w:guid w:val="{EA9C3C13-099A-4BC0-98C1-7229098B5F36}"/>
      </w:docPartPr>
      <w:docPartBody>
        <w:p w:rsidR="002E5D8C" w:rsidRDefault="0059691E" w:rsidP="0059691E">
          <w:pPr>
            <w:pStyle w:val="4D15A5DDC1BB43578E26B6BD2A2D2B5D"/>
          </w:pPr>
          <w:r w:rsidRPr="00FE4FE6">
            <w:rPr>
              <w:rStyle w:val="PlaceholderText"/>
            </w:rPr>
            <w:t>Choose an item.</w:t>
          </w:r>
        </w:p>
      </w:docPartBody>
    </w:docPart>
    <w:docPart>
      <w:docPartPr>
        <w:name w:val="826B52379BD54F2E88CEC7FC427140AC"/>
        <w:category>
          <w:name w:val="General"/>
          <w:gallery w:val="placeholder"/>
        </w:category>
        <w:types>
          <w:type w:val="bbPlcHdr"/>
        </w:types>
        <w:behaviors>
          <w:behavior w:val="content"/>
        </w:behaviors>
        <w:guid w:val="{CEDF5750-52B3-4225-A0B1-E327CFC4BE29}"/>
      </w:docPartPr>
      <w:docPartBody>
        <w:p w:rsidR="002E5D8C" w:rsidRDefault="0059691E" w:rsidP="0059691E">
          <w:pPr>
            <w:pStyle w:val="826B52379BD54F2E88CEC7FC427140AC"/>
          </w:pPr>
          <w:r w:rsidRPr="00FE4FE6">
            <w:rPr>
              <w:rStyle w:val="PlaceholderText"/>
            </w:rPr>
            <w:t>Choose an item.</w:t>
          </w:r>
        </w:p>
      </w:docPartBody>
    </w:docPart>
    <w:docPart>
      <w:docPartPr>
        <w:name w:val="0BC7F6DCE0624DCDA9C5AF2D357B5A15"/>
        <w:category>
          <w:name w:val="General"/>
          <w:gallery w:val="placeholder"/>
        </w:category>
        <w:types>
          <w:type w:val="bbPlcHdr"/>
        </w:types>
        <w:behaviors>
          <w:behavior w:val="content"/>
        </w:behaviors>
        <w:guid w:val="{4491B1BD-86D3-4D39-B8F9-34390B850702}"/>
      </w:docPartPr>
      <w:docPartBody>
        <w:p w:rsidR="002E5D8C" w:rsidRDefault="0059691E" w:rsidP="0059691E">
          <w:pPr>
            <w:pStyle w:val="0BC7F6DCE0624DCDA9C5AF2D357B5A15"/>
          </w:pPr>
          <w:r w:rsidRPr="00FE4FE6">
            <w:rPr>
              <w:rStyle w:val="PlaceholderText"/>
            </w:rPr>
            <w:t>Choose an item.</w:t>
          </w:r>
        </w:p>
      </w:docPartBody>
    </w:docPart>
    <w:docPart>
      <w:docPartPr>
        <w:name w:val="0CB9B4ECB3824D848016CB1E53F3279C"/>
        <w:category>
          <w:name w:val="General"/>
          <w:gallery w:val="placeholder"/>
        </w:category>
        <w:types>
          <w:type w:val="bbPlcHdr"/>
        </w:types>
        <w:behaviors>
          <w:behavior w:val="content"/>
        </w:behaviors>
        <w:guid w:val="{623800F5-B1E6-4159-83E8-CB5BBE76F497}"/>
      </w:docPartPr>
      <w:docPartBody>
        <w:p w:rsidR="002E5D8C" w:rsidRDefault="0059691E" w:rsidP="0059691E">
          <w:pPr>
            <w:pStyle w:val="0CB9B4ECB3824D848016CB1E53F3279C"/>
          </w:pPr>
          <w:r w:rsidRPr="00FE4FE6">
            <w:rPr>
              <w:rStyle w:val="PlaceholderText"/>
            </w:rPr>
            <w:t>Choose an item.</w:t>
          </w:r>
        </w:p>
      </w:docPartBody>
    </w:docPart>
    <w:docPart>
      <w:docPartPr>
        <w:name w:val="99914AC767DC4B7CAB44B3DF93535AF9"/>
        <w:category>
          <w:name w:val="General"/>
          <w:gallery w:val="placeholder"/>
        </w:category>
        <w:types>
          <w:type w:val="bbPlcHdr"/>
        </w:types>
        <w:behaviors>
          <w:behavior w:val="content"/>
        </w:behaviors>
        <w:guid w:val="{C92A3B24-D2AB-4B85-9760-256EC81F39F3}"/>
      </w:docPartPr>
      <w:docPartBody>
        <w:p w:rsidR="002E5D8C" w:rsidRDefault="0059691E" w:rsidP="0059691E">
          <w:pPr>
            <w:pStyle w:val="99914AC767DC4B7CAB44B3DF93535AF9"/>
          </w:pPr>
          <w:r w:rsidRPr="00FE4FE6">
            <w:rPr>
              <w:rStyle w:val="PlaceholderText"/>
            </w:rPr>
            <w:t>Choose an item.</w:t>
          </w:r>
        </w:p>
      </w:docPartBody>
    </w:docPart>
    <w:docPart>
      <w:docPartPr>
        <w:name w:val="1E4A0AC3E8634BCC81C6B9B37676FF78"/>
        <w:category>
          <w:name w:val="General"/>
          <w:gallery w:val="placeholder"/>
        </w:category>
        <w:types>
          <w:type w:val="bbPlcHdr"/>
        </w:types>
        <w:behaviors>
          <w:behavior w:val="content"/>
        </w:behaviors>
        <w:guid w:val="{A2A48ADF-A1E4-46AC-93FF-EEFEA2E92051}"/>
      </w:docPartPr>
      <w:docPartBody>
        <w:p w:rsidR="002E5D8C" w:rsidRDefault="0059691E" w:rsidP="0059691E">
          <w:pPr>
            <w:pStyle w:val="1E4A0AC3E8634BCC81C6B9B37676FF78"/>
          </w:pPr>
          <w:r w:rsidRPr="00FE4FE6">
            <w:rPr>
              <w:rStyle w:val="PlaceholderText"/>
            </w:rPr>
            <w:t>Choose an item.</w:t>
          </w:r>
        </w:p>
      </w:docPartBody>
    </w:docPart>
    <w:docPart>
      <w:docPartPr>
        <w:name w:val="38C7A3491BC4400996A1A65B9C7B8965"/>
        <w:category>
          <w:name w:val="General"/>
          <w:gallery w:val="placeholder"/>
        </w:category>
        <w:types>
          <w:type w:val="bbPlcHdr"/>
        </w:types>
        <w:behaviors>
          <w:behavior w:val="content"/>
        </w:behaviors>
        <w:guid w:val="{78C8DBDA-C844-446C-8C85-3E82A0D517B4}"/>
      </w:docPartPr>
      <w:docPartBody>
        <w:p w:rsidR="002E5D8C" w:rsidRDefault="0059691E" w:rsidP="0059691E">
          <w:pPr>
            <w:pStyle w:val="38C7A3491BC4400996A1A65B9C7B8965"/>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014B7"/>
    <w:rsid w:val="001030CE"/>
    <w:rsid w:val="001302B0"/>
    <w:rsid w:val="002E5D8C"/>
    <w:rsid w:val="003406DD"/>
    <w:rsid w:val="004A4EF2"/>
    <w:rsid w:val="0059691E"/>
    <w:rsid w:val="005A37C6"/>
    <w:rsid w:val="00681C26"/>
    <w:rsid w:val="00A11993"/>
    <w:rsid w:val="00A32830"/>
    <w:rsid w:val="00B06097"/>
    <w:rsid w:val="00CC43E2"/>
    <w:rsid w:val="00DC24B3"/>
    <w:rsid w:val="00E8448A"/>
    <w:rsid w:val="00FA2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59691E"/>
    <w:rPr>
      <w:rFonts w:asciiTheme="minorHAnsi" w:hAnsiTheme="minorHAnsi"/>
      <w:color w:val="808080"/>
    </w:rPr>
  </w:style>
  <w:style w:type="paragraph" w:customStyle="1" w:styleId="7E33605D5DF743D1BE4C4AAAFFB806B4">
    <w:name w:val="7E33605D5DF743D1BE4C4AAAFFB806B4"/>
    <w:rsid w:val="0059691E"/>
  </w:style>
  <w:style w:type="paragraph" w:customStyle="1" w:styleId="00530C5117764185B22D8D06C0245C30">
    <w:name w:val="00530C5117764185B22D8D06C0245C30"/>
    <w:rsid w:val="0059691E"/>
  </w:style>
  <w:style w:type="paragraph" w:customStyle="1" w:styleId="4FD5A7910FBA407E991F25760E0C5AE4">
    <w:name w:val="4FD5A7910FBA407E991F25760E0C5AE4"/>
    <w:rsid w:val="0059691E"/>
  </w:style>
  <w:style w:type="paragraph" w:customStyle="1" w:styleId="D9FDFF3AA0EB4B7D92ECB5107F92AD64">
    <w:name w:val="D9FDFF3AA0EB4B7D92ECB5107F92AD64"/>
    <w:rsid w:val="0059691E"/>
  </w:style>
  <w:style w:type="paragraph" w:customStyle="1" w:styleId="91A1EA5B7EFF46BCA32C168C9FA4607E">
    <w:name w:val="91A1EA5B7EFF46BCA32C168C9FA4607E"/>
    <w:rsid w:val="0059691E"/>
  </w:style>
  <w:style w:type="paragraph" w:customStyle="1" w:styleId="569D450F8334485390684EF3AFE40C85">
    <w:name w:val="569D450F8334485390684EF3AFE40C85"/>
    <w:rsid w:val="0059691E"/>
  </w:style>
  <w:style w:type="paragraph" w:customStyle="1" w:styleId="00B2A90CA930419C8AF43563B79F5392">
    <w:name w:val="00B2A90CA930419C8AF43563B79F5392"/>
    <w:rsid w:val="0059691E"/>
  </w:style>
  <w:style w:type="paragraph" w:customStyle="1" w:styleId="4D15A5DDC1BB43578E26B6BD2A2D2B5D">
    <w:name w:val="4D15A5DDC1BB43578E26B6BD2A2D2B5D"/>
    <w:rsid w:val="0059691E"/>
  </w:style>
  <w:style w:type="paragraph" w:customStyle="1" w:styleId="826B52379BD54F2E88CEC7FC427140AC">
    <w:name w:val="826B52379BD54F2E88CEC7FC427140AC"/>
    <w:rsid w:val="0059691E"/>
  </w:style>
  <w:style w:type="paragraph" w:customStyle="1" w:styleId="0BC7F6DCE0624DCDA9C5AF2D357B5A15">
    <w:name w:val="0BC7F6DCE0624DCDA9C5AF2D357B5A15"/>
    <w:rsid w:val="0059691E"/>
  </w:style>
  <w:style w:type="paragraph" w:customStyle="1" w:styleId="0CB9B4ECB3824D848016CB1E53F3279C">
    <w:name w:val="0CB9B4ECB3824D848016CB1E53F3279C"/>
    <w:rsid w:val="0059691E"/>
  </w:style>
  <w:style w:type="paragraph" w:customStyle="1" w:styleId="99914AC767DC4B7CAB44B3DF93535AF9">
    <w:name w:val="99914AC767DC4B7CAB44B3DF93535AF9"/>
    <w:rsid w:val="0059691E"/>
  </w:style>
  <w:style w:type="paragraph" w:customStyle="1" w:styleId="1E4A0AC3E8634BCC81C6B9B37676FF78">
    <w:name w:val="1E4A0AC3E8634BCC81C6B9B37676FF78"/>
    <w:rsid w:val="0059691E"/>
  </w:style>
  <w:style w:type="paragraph" w:customStyle="1" w:styleId="38C7A3491BC4400996A1A65B9C7B8965">
    <w:name w:val="38C7A3491BC4400996A1A65B9C7B8965"/>
    <w:rsid w:val="00596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4F89B-84C3-4E12-AE93-56F4508BA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Role Description template[1].dotm</Template>
  <TotalTime>18</TotalTime>
  <Pages>6</Pages>
  <Words>1482</Words>
  <Characters>9645</Characters>
  <Application>Microsoft Office Word</Application>
  <DocSecurity>8</DocSecurity>
  <Lines>401</Lines>
  <Paragraphs>213</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Correctional Officer-Inmate Transport</dc:title>
  <dc:creator>Renate Tuano</dc:creator>
  <cp:lastModifiedBy>Emily Kassas</cp:lastModifiedBy>
  <cp:revision>4</cp:revision>
  <dcterms:created xsi:type="dcterms:W3CDTF">2025-10-23T02:50:00Z</dcterms:created>
  <dcterms:modified xsi:type="dcterms:W3CDTF">2025-10-24T01:25:00Z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ies>
</file>