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A1E2A" w:rsidRPr="00F66109" w14:paraId="288FB795" w14:textId="77777777" w:rsidTr="00321495">
        <w:tc>
          <w:tcPr>
            <w:tcW w:w="3601" w:type="dxa"/>
            <w:tcBorders>
              <w:top w:val="single" w:sz="8" w:space="0" w:color="auto"/>
              <w:left w:val="nil"/>
              <w:bottom w:val="nil"/>
              <w:right w:val="nil"/>
              <w:tl2br w:val="nil"/>
              <w:tr2bl w:val="nil"/>
            </w:tcBorders>
            <w:shd w:val="clear" w:color="auto" w:fill="C6D9F1"/>
            <w:vAlign w:val="center"/>
            <w:hideMark/>
          </w:tcPr>
          <w:p w14:paraId="471BC8EA" w14:textId="77777777" w:rsidR="00DA1E2A" w:rsidRPr="00F66109" w:rsidRDefault="00DA1E2A" w:rsidP="00321495">
            <w:pPr>
              <w:pStyle w:val="TableTextWhite"/>
              <w:rPr>
                <w:rFonts w:asciiTheme="majorHAnsi" w:hAnsiTheme="majorHAnsi" w:cstheme="majorHAnsi"/>
                <w:b/>
                <w:color w:val="auto"/>
                <w:sz w:val="22"/>
                <w:szCs w:val="22"/>
              </w:rPr>
            </w:pPr>
            <w:bookmarkStart w:id="0" w:name="_GoBack"/>
            <w:bookmarkEnd w:id="0"/>
            <w:r w:rsidRPr="00F66109">
              <w:rPr>
                <w:rFonts w:asciiTheme="majorHAnsi" w:hAnsiTheme="majorHAnsi" w:cstheme="maj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FF79805" w14:textId="77777777" w:rsidR="00DA1E2A" w:rsidRPr="00F66109" w:rsidRDefault="00DA1E2A" w:rsidP="00321495">
            <w:pPr>
              <w:pStyle w:val="TableTextWhite"/>
              <w:rPr>
                <w:rFonts w:asciiTheme="majorHAnsi" w:hAnsiTheme="majorHAnsi" w:cstheme="majorHAnsi"/>
                <w:color w:val="auto"/>
                <w:sz w:val="22"/>
                <w:szCs w:val="22"/>
              </w:rPr>
            </w:pPr>
            <w:r w:rsidRPr="00F66109">
              <w:rPr>
                <w:rFonts w:asciiTheme="majorHAnsi" w:hAnsiTheme="majorHAnsi" w:cstheme="majorHAnsi"/>
                <w:color w:val="auto"/>
                <w:sz w:val="22"/>
                <w:szCs w:val="22"/>
              </w:rPr>
              <w:t xml:space="preserve">Stronger Communities </w:t>
            </w:r>
          </w:p>
        </w:tc>
      </w:tr>
      <w:tr w:rsidR="00DA1E2A" w:rsidRPr="00F66109" w14:paraId="2E828D52" w14:textId="77777777" w:rsidTr="00321495">
        <w:tc>
          <w:tcPr>
            <w:tcW w:w="3601" w:type="dxa"/>
            <w:tcBorders>
              <w:top w:val="single" w:sz="8" w:space="0" w:color="FFFFFF"/>
              <w:left w:val="nil"/>
              <w:bottom w:val="single" w:sz="8" w:space="0" w:color="FFFFFF"/>
              <w:right w:val="nil"/>
            </w:tcBorders>
            <w:shd w:val="clear" w:color="auto" w:fill="C6D9F1"/>
            <w:vAlign w:val="center"/>
          </w:tcPr>
          <w:p w14:paraId="2C8298B6" w14:textId="77777777" w:rsidR="00DA1E2A" w:rsidRPr="00F66109" w:rsidRDefault="00DA1E2A" w:rsidP="00321495">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9293FD5" w14:textId="77777777" w:rsidR="00DA1E2A" w:rsidRPr="00F66109" w:rsidRDefault="00DA1E2A" w:rsidP="00321495">
            <w:pPr>
              <w:pStyle w:val="TableTextWhite"/>
              <w:rPr>
                <w:rFonts w:asciiTheme="majorHAnsi" w:hAnsiTheme="majorHAnsi" w:cstheme="majorHAnsi"/>
                <w:color w:val="auto"/>
                <w:sz w:val="22"/>
                <w:szCs w:val="22"/>
              </w:rPr>
            </w:pPr>
            <w:r w:rsidRPr="00F66109">
              <w:rPr>
                <w:rFonts w:asciiTheme="majorHAnsi" w:hAnsiTheme="majorHAnsi" w:cstheme="majorHAnsi"/>
                <w:color w:val="auto"/>
                <w:sz w:val="22"/>
                <w:szCs w:val="22"/>
              </w:rPr>
              <w:t>Department of Communities and Justice</w:t>
            </w:r>
          </w:p>
        </w:tc>
      </w:tr>
      <w:tr w:rsidR="00DA1E2A" w:rsidRPr="00F66109" w14:paraId="7849CBE6" w14:textId="77777777" w:rsidTr="00321495">
        <w:tc>
          <w:tcPr>
            <w:tcW w:w="3601" w:type="dxa"/>
            <w:tcBorders>
              <w:top w:val="single" w:sz="8" w:space="0" w:color="FFFFFF"/>
              <w:left w:val="nil"/>
              <w:bottom w:val="single" w:sz="8" w:space="0" w:color="FFFFFF"/>
              <w:right w:val="nil"/>
            </w:tcBorders>
            <w:shd w:val="clear" w:color="auto" w:fill="C6D9F1"/>
            <w:vAlign w:val="center"/>
            <w:hideMark/>
          </w:tcPr>
          <w:p w14:paraId="61744C71" w14:textId="77777777" w:rsidR="00DA1E2A" w:rsidRPr="00F66109" w:rsidRDefault="00DA1E2A" w:rsidP="00321495">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5A57A18" w14:textId="77777777" w:rsidR="00DA1E2A" w:rsidRPr="00F66109" w:rsidRDefault="00032CD7" w:rsidP="00321495">
            <w:pPr>
              <w:pStyle w:val="TableTextWhite"/>
              <w:rPr>
                <w:rFonts w:asciiTheme="majorHAnsi" w:hAnsiTheme="majorHAnsi" w:cstheme="majorHAnsi"/>
                <w:color w:val="auto"/>
                <w:sz w:val="22"/>
                <w:szCs w:val="22"/>
              </w:rPr>
            </w:pPr>
            <w:r>
              <w:rPr>
                <w:rFonts w:asciiTheme="majorHAnsi" w:hAnsiTheme="majorHAnsi" w:cstheme="majorHAnsi"/>
                <w:color w:val="auto"/>
                <w:sz w:val="22"/>
                <w:szCs w:val="22"/>
              </w:rPr>
              <w:t xml:space="preserve">Information and Digital Services </w:t>
            </w:r>
          </w:p>
        </w:tc>
      </w:tr>
      <w:tr w:rsidR="00DA1E2A" w:rsidRPr="00F66109" w14:paraId="4A417E44" w14:textId="77777777" w:rsidTr="00321495">
        <w:tc>
          <w:tcPr>
            <w:tcW w:w="3601" w:type="dxa"/>
            <w:tcBorders>
              <w:top w:val="single" w:sz="8" w:space="0" w:color="FFFFFF"/>
              <w:left w:val="nil"/>
              <w:bottom w:val="single" w:sz="8" w:space="0" w:color="FFFFFF"/>
              <w:right w:val="nil"/>
            </w:tcBorders>
            <w:shd w:val="clear" w:color="auto" w:fill="C6D9F1"/>
            <w:hideMark/>
          </w:tcPr>
          <w:p w14:paraId="422026F3" w14:textId="77777777" w:rsidR="00DA1E2A" w:rsidRPr="00F66109" w:rsidRDefault="00DA1E2A" w:rsidP="00321495">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682FD6F" w14:textId="77777777" w:rsidR="00DA1E2A" w:rsidRPr="00F66109" w:rsidRDefault="00DA1E2A" w:rsidP="00321495">
            <w:pPr>
              <w:pStyle w:val="TableTextWhite"/>
              <w:rPr>
                <w:rFonts w:asciiTheme="majorHAnsi" w:hAnsiTheme="majorHAnsi" w:cstheme="majorHAnsi"/>
                <w:color w:val="auto"/>
                <w:sz w:val="22"/>
                <w:szCs w:val="22"/>
              </w:rPr>
            </w:pPr>
            <w:r>
              <w:rPr>
                <w:rFonts w:asciiTheme="majorHAnsi" w:hAnsiTheme="majorHAnsi" w:cstheme="majorHAnsi"/>
                <w:color w:val="auto"/>
                <w:sz w:val="22"/>
                <w:szCs w:val="22"/>
              </w:rPr>
              <w:t>TBC</w:t>
            </w:r>
          </w:p>
        </w:tc>
      </w:tr>
      <w:tr w:rsidR="00DA1E2A" w:rsidRPr="00F66109" w14:paraId="0AF7F95A" w14:textId="77777777" w:rsidTr="00321495">
        <w:tc>
          <w:tcPr>
            <w:tcW w:w="3601" w:type="dxa"/>
            <w:tcBorders>
              <w:top w:val="single" w:sz="8" w:space="0" w:color="FFFFFF"/>
              <w:left w:val="nil"/>
              <w:bottom w:val="single" w:sz="8" w:space="0" w:color="FFFFFF"/>
              <w:right w:val="nil"/>
            </w:tcBorders>
            <w:shd w:val="clear" w:color="auto" w:fill="C6D9F1"/>
            <w:vAlign w:val="center"/>
            <w:hideMark/>
          </w:tcPr>
          <w:p w14:paraId="4D95C29B" w14:textId="77777777" w:rsidR="00DA1E2A" w:rsidRPr="00F66109" w:rsidRDefault="00DA1E2A" w:rsidP="00321495">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5578E3A" w14:textId="77777777" w:rsidR="00DA1E2A" w:rsidRPr="00F66109" w:rsidRDefault="00DA1E2A" w:rsidP="00DA1E2A">
            <w:pPr>
              <w:pStyle w:val="TableTextWhite"/>
              <w:rPr>
                <w:rFonts w:asciiTheme="majorHAnsi" w:hAnsiTheme="majorHAnsi" w:cstheme="majorHAnsi"/>
                <w:color w:val="auto"/>
                <w:sz w:val="22"/>
                <w:szCs w:val="22"/>
              </w:rPr>
            </w:pPr>
            <w:r w:rsidRPr="00F66109">
              <w:rPr>
                <w:rFonts w:asciiTheme="majorHAnsi" w:hAnsiTheme="majorHAnsi" w:cstheme="majorHAnsi"/>
                <w:color w:val="auto"/>
                <w:sz w:val="22"/>
                <w:szCs w:val="22"/>
              </w:rPr>
              <w:t xml:space="preserve">Clerk Grade </w:t>
            </w:r>
            <w:r>
              <w:rPr>
                <w:rFonts w:asciiTheme="majorHAnsi" w:hAnsiTheme="majorHAnsi" w:cstheme="majorHAnsi"/>
                <w:color w:val="auto"/>
                <w:sz w:val="22"/>
                <w:szCs w:val="22"/>
              </w:rPr>
              <w:t>7/8</w:t>
            </w:r>
          </w:p>
        </w:tc>
      </w:tr>
      <w:tr w:rsidR="00DA1E2A" w:rsidRPr="00F66109" w14:paraId="25617D18" w14:textId="77777777" w:rsidTr="00321495">
        <w:tc>
          <w:tcPr>
            <w:tcW w:w="3601" w:type="dxa"/>
            <w:tcBorders>
              <w:top w:val="single" w:sz="8" w:space="0" w:color="FFFFFF"/>
              <w:left w:val="nil"/>
              <w:bottom w:val="single" w:sz="8" w:space="0" w:color="FFFFFF"/>
              <w:right w:val="nil"/>
            </w:tcBorders>
            <w:shd w:val="clear" w:color="auto" w:fill="C6D9F1"/>
            <w:vAlign w:val="center"/>
            <w:hideMark/>
          </w:tcPr>
          <w:p w14:paraId="6625A099" w14:textId="77777777" w:rsidR="00DA1E2A" w:rsidRPr="00F66109" w:rsidRDefault="00DA1E2A" w:rsidP="00321495">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C8F028B" w14:textId="77777777" w:rsidR="00DA1E2A" w:rsidRPr="00F66109" w:rsidRDefault="00D9269E" w:rsidP="00321495">
            <w:pPr>
              <w:pStyle w:val="TableTextWhite"/>
              <w:rPr>
                <w:rFonts w:asciiTheme="majorHAnsi" w:hAnsiTheme="majorHAnsi" w:cstheme="majorHAnsi"/>
                <w:color w:val="auto"/>
                <w:sz w:val="22"/>
                <w:szCs w:val="22"/>
              </w:rPr>
            </w:pPr>
            <w:r>
              <w:rPr>
                <w:rFonts w:asciiTheme="majorHAnsi" w:hAnsiTheme="majorHAnsi" w:cstheme="majorHAnsi"/>
                <w:color w:val="auto"/>
                <w:sz w:val="22"/>
                <w:szCs w:val="22"/>
              </w:rPr>
              <w:t>TBA</w:t>
            </w:r>
          </w:p>
        </w:tc>
      </w:tr>
      <w:tr w:rsidR="00DA1E2A" w:rsidRPr="00F66109" w14:paraId="430C3D72" w14:textId="77777777" w:rsidTr="00321495">
        <w:tc>
          <w:tcPr>
            <w:tcW w:w="3601" w:type="dxa"/>
            <w:tcBorders>
              <w:top w:val="single" w:sz="8" w:space="0" w:color="FFFFFF"/>
              <w:left w:val="nil"/>
              <w:bottom w:val="single" w:sz="8" w:space="0" w:color="FFFFFF"/>
              <w:right w:val="nil"/>
            </w:tcBorders>
            <w:shd w:val="clear" w:color="auto" w:fill="C6D9F1"/>
            <w:vAlign w:val="center"/>
            <w:hideMark/>
          </w:tcPr>
          <w:p w14:paraId="2808B918" w14:textId="77777777" w:rsidR="00DA1E2A" w:rsidRPr="00F66109" w:rsidRDefault="00DA1E2A" w:rsidP="00321495">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1B18A1C" w14:textId="77777777" w:rsidR="00DA1E2A" w:rsidRPr="00F66109" w:rsidRDefault="00D9269E" w:rsidP="00321495">
            <w:pPr>
              <w:pStyle w:val="TableTextWhite"/>
              <w:rPr>
                <w:rFonts w:asciiTheme="majorHAnsi" w:hAnsiTheme="majorHAnsi" w:cstheme="majorHAnsi"/>
                <w:color w:val="auto"/>
                <w:sz w:val="22"/>
                <w:szCs w:val="22"/>
              </w:rPr>
            </w:pPr>
            <w:r>
              <w:rPr>
                <w:rFonts w:asciiTheme="majorHAnsi" w:hAnsiTheme="majorHAnsi" w:cstheme="majorHAnsi"/>
                <w:color w:val="auto"/>
                <w:sz w:val="22"/>
                <w:szCs w:val="22"/>
              </w:rPr>
              <w:t>263113</w:t>
            </w:r>
          </w:p>
        </w:tc>
      </w:tr>
      <w:tr w:rsidR="00DA1E2A" w:rsidRPr="00F66109" w14:paraId="4F846D52" w14:textId="77777777" w:rsidTr="00321495">
        <w:tc>
          <w:tcPr>
            <w:tcW w:w="3601" w:type="dxa"/>
            <w:tcBorders>
              <w:top w:val="single" w:sz="8" w:space="0" w:color="FFFFFF"/>
              <w:left w:val="nil"/>
              <w:bottom w:val="single" w:sz="8" w:space="0" w:color="FFFFFF"/>
              <w:right w:val="nil"/>
            </w:tcBorders>
            <w:shd w:val="clear" w:color="auto" w:fill="C6D9F1"/>
            <w:vAlign w:val="center"/>
            <w:hideMark/>
          </w:tcPr>
          <w:p w14:paraId="479E2032" w14:textId="77777777" w:rsidR="00DA1E2A" w:rsidRPr="00F66109" w:rsidRDefault="00DA1E2A" w:rsidP="00DA1E2A">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845F994" w14:textId="77777777" w:rsidR="00DA1E2A" w:rsidRPr="00D9269E" w:rsidRDefault="00D9269E" w:rsidP="00DA1E2A">
            <w:pPr>
              <w:pStyle w:val="TableTextWhite"/>
              <w:rPr>
                <w:color w:val="auto"/>
                <w:sz w:val="22"/>
                <w:szCs w:val="22"/>
              </w:rPr>
            </w:pPr>
            <w:r w:rsidRPr="00D9269E">
              <w:rPr>
                <w:color w:val="auto"/>
                <w:sz w:val="22"/>
                <w:szCs w:val="22"/>
              </w:rPr>
              <w:t>1226891</w:t>
            </w:r>
          </w:p>
        </w:tc>
      </w:tr>
      <w:tr w:rsidR="00DA1E2A" w:rsidRPr="00F66109" w14:paraId="7A54C6F6" w14:textId="77777777" w:rsidTr="00321495">
        <w:tc>
          <w:tcPr>
            <w:tcW w:w="3601" w:type="dxa"/>
            <w:tcBorders>
              <w:top w:val="single" w:sz="8" w:space="0" w:color="FFFFFF"/>
              <w:left w:val="nil"/>
              <w:bottom w:val="single" w:sz="8" w:space="0" w:color="FFFFFF"/>
              <w:right w:val="nil"/>
            </w:tcBorders>
            <w:shd w:val="clear" w:color="auto" w:fill="C6D9F1"/>
            <w:vAlign w:val="center"/>
            <w:hideMark/>
          </w:tcPr>
          <w:p w14:paraId="2662B25D" w14:textId="77777777" w:rsidR="00DA1E2A" w:rsidRPr="00F66109" w:rsidRDefault="00DA1E2A" w:rsidP="00DA1E2A">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3616FE1" w14:textId="77777777" w:rsidR="00DA1E2A" w:rsidRPr="00F66109" w:rsidRDefault="00D9269E" w:rsidP="00DA1E2A">
            <w:pPr>
              <w:pStyle w:val="TableTextWhite"/>
              <w:rPr>
                <w:rFonts w:asciiTheme="majorHAnsi" w:hAnsiTheme="majorHAnsi" w:cstheme="majorHAnsi"/>
                <w:color w:val="auto"/>
                <w:sz w:val="22"/>
                <w:szCs w:val="22"/>
              </w:rPr>
            </w:pPr>
            <w:r>
              <w:rPr>
                <w:rFonts w:asciiTheme="majorHAnsi" w:hAnsiTheme="majorHAnsi" w:cstheme="majorHAnsi"/>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3C0DD944" w14:textId="77777777" w:rsidR="00DA1E2A" w:rsidRPr="00F66109" w:rsidRDefault="00DA1E2A" w:rsidP="00DA1E2A">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Ref:</w:t>
            </w:r>
          </w:p>
        </w:tc>
      </w:tr>
      <w:tr w:rsidR="00DA1E2A" w:rsidRPr="00F66109" w14:paraId="124A2E8D" w14:textId="77777777" w:rsidTr="00321495">
        <w:tc>
          <w:tcPr>
            <w:tcW w:w="3601" w:type="dxa"/>
            <w:tcBorders>
              <w:top w:val="single" w:sz="8" w:space="0" w:color="FFFFFF"/>
              <w:left w:val="nil"/>
              <w:bottom w:val="single" w:sz="8" w:space="0" w:color="auto"/>
              <w:right w:val="nil"/>
            </w:tcBorders>
            <w:shd w:val="clear" w:color="auto" w:fill="C6D9F1"/>
            <w:vAlign w:val="center"/>
            <w:hideMark/>
          </w:tcPr>
          <w:p w14:paraId="2161D397" w14:textId="77777777" w:rsidR="00DA1E2A" w:rsidRPr="00F66109" w:rsidRDefault="00DA1E2A" w:rsidP="00DA1E2A">
            <w:pPr>
              <w:pStyle w:val="TableTextWhite"/>
              <w:rPr>
                <w:rFonts w:asciiTheme="majorHAnsi" w:hAnsiTheme="majorHAnsi" w:cstheme="majorHAnsi"/>
                <w:b/>
                <w:color w:val="auto"/>
                <w:sz w:val="22"/>
                <w:szCs w:val="22"/>
              </w:rPr>
            </w:pPr>
            <w:r w:rsidRPr="00F66109">
              <w:rPr>
                <w:rFonts w:asciiTheme="majorHAnsi" w:hAnsiTheme="majorHAnsi" w:cstheme="maj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0FF0406" w14:textId="77777777" w:rsidR="00DA1E2A" w:rsidRPr="00F66109" w:rsidRDefault="00F84B55" w:rsidP="00DA1E2A">
            <w:pPr>
              <w:pStyle w:val="TableTextWhite"/>
              <w:rPr>
                <w:rFonts w:asciiTheme="majorHAnsi" w:hAnsiTheme="majorHAnsi" w:cstheme="majorHAnsi"/>
                <w:color w:val="auto"/>
                <w:sz w:val="22"/>
                <w:szCs w:val="22"/>
              </w:rPr>
            </w:pPr>
            <w:hyperlink r:id="rId8" w:history="1">
              <w:r w:rsidR="00DA1E2A" w:rsidRPr="00ED522A">
                <w:rPr>
                  <w:rStyle w:val="Hyperlink"/>
                  <w:rFonts w:asciiTheme="majorHAnsi" w:hAnsiTheme="majorHAnsi" w:cstheme="majorHAnsi"/>
                  <w:sz w:val="22"/>
                  <w:szCs w:val="22"/>
                </w:rPr>
                <w:t>www.dcj.nsw.gov.au</w:t>
              </w:r>
            </w:hyperlink>
          </w:p>
        </w:tc>
      </w:tr>
    </w:tbl>
    <w:p w14:paraId="42E89EEE" w14:textId="77777777" w:rsidR="00DA1E2A" w:rsidRDefault="00DA1E2A" w:rsidP="008E3A2C">
      <w:pPr>
        <w:rPr>
          <w:i/>
        </w:rPr>
      </w:pPr>
    </w:p>
    <w:p w14:paraId="7125E3C7" w14:textId="77777777" w:rsidR="00DA1E2A" w:rsidRPr="00DA1E2A" w:rsidRDefault="00DA1E2A" w:rsidP="0099107C">
      <w:pPr>
        <w:spacing w:before="120" w:after="0"/>
        <w:jc w:val="both"/>
        <w:rPr>
          <w:rFonts w:asciiTheme="majorHAnsi" w:hAnsiTheme="majorHAnsi" w:cstheme="majorHAnsi"/>
          <w:b/>
          <w:i/>
          <w:color w:val="FF0000"/>
          <w:szCs w:val="22"/>
        </w:rPr>
      </w:pPr>
      <w:r w:rsidRPr="00F66109">
        <w:rPr>
          <w:rFonts w:asciiTheme="majorHAnsi" w:hAnsiTheme="majorHAnsi" w:cstheme="majorHAnsi"/>
          <w:b/>
          <w:i/>
          <w:szCs w:val="22"/>
        </w:rPr>
        <w:t xml:space="preserve">This role description applies to multiple roles across. Please see job notes and/or advertisement for more information on specific role qualification requirements and relevant experience. </w:t>
      </w:r>
    </w:p>
    <w:p w14:paraId="55A048E5" w14:textId="77777777" w:rsidR="00DA1E2A" w:rsidRPr="00C978B9" w:rsidRDefault="00DA1E2A" w:rsidP="0099107C">
      <w:pPr>
        <w:pStyle w:val="Heading1"/>
        <w:spacing w:before="120" w:after="0"/>
      </w:pPr>
      <w:r>
        <w:t xml:space="preserve">Agency </w:t>
      </w:r>
      <w:r w:rsidRPr="00C978B9">
        <w:t>overview</w:t>
      </w:r>
    </w:p>
    <w:p w14:paraId="01195FEC" w14:textId="77777777" w:rsidR="00DA1E2A" w:rsidRPr="00A31A57" w:rsidRDefault="00DA1E2A" w:rsidP="0099107C">
      <w:pPr>
        <w:spacing w:before="120" w:after="0"/>
        <w:rPr>
          <w:rFonts w:cs="Arial"/>
        </w:rPr>
      </w:pPr>
      <w:bookmarkStart w:id="1" w:name="DeptOverview"/>
      <w:bookmarkEnd w:id="1"/>
      <w:r w:rsidRPr="00A31A57">
        <w:rPr>
          <w:rFonts w:cs="Arial"/>
        </w:rPr>
        <w:t>The Department of Communities and Justice (DCJ) is the lead agency under the Stronger Communities Cluster.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and Stronger Communities provides an opportunity to focus on prevention and early intervention across both the social welfare and justice systems.</w:t>
      </w:r>
    </w:p>
    <w:p w14:paraId="45819556" w14:textId="77777777" w:rsidR="00057CB3" w:rsidRPr="00C978B9" w:rsidRDefault="00057CB3" w:rsidP="0099107C">
      <w:pPr>
        <w:pStyle w:val="Heading1"/>
        <w:spacing w:before="120" w:after="0"/>
      </w:pPr>
      <w:r w:rsidRPr="00C978B9">
        <w:t>Primary purpose of the role</w:t>
      </w:r>
    </w:p>
    <w:p w14:paraId="174ACB5A" w14:textId="77777777" w:rsidR="0099107C" w:rsidRDefault="00AA4167" w:rsidP="0099107C">
      <w:pPr>
        <w:spacing w:before="120" w:after="0" w:line="240" w:lineRule="auto"/>
      </w:pPr>
      <w:bookmarkStart w:id="2" w:name="Purpose"/>
      <w:bookmarkEnd w:id="2"/>
      <w:r w:rsidRPr="00AA4167">
        <w:t>Identify, analyse and facilitate improvements to business systems, processes and workflows aligned with the overall business requirements and the organisation’s operational plans.</w:t>
      </w:r>
    </w:p>
    <w:p w14:paraId="2B680919" w14:textId="77777777" w:rsidR="00057CB3" w:rsidRPr="0099107C" w:rsidRDefault="00057CB3" w:rsidP="0099107C">
      <w:pPr>
        <w:spacing w:before="120" w:after="0" w:line="240" w:lineRule="auto"/>
        <w:rPr>
          <w:rFonts w:cs="Arial"/>
          <w:b/>
          <w:bCs/>
          <w:kern w:val="32"/>
          <w:sz w:val="26"/>
          <w:szCs w:val="32"/>
        </w:rPr>
      </w:pPr>
      <w:r w:rsidRPr="0099107C">
        <w:rPr>
          <w:rFonts w:cs="Arial"/>
          <w:b/>
          <w:bCs/>
          <w:kern w:val="32"/>
          <w:sz w:val="26"/>
          <w:szCs w:val="32"/>
        </w:rPr>
        <w:t xml:space="preserve">Key </w:t>
      </w:r>
      <w:r w:rsidR="00043B92" w:rsidRPr="0099107C">
        <w:rPr>
          <w:rFonts w:cs="Arial"/>
          <w:b/>
          <w:bCs/>
          <w:kern w:val="32"/>
          <w:sz w:val="26"/>
          <w:szCs w:val="32"/>
        </w:rPr>
        <w:t>a</w:t>
      </w:r>
      <w:r w:rsidRPr="0099107C">
        <w:rPr>
          <w:rFonts w:cs="Arial"/>
          <w:b/>
          <w:bCs/>
          <w:kern w:val="32"/>
          <w:sz w:val="26"/>
          <w:szCs w:val="32"/>
        </w:rPr>
        <w:t>ccountabilities</w:t>
      </w:r>
    </w:p>
    <w:p w14:paraId="5131CFE9" w14:textId="77777777" w:rsidR="00BE6E8B" w:rsidRDefault="00BE6E8B" w:rsidP="0099107C">
      <w:pPr>
        <w:pStyle w:val="ListBullet"/>
        <w:spacing w:before="120"/>
      </w:pPr>
      <w:bookmarkStart w:id="3" w:name="Accountabilities"/>
      <w:bookmarkEnd w:id="3"/>
      <w:r>
        <w:t xml:space="preserve">Contribute to the design and implementation of tools and processes to identify, analyse and facilitate improvements to business systems, processes and workflows aligned with the overall business unit requirements and the </w:t>
      </w:r>
      <w:r w:rsidR="0065784D">
        <w:t>Department’s</w:t>
      </w:r>
      <w:r>
        <w:t xml:space="preserve"> operational plans.</w:t>
      </w:r>
    </w:p>
    <w:p w14:paraId="7F01F096" w14:textId="77777777" w:rsidR="00BE6E8B" w:rsidRDefault="00BE6E8B" w:rsidP="0099107C">
      <w:pPr>
        <w:pStyle w:val="ListBullet"/>
        <w:spacing w:before="120"/>
      </w:pPr>
      <w:r>
        <w:t xml:space="preserve">Undertake research and analysis of best practice on processes and activities to ensure </w:t>
      </w:r>
      <w:r w:rsidR="00DA1E2A">
        <w:t>DCJ</w:t>
      </w:r>
      <w:r w:rsidR="00E40D6D">
        <w:t xml:space="preserve"> internal and external services are delivered efficiently and business outcomes are measured and reported as required</w:t>
      </w:r>
      <w:r>
        <w:t>.</w:t>
      </w:r>
    </w:p>
    <w:p w14:paraId="0877AD9F" w14:textId="77777777" w:rsidR="00BE6E8B" w:rsidRDefault="00BE6E8B" w:rsidP="0099107C">
      <w:pPr>
        <w:pStyle w:val="ListBullet"/>
        <w:spacing w:before="120"/>
      </w:pPr>
      <w:r>
        <w:t xml:space="preserve">Participate in reviews of the business unit’s strategies to enable </w:t>
      </w:r>
      <w:r w:rsidR="00DA1E2A">
        <w:t>DCJ</w:t>
      </w:r>
      <w:r>
        <w:t xml:space="preserve"> to deliver services in a cost</w:t>
      </w:r>
      <w:r w:rsidR="00137848">
        <w:t xml:space="preserve"> </w:t>
      </w:r>
      <w:r>
        <w:t xml:space="preserve">effective manner and to position </w:t>
      </w:r>
      <w:r w:rsidR="00DA1E2A">
        <w:t>DCJ</w:t>
      </w:r>
      <w:r>
        <w:t xml:space="preserve"> to meet current and future business requirements.</w:t>
      </w:r>
    </w:p>
    <w:p w14:paraId="724C5B70" w14:textId="77777777" w:rsidR="00BE6E8B" w:rsidRDefault="00BE6E8B" w:rsidP="0099107C">
      <w:pPr>
        <w:pStyle w:val="ListBullet"/>
        <w:spacing w:before="120"/>
      </w:pPr>
      <w:r>
        <w:t>Provide proactive and evidence</w:t>
      </w:r>
      <w:r w:rsidR="00835D7B">
        <w:t>-</w:t>
      </w:r>
      <w:r>
        <w:t>based</w:t>
      </w:r>
      <w:r w:rsidR="00835D7B">
        <w:t xml:space="preserve"> </w:t>
      </w:r>
      <w:r>
        <w:t>advice to the business unit leader and the Director to ensure th</w:t>
      </w:r>
      <w:r w:rsidR="00835D7B">
        <w:t>at</w:t>
      </w:r>
      <w:r>
        <w:t xml:space="preserve"> business unit matters which impact current business and future decision-making</w:t>
      </w:r>
      <w:r w:rsidR="00835D7B">
        <w:t xml:space="preserve"> are</w:t>
      </w:r>
      <w:r w:rsidR="00CE0557">
        <w:t xml:space="preserve"> fully</w:t>
      </w:r>
      <w:r w:rsidR="00835D7B">
        <w:t xml:space="preserve"> considered</w:t>
      </w:r>
      <w:r>
        <w:t>.</w:t>
      </w:r>
    </w:p>
    <w:p w14:paraId="765CDE1B" w14:textId="77777777" w:rsidR="00E40D6D" w:rsidRPr="008C66C7" w:rsidRDefault="00E40D6D" w:rsidP="0099107C">
      <w:pPr>
        <w:pStyle w:val="ListBullet"/>
        <w:spacing w:before="120"/>
      </w:pPr>
      <w:r w:rsidRPr="008C66C7">
        <w:lastRenderedPageBreak/>
        <w:t xml:space="preserve">Research and prepare advice in the form of briefs, policy and discussion papers to contribute to responses to Ministerial, Cabinet or </w:t>
      </w:r>
      <w:r w:rsidR="00DA1E2A">
        <w:t>DCJ</w:t>
      </w:r>
      <w:r w:rsidRPr="008C66C7">
        <w:t xml:space="preserve"> requests.</w:t>
      </w:r>
    </w:p>
    <w:p w14:paraId="63C1ACEA" w14:textId="77777777" w:rsidR="00E40D6D" w:rsidRPr="008C66C7" w:rsidRDefault="00E40D6D" w:rsidP="0099107C">
      <w:pPr>
        <w:pStyle w:val="ListBullet"/>
        <w:spacing w:before="120"/>
      </w:pPr>
      <w:r w:rsidRPr="008C66C7">
        <w:t xml:space="preserve">Liaise and work across </w:t>
      </w:r>
      <w:r w:rsidR="00DA1E2A">
        <w:t>DCJ</w:t>
      </w:r>
      <w:r w:rsidRPr="008C66C7">
        <w:t xml:space="preserve"> Divisions and non-government stakeholders to ensure effective interface between program development, planning, service design and policy implementation.</w:t>
      </w:r>
    </w:p>
    <w:p w14:paraId="181377A2" w14:textId="77777777" w:rsidR="00E40D6D" w:rsidRPr="008C66C7" w:rsidRDefault="00E40D6D" w:rsidP="0099107C">
      <w:pPr>
        <w:pStyle w:val="ListBullet"/>
        <w:spacing w:before="120"/>
      </w:pPr>
      <w:r w:rsidRPr="008C66C7">
        <w:t xml:space="preserve">Work effectively with team members towards mutual continued development and provide feedback to each other on research and analysis undertaken. </w:t>
      </w:r>
    </w:p>
    <w:p w14:paraId="3DE14789" w14:textId="77777777" w:rsidR="00057CB3" w:rsidRPr="0099107C" w:rsidRDefault="00057CB3" w:rsidP="0099107C">
      <w:pPr>
        <w:pStyle w:val="Heading2"/>
        <w:spacing w:before="120" w:after="0"/>
        <w:rPr>
          <w:iCs w:val="0"/>
          <w:color w:val="auto"/>
          <w:kern w:val="32"/>
          <w:sz w:val="26"/>
          <w:szCs w:val="32"/>
        </w:rPr>
      </w:pPr>
      <w:r w:rsidRPr="0099107C">
        <w:rPr>
          <w:iCs w:val="0"/>
          <w:color w:val="auto"/>
          <w:kern w:val="32"/>
          <w:sz w:val="26"/>
          <w:szCs w:val="32"/>
        </w:rPr>
        <w:t>Key</w:t>
      </w:r>
      <w:r w:rsidR="00E31CD3" w:rsidRPr="0099107C">
        <w:rPr>
          <w:iCs w:val="0"/>
          <w:color w:val="auto"/>
          <w:kern w:val="32"/>
          <w:sz w:val="26"/>
          <w:szCs w:val="32"/>
        </w:rPr>
        <w:t xml:space="preserve"> </w:t>
      </w:r>
      <w:r w:rsidR="00043B92" w:rsidRPr="0099107C">
        <w:rPr>
          <w:iCs w:val="0"/>
          <w:color w:val="auto"/>
          <w:kern w:val="32"/>
          <w:sz w:val="26"/>
          <w:szCs w:val="32"/>
        </w:rPr>
        <w:t>c</w:t>
      </w:r>
      <w:r w:rsidRPr="0099107C">
        <w:rPr>
          <w:iCs w:val="0"/>
          <w:color w:val="auto"/>
          <w:kern w:val="32"/>
          <w:sz w:val="26"/>
          <w:szCs w:val="32"/>
        </w:rPr>
        <w:t>hallenges</w:t>
      </w:r>
    </w:p>
    <w:p w14:paraId="068229C4" w14:textId="77777777" w:rsidR="00C802D8" w:rsidRDefault="00C802D8" w:rsidP="0099107C">
      <w:pPr>
        <w:pStyle w:val="ListBullet"/>
        <w:tabs>
          <w:tab w:val="clear" w:pos="360"/>
          <w:tab w:val="num" w:pos="284"/>
        </w:tabs>
        <w:spacing w:before="120"/>
        <w:ind w:left="284" w:hanging="284"/>
      </w:pPr>
      <w:bookmarkStart w:id="4" w:name="Challenges"/>
      <w:bookmarkEnd w:id="4"/>
      <w:r>
        <w:t>Building stakeholder understanding of n</w:t>
      </w:r>
      <w:r w:rsidR="00B765D6">
        <w:t>ew tools and processes and there</w:t>
      </w:r>
      <w:r>
        <w:t xml:space="preserve"> significance to improving operations.</w:t>
      </w:r>
    </w:p>
    <w:p w14:paraId="4A88F342" w14:textId="77777777" w:rsidR="00C802D8" w:rsidRDefault="00C802D8" w:rsidP="0099107C">
      <w:pPr>
        <w:pStyle w:val="ListBullet"/>
        <w:tabs>
          <w:tab w:val="clear" w:pos="360"/>
          <w:tab w:val="num" w:pos="284"/>
        </w:tabs>
        <w:spacing w:before="120"/>
        <w:ind w:left="284" w:hanging="284"/>
      </w:pPr>
      <w:r>
        <w:t>Keeping up-to-date and maintaining in-depth knowledge of economic and financial analysis methods, techniques and tools, relevant IT systems, and application of these in a human services context.</w:t>
      </w:r>
    </w:p>
    <w:p w14:paraId="02E90784" w14:textId="77777777" w:rsidR="00C802D8" w:rsidRPr="00030536" w:rsidRDefault="00C802D8" w:rsidP="00BE6E8B">
      <w:pPr>
        <w:pStyle w:val="ListBullet"/>
        <w:numPr>
          <w:ilvl w:val="0"/>
          <w:numId w:val="0"/>
        </w:numPr>
        <w:ind w:left="284" w:hanging="284"/>
      </w:pPr>
    </w:p>
    <w:p w14:paraId="40D212F1" w14:textId="77777777" w:rsidR="008373A2" w:rsidRPr="008373A2" w:rsidRDefault="00043B92" w:rsidP="0099107C">
      <w:pPr>
        <w:pStyle w:val="Heading2"/>
      </w:pPr>
      <w:r w:rsidRPr="0099107C">
        <w:rPr>
          <w:iCs w:val="0"/>
          <w:color w:val="auto"/>
          <w:kern w:val="32"/>
          <w:sz w:val="26"/>
          <w:szCs w:val="32"/>
        </w:rPr>
        <w:t>Key r</w:t>
      </w:r>
      <w:r w:rsidR="00057CB3" w:rsidRPr="0099107C">
        <w:rPr>
          <w:iCs w:val="0"/>
          <w:color w:val="auto"/>
          <w:kern w:val="32"/>
          <w:sz w:val="26"/>
          <w:szCs w:val="32"/>
        </w:rPr>
        <w:t>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BE6E8B" w:rsidRPr="00C978B9" w14:paraId="4E3215E8" w14:textId="77777777" w:rsidTr="008373A2">
        <w:trPr>
          <w:cnfStyle w:val="100000000000" w:firstRow="1" w:lastRow="0" w:firstColumn="0" w:lastColumn="0" w:oddVBand="0" w:evenVBand="0" w:oddHBand="0" w:evenHBand="0" w:firstRowFirstColumn="0" w:firstRowLastColumn="0" w:lastRowFirstColumn="0" w:lastRowLastColumn="0"/>
          <w:tblHeader/>
        </w:trPr>
        <w:tc>
          <w:tcPr>
            <w:tcW w:w="3601" w:type="dxa"/>
          </w:tcPr>
          <w:p w14:paraId="562D8609" w14:textId="77777777" w:rsidR="00BE6E8B" w:rsidRPr="00C978B9" w:rsidRDefault="00BE6E8B" w:rsidP="00BE6E8B">
            <w:pPr>
              <w:pStyle w:val="TableTextWhite0"/>
            </w:pPr>
            <w:r w:rsidRPr="00C978B9">
              <w:t>Who</w:t>
            </w:r>
            <w:r w:rsidR="008373A2">
              <w:t xml:space="preserve"> you’ll work with</w:t>
            </w:r>
          </w:p>
        </w:tc>
        <w:tc>
          <w:tcPr>
            <w:tcW w:w="6946" w:type="dxa"/>
          </w:tcPr>
          <w:p w14:paraId="2B7BF9FC" w14:textId="77777777" w:rsidR="00BE6E8B" w:rsidRPr="00C978B9" w:rsidRDefault="00BE6E8B" w:rsidP="00BE6E8B">
            <w:pPr>
              <w:pStyle w:val="TableTextWhite0"/>
            </w:pPr>
            <w:r w:rsidRPr="00C978B9">
              <w:t>Why</w:t>
            </w:r>
          </w:p>
        </w:tc>
      </w:tr>
      <w:tr w:rsidR="001548B8" w:rsidRPr="00C978B9" w14:paraId="6220A910" w14:textId="77777777" w:rsidTr="001548B8">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BFBFBF" w:themeFill="background1" w:themeFillShade="BF"/>
          </w:tcPr>
          <w:p w14:paraId="727F4B8E" w14:textId="77777777" w:rsidR="001548B8" w:rsidRPr="0099107C" w:rsidRDefault="001548B8" w:rsidP="00BE6E8B">
            <w:pPr>
              <w:pStyle w:val="TableTextWhite0"/>
              <w:rPr>
                <w:color w:val="auto"/>
                <w:szCs w:val="22"/>
              </w:rPr>
            </w:pPr>
            <w:r w:rsidRPr="0099107C">
              <w:rPr>
                <w:color w:val="auto"/>
                <w:szCs w:val="22"/>
              </w:rPr>
              <w:t xml:space="preserve">Internal </w:t>
            </w:r>
          </w:p>
        </w:tc>
        <w:tc>
          <w:tcPr>
            <w:tcW w:w="6946" w:type="dxa"/>
            <w:shd w:val="clear" w:color="auto" w:fill="BFBFBF" w:themeFill="background1" w:themeFillShade="BF"/>
          </w:tcPr>
          <w:p w14:paraId="18828478" w14:textId="77777777" w:rsidR="001548B8" w:rsidRPr="0099107C" w:rsidRDefault="001548B8" w:rsidP="00BE6E8B">
            <w:pPr>
              <w:pStyle w:val="TableTextWhite0"/>
              <w:rPr>
                <w:color w:val="auto"/>
                <w:szCs w:val="22"/>
              </w:rPr>
            </w:pPr>
          </w:p>
        </w:tc>
      </w:tr>
      <w:tr w:rsidR="00BE6E8B" w:rsidRPr="00C978B9" w14:paraId="35850D2F" w14:textId="77777777" w:rsidTr="008373A2">
        <w:tc>
          <w:tcPr>
            <w:tcW w:w="3601" w:type="dxa"/>
            <w:tcBorders>
              <w:top w:val="single" w:sz="8" w:space="0" w:color="BCBEC0"/>
              <w:bottom w:val="single" w:sz="8" w:space="0" w:color="auto"/>
            </w:tcBorders>
          </w:tcPr>
          <w:p w14:paraId="1A02B0DE" w14:textId="77777777" w:rsidR="00BE6E8B" w:rsidRPr="0099107C" w:rsidRDefault="007E63D0" w:rsidP="00BE6E8B">
            <w:pPr>
              <w:pStyle w:val="TableText"/>
              <w:rPr>
                <w:sz w:val="22"/>
                <w:szCs w:val="22"/>
              </w:rPr>
            </w:pPr>
            <w:r w:rsidRPr="0099107C">
              <w:rPr>
                <w:sz w:val="22"/>
                <w:szCs w:val="22"/>
              </w:rPr>
              <w:t xml:space="preserve">Line </w:t>
            </w:r>
            <w:r w:rsidR="00BE6E8B" w:rsidRPr="0099107C">
              <w:rPr>
                <w:sz w:val="22"/>
                <w:szCs w:val="22"/>
              </w:rPr>
              <w:t>Manager</w:t>
            </w:r>
          </w:p>
        </w:tc>
        <w:tc>
          <w:tcPr>
            <w:tcW w:w="6946" w:type="dxa"/>
            <w:tcBorders>
              <w:top w:val="single" w:sz="8" w:space="0" w:color="BCBEC0"/>
              <w:bottom w:val="single" w:sz="8" w:space="0" w:color="auto"/>
            </w:tcBorders>
          </w:tcPr>
          <w:p w14:paraId="7447F742" w14:textId="77777777" w:rsidR="00BE6E8B" w:rsidRPr="0099107C" w:rsidRDefault="00CE0557" w:rsidP="00BE6E8B">
            <w:pPr>
              <w:pStyle w:val="TableText"/>
              <w:numPr>
                <w:ilvl w:val="0"/>
                <w:numId w:val="26"/>
              </w:numPr>
              <w:rPr>
                <w:sz w:val="22"/>
                <w:szCs w:val="22"/>
              </w:rPr>
            </w:pPr>
            <w:r w:rsidRPr="0099107C">
              <w:rPr>
                <w:sz w:val="22"/>
                <w:szCs w:val="22"/>
              </w:rPr>
              <w:t xml:space="preserve">Report directly to </w:t>
            </w:r>
            <w:r w:rsidR="007E4285" w:rsidRPr="0099107C">
              <w:rPr>
                <w:sz w:val="22"/>
                <w:szCs w:val="22"/>
              </w:rPr>
              <w:t xml:space="preserve">Line </w:t>
            </w:r>
            <w:r w:rsidRPr="0099107C">
              <w:rPr>
                <w:sz w:val="22"/>
                <w:szCs w:val="22"/>
              </w:rPr>
              <w:t>manager</w:t>
            </w:r>
          </w:p>
          <w:p w14:paraId="07E58B2D" w14:textId="77777777" w:rsidR="00CE0557" w:rsidRPr="0099107C" w:rsidRDefault="00BE6E8B" w:rsidP="00030536">
            <w:pPr>
              <w:pStyle w:val="TableText"/>
              <w:numPr>
                <w:ilvl w:val="0"/>
                <w:numId w:val="26"/>
              </w:numPr>
              <w:rPr>
                <w:sz w:val="22"/>
                <w:szCs w:val="22"/>
              </w:rPr>
            </w:pPr>
            <w:r w:rsidRPr="0099107C">
              <w:rPr>
                <w:sz w:val="22"/>
                <w:szCs w:val="22"/>
              </w:rPr>
              <w:t>Seek direction, advice and support</w:t>
            </w:r>
          </w:p>
          <w:p w14:paraId="0C18FBEB" w14:textId="77777777" w:rsidR="00BE6E8B" w:rsidRPr="0099107C" w:rsidRDefault="00CE0557" w:rsidP="00030536">
            <w:pPr>
              <w:pStyle w:val="TableText"/>
              <w:numPr>
                <w:ilvl w:val="0"/>
                <w:numId w:val="26"/>
              </w:numPr>
              <w:rPr>
                <w:sz w:val="22"/>
                <w:szCs w:val="22"/>
              </w:rPr>
            </w:pPr>
            <w:r w:rsidRPr="0099107C">
              <w:rPr>
                <w:sz w:val="22"/>
                <w:szCs w:val="22"/>
              </w:rPr>
              <w:t>P</w:t>
            </w:r>
            <w:r w:rsidR="00BE6E8B" w:rsidRPr="0099107C">
              <w:rPr>
                <w:sz w:val="22"/>
                <w:szCs w:val="22"/>
              </w:rPr>
              <w:t>rovide information and feedback</w:t>
            </w:r>
          </w:p>
        </w:tc>
      </w:tr>
      <w:tr w:rsidR="00BE6E8B" w:rsidRPr="00C978B9" w14:paraId="7ED68A7F" w14:textId="77777777" w:rsidTr="008373A2">
        <w:tc>
          <w:tcPr>
            <w:tcW w:w="3601" w:type="dxa"/>
            <w:tcBorders>
              <w:top w:val="single" w:sz="8" w:space="0" w:color="BCBEC0"/>
              <w:bottom w:val="single" w:sz="8" w:space="0" w:color="auto"/>
            </w:tcBorders>
          </w:tcPr>
          <w:p w14:paraId="4C57A15C" w14:textId="77777777" w:rsidR="00BE6E8B" w:rsidRPr="0099107C" w:rsidRDefault="00BE6E8B" w:rsidP="00BE6E8B">
            <w:pPr>
              <w:pStyle w:val="TableText"/>
              <w:rPr>
                <w:sz w:val="22"/>
                <w:szCs w:val="22"/>
              </w:rPr>
            </w:pPr>
            <w:r w:rsidRPr="0099107C">
              <w:rPr>
                <w:sz w:val="22"/>
                <w:szCs w:val="22"/>
              </w:rPr>
              <w:t xml:space="preserve">Team </w:t>
            </w:r>
            <w:r w:rsidR="00CE0557" w:rsidRPr="0099107C">
              <w:rPr>
                <w:sz w:val="22"/>
                <w:szCs w:val="22"/>
              </w:rPr>
              <w:t>M</w:t>
            </w:r>
            <w:r w:rsidRPr="0099107C">
              <w:rPr>
                <w:sz w:val="22"/>
                <w:szCs w:val="22"/>
              </w:rPr>
              <w:t>embers</w:t>
            </w:r>
          </w:p>
        </w:tc>
        <w:tc>
          <w:tcPr>
            <w:tcW w:w="6946" w:type="dxa"/>
            <w:tcBorders>
              <w:top w:val="single" w:sz="8" w:space="0" w:color="BCBEC0"/>
              <w:bottom w:val="single" w:sz="8" w:space="0" w:color="auto"/>
            </w:tcBorders>
          </w:tcPr>
          <w:p w14:paraId="58D625BB" w14:textId="77777777" w:rsidR="00BE6E8B" w:rsidRPr="0099107C" w:rsidRDefault="00BE6E8B" w:rsidP="00BE6E8B">
            <w:pPr>
              <w:pStyle w:val="TableText"/>
              <w:numPr>
                <w:ilvl w:val="0"/>
                <w:numId w:val="26"/>
              </w:numPr>
              <w:rPr>
                <w:sz w:val="22"/>
                <w:szCs w:val="22"/>
              </w:rPr>
            </w:pPr>
            <w:r w:rsidRPr="0099107C">
              <w:rPr>
                <w:sz w:val="22"/>
                <w:szCs w:val="22"/>
              </w:rPr>
              <w:t>Provide information and advice</w:t>
            </w:r>
          </w:p>
          <w:p w14:paraId="2A725293" w14:textId="77777777" w:rsidR="00BE6E8B" w:rsidRPr="0099107C" w:rsidRDefault="00BE6E8B" w:rsidP="00BE6E8B">
            <w:pPr>
              <w:pStyle w:val="TableText"/>
              <w:numPr>
                <w:ilvl w:val="0"/>
                <w:numId w:val="26"/>
              </w:numPr>
              <w:rPr>
                <w:sz w:val="22"/>
                <w:szCs w:val="22"/>
              </w:rPr>
            </w:pPr>
            <w:r w:rsidRPr="0099107C">
              <w:rPr>
                <w:sz w:val="22"/>
                <w:szCs w:val="22"/>
              </w:rPr>
              <w:t>Provide an effective and valuable two way liaison</w:t>
            </w:r>
          </w:p>
        </w:tc>
      </w:tr>
      <w:tr w:rsidR="00BE6E8B" w:rsidRPr="00C978B9" w14:paraId="7EBA1F90" w14:textId="77777777" w:rsidTr="008373A2">
        <w:tc>
          <w:tcPr>
            <w:tcW w:w="3601" w:type="dxa"/>
            <w:tcBorders>
              <w:top w:val="single" w:sz="8" w:space="0" w:color="BCBEC0"/>
              <w:bottom w:val="single" w:sz="8" w:space="0" w:color="auto"/>
            </w:tcBorders>
          </w:tcPr>
          <w:p w14:paraId="078C13B7" w14:textId="77777777" w:rsidR="00BE6E8B" w:rsidRPr="0099107C" w:rsidRDefault="00BE6E8B" w:rsidP="00DA1E2A">
            <w:pPr>
              <w:pStyle w:val="TableText"/>
              <w:rPr>
                <w:sz w:val="22"/>
                <w:szCs w:val="22"/>
              </w:rPr>
            </w:pPr>
            <w:r w:rsidRPr="0099107C">
              <w:rPr>
                <w:sz w:val="22"/>
                <w:szCs w:val="22"/>
              </w:rPr>
              <w:t xml:space="preserve">Other </w:t>
            </w:r>
            <w:r w:rsidR="00DA1E2A" w:rsidRPr="0099107C">
              <w:rPr>
                <w:sz w:val="22"/>
                <w:szCs w:val="22"/>
              </w:rPr>
              <w:t>DCJ</w:t>
            </w:r>
            <w:r w:rsidRPr="0099107C">
              <w:rPr>
                <w:sz w:val="22"/>
                <w:szCs w:val="22"/>
              </w:rPr>
              <w:t xml:space="preserve"> </w:t>
            </w:r>
            <w:r w:rsidR="00CE0557" w:rsidRPr="0099107C">
              <w:rPr>
                <w:sz w:val="22"/>
                <w:szCs w:val="22"/>
              </w:rPr>
              <w:t>D</w:t>
            </w:r>
            <w:r w:rsidRPr="0099107C">
              <w:rPr>
                <w:sz w:val="22"/>
                <w:szCs w:val="22"/>
              </w:rPr>
              <w:t>ivisions</w:t>
            </w:r>
          </w:p>
        </w:tc>
        <w:tc>
          <w:tcPr>
            <w:tcW w:w="6946" w:type="dxa"/>
            <w:tcBorders>
              <w:top w:val="single" w:sz="8" w:space="0" w:color="BCBEC0"/>
              <w:bottom w:val="single" w:sz="8" w:space="0" w:color="auto"/>
            </w:tcBorders>
          </w:tcPr>
          <w:p w14:paraId="23DD0469" w14:textId="77777777" w:rsidR="00BE6E8B" w:rsidRPr="0099107C" w:rsidRDefault="00BE6E8B" w:rsidP="00BE6E8B">
            <w:pPr>
              <w:pStyle w:val="TableText"/>
              <w:numPr>
                <w:ilvl w:val="0"/>
                <w:numId w:val="26"/>
              </w:numPr>
              <w:rPr>
                <w:sz w:val="22"/>
                <w:szCs w:val="22"/>
              </w:rPr>
            </w:pPr>
            <w:r w:rsidRPr="0099107C">
              <w:rPr>
                <w:sz w:val="22"/>
                <w:szCs w:val="22"/>
              </w:rPr>
              <w:t>Liaise to ensure the provision of timely and accurate advice when requested</w:t>
            </w:r>
          </w:p>
          <w:p w14:paraId="70FEFB12" w14:textId="77777777" w:rsidR="00BE6E8B" w:rsidRPr="0099107C" w:rsidRDefault="00BE6E8B" w:rsidP="00BE6E8B">
            <w:pPr>
              <w:pStyle w:val="TableText"/>
              <w:numPr>
                <w:ilvl w:val="0"/>
                <w:numId w:val="26"/>
              </w:numPr>
              <w:rPr>
                <w:sz w:val="22"/>
                <w:szCs w:val="22"/>
              </w:rPr>
            </w:pPr>
            <w:r w:rsidRPr="0099107C">
              <w:rPr>
                <w:sz w:val="22"/>
                <w:szCs w:val="22"/>
              </w:rPr>
              <w:t>Develop and maintain effective working relationships</w:t>
            </w:r>
          </w:p>
          <w:p w14:paraId="00F2D3F5" w14:textId="77777777" w:rsidR="00BE6E8B" w:rsidRPr="0099107C" w:rsidRDefault="00BE6E8B" w:rsidP="00BE6E8B">
            <w:pPr>
              <w:pStyle w:val="TableText"/>
              <w:numPr>
                <w:ilvl w:val="0"/>
                <w:numId w:val="26"/>
              </w:numPr>
              <w:rPr>
                <w:sz w:val="22"/>
                <w:szCs w:val="22"/>
              </w:rPr>
            </w:pPr>
            <w:r w:rsidRPr="0099107C">
              <w:rPr>
                <w:sz w:val="22"/>
                <w:szCs w:val="22"/>
              </w:rPr>
              <w:t>Negotiate/agree</w:t>
            </w:r>
            <w:r w:rsidR="00CE0557" w:rsidRPr="0099107C">
              <w:rPr>
                <w:sz w:val="22"/>
                <w:szCs w:val="22"/>
              </w:rPr>
              <w:t xml:space="preserve"> on</w:t>
            </w:r>
            <w:r w:rsidRPr="0099107C">
              <w:rPr>
                <w:sz w:val="22"/>
                <w:szCs w:val="22"/>
              </w:rPr>
              <w:t xml:space="preserve"> timeframes </w:t>
            </w:r>
          </w:p>
        </w:tc>
      </w:tr>
      <w:tr w:rsidR="00BE6E8B" w:rsidRPr="00C978B9" w14:paraId="180FD984" w14:textId="77777777" w:rsidTr="001548B8">
        <w:tc>
          <w:tcPr>
            <w:tcW w:w="3601" w:type="dxa"/>
            <w:tcBorders>
              <w:top w:val="single" w:sz="8" w:space="0" w:color="BCBEC0"/>
              <w:bottom w:val="single" w:sz="8" w:space="0" w:color="BCBEC0"/>
            </w:tcBorders>
          </w:tcPr>
          <w:p w14:paraId="4559D50B" w14:textId="77777777" w:rsidR="00BE6E8B" w:rsidRPr="0099107C" w:rsidRDefault="00DA1E2A" w:rsidP="00BE6E8B">
            <w:pPr>
              <w:pStyle w:val="TableText"/>
              <w:rPr>
                <w:sz w:val="22"/>
                <w:szCs w:val="22"/>
              </w:rPr>
            </w:pPr>
            <w:r w:rsidRPr="0099107C">
              <w:rPr>
                <w:sz w:val="22"/>
                <w:szCs w:val="22"/>
              </w:rPr>
              <w:t>DCJ</w:t>
            </w:r>
            <w:r w:rsidR="00BE6E8B" w:rsidRPr="0099107C">
              <w:rPr>
                <w:sz w:val="22"/>
                <w:szCs w:val="22"/>
              </w:rPr>
              <w:t xml:space="preserve"> Districts and Clusters</w:t>
            </w:r>
          </w:p>
        </w:tc>
        <w:tc>
          <w:tcPr>
            <w:tcW w:w="6946" w:type="dxa"/>
            <w:tcBorders>
              <w:top w:val="single" w:sz="8" w:space="0" w:color="BCBEC0"/>
              <w:bottom w:val="single" w:sz="8" w:space="0" w:color="BCBEC0"/>
            </w:tcBorders>
          </w:tcPr>
          <w:p w14:paraId="224EE46F" w14:textId="77777777" w:rsidR="00BE6E8B" w:rsidRPr="0099107C" w:rsidRDefault="00BE6E8B" w:rsidP="00BE6E8B">
            <w:pPr>
              <w:pStyle w:val="TableText"/>
              <w:numPr>
                <w:ilvl w:val="0"/>
                <w:numId w:val="26"/>
              </w:numPr>
              <w:rPr>
                <w:sz w:val="22"/>
                <w:szCs w:val="22"/>
              </w:rPr>
            </w:pPr>
            <w:r w:rsidRPr="0099107C">
              <w:rPr>
                <w:sz w:val="22"/>
                <w:szCs w:val="22"/>
              </w:rPr>
              <w:t>Liaise to ensure consistent engagement with service delivery planning and service providers</w:t>
            </w:r>
          </w:p>
          <w:p w14:paraId="479E3D35" w14:textId="77777777" w:rsidR="00BE6E8B" w:rsidRPr="0099107C" w:rsidRDefault="00BE6E8B" w:rsidP="00BE6E8B">
            <w:pPr>
              <w:pStyle w:val="TableText"/>
              <w:numPr>
                <w:ilvl w:val="0"/>
                <w:numId w:val="26"/>
              </w:numPr>
              <w:rPr>
                <w:sz w:val="22"/>
                <w:szCs w:val="22"/>
              </w:rPr>
            </w:pPr>
            <w:r w:rsidRPr="0099107C">
              <w:rPr>
                <w:sz w:val="22"/>
                <w:szCs w:val="22"/>
              </w:rPr>
              <w:t>Develop and maintain effective working relationships</w:t>
            </w:r>
          </w:p>
          <w:p w14:paraId="1C9EEDA7" w14:textId="77777777" w:rsidR="00BE6E8B" w:rsidRPr="0099107C" w:rsidRDefault="00BE6E8B" w:rsidP="00BE6E8B">
            <w:pPr>
              <w:pStyle w:val="TableText"/>
              <w:numPr>
                <w:ilvl w:val="0"/>
                <w:numId w:val="26"/>
              </w:numPr>
              <w:rPr>
                <w:sz w:val="22"/>
                <w:szCs w:val="22"/>
              </w:rPr>
            </w:pPr>
            <w:r w:rsidRPr="0099107C">
              <w:rPr>
                <w:sz w:val="22"/>
                <w:szCs w:val="22"/>
              </w:rPr>
              <w:t xml:space="preserve">Negotiate/agree </w:t>
            </w:r>
            <w:r w:rsidR="00CE0557" w:rsidRPr="0099107C">
              <w:rPr>
                <w:sz w:val="22"/>
                <w:szCs w:val="22"/>
              </w:rPr>
              <w:t xml:space="preserve">on </w:t>
            </w:r>
            <w:r w:rsidRPr="0099107C">
              <w:rPr>
                <w:sz w:val="22"/>
                <w:szCs w:val="22"/>
              </w:rPr>
              <w:t>timeframes</w:t>
            </w:r>
          </w:p>
        </w:tc>
      </w:tr>
      <w:tr w:rsidR="001548B8" w:rsidRPr="00C978B9" w14:paraId="481FCEA1" w14:textId="77777777" w:rsidTr="001548B8">
        <w:tc>
          <w:tcPr>
            <w:tcW w:w="10547" w:type="dxa"/>
            <w:gridSpan w:val="2"/>
            <w:tcBorders>
              <w:top w:val="single" w:sz="8" w:space="0" w:color="BCBEC0"/>
              <w:bottom w:val="single" w:sz="8" w:space="0" w:color="auto"/>
            </w:tcBorders>
            <w:shd w:val="clear" w:color="auto" w:fill="BFBFBF" w:themeFill="background1" w:themeFillShade="BF"/>
          </w:tcPr>
          <w:p w14:paraId="3318591F" w14:textId="77777777" w:rsidR="001548B8" w:rsidRPr="0099107C" w:rsidRDefault="001548B8" w:rsidP="001548B8">
            <w:pPr>
              <w:pStyle w:val="TableText"/>
              <w:rPr>
                <w:b/>
                <w:bCs/>
                <w:sz w:val="22"/>
                <w:szCs w:val="22"/>
              </w:rPr>
            </w:pPr>
            <w:r w:rsidRPr="0099107C">
              <w:rPr>
                <w:b/>
                <w:bCs/>
                <w:sz w:val="22"/>
                <w:szCs w:val="22"/>
              </w:rPr>
              <w:t xml:space="preserve">External </w:t>
            </w:r>
          </w:p>
        </w:tc>
      </w:tr>
      <w:tr w:rsidR="008373A2" w:rsidRPr="00E969F0" w14:paraId="352BD14F" w14:textId="77777777" w:rsidTr="008373A2">
        <w:tc>
          <w:tcPr>
            <w:tcW w:w="3601" w:type="dxa"/>
            <w:tcBorders>
              <w:top w:val="single" w:sz="8" w:space="0" w:color="auto"/>
              <w:bottom w:val="single" w:sz="8" w:space="0" w:color="auto"/>
            </w:tcBorders>
          </w:tcPr>
          <w:p w14:paraId="0746E490" w14:textId="77777777" w:rsidR="008373A2" w:rsidRPr="0099107C" w:rsidRDefault="008373A2" w:rsidP="005E446D">
            <w:pPr>
              <w:pStyle w:val="TableText"/>
              <w:rPr>
                <w:sz w:val="22"/>
                <w:szCs w:val="22"/>
              </w:rPr>
            </w:pPr>
            <w:r w:rsidRPr="0099107C">
              <w:rPr>
                <w:sz w:val="22"/>
                <w:szCs w:val="22"/>
              </w:rPr>
              <w:t>Non-government Organisations</w:t>
            </w:r>
          </w:p>
        </w:tc>
        <w:tc>
          <w:tcPr>
            <w:tcW w:w="6946" w:type="dxa"/>
            <w:tcBorders>
              <w:top w:val="single" w:sz="8" w:space="0" w:color="auto"/>
              <w:bottom w:val="single" w:sz="8" w:space="0" w:color="auto"/>
            </w:tcBorders>
          </w:tcPr>
          <w:p w14:paraId="45BB1545" w14:textId="77777777" w:rsidR="008373A2" w:rsidRPr="0099107C" w:rsidRDefault="008373A2" w:rsidP="005E446D">
            <w:pPr>
              <w:pStyle w:val="TableText"/>
              <w:numPr>
                <w:ilvl w:val="0"/>
                <w:numId w:val="26"/>
              </w:numPr>
              <w:rPr>
                <w:sz w:val="22"/>
                <w:szCs w:val="22"/>
              </w:rPr>
            </w:pPr>
            <w:r w:rsidRPr="0099107C">
              <w:rPr>
                <w:sz w:val="22"/>
                <w:szCs w:val="22"/>
              </w:rPr>
              <w:t>Engage with service providers</w:t>
            </w:r>
          </w:p>
        </w:tc>
      </w:tr>
      <w:tr w:rsidR="008373A2" w:rsidRPr="00E969F0" w14:paraId="63DB1395" w14:textId="77777777" w:rsidTr="008373A2">
        <w:tc>
          <w:tcPr>
            <w:tcW w:w="3601" w:type="dxa"/>
            <w:tcBorders>
              <w:top w:val="single" w:sz="8" w:space="0" w:color="auto"/>
            </w:tcBorders>
          </w:tcPr>
          <w:p w14:paraId="6D0983FC" w14:textId="77777777" w:rsidR="008373A2" w:rsidRPr="0099107C" w:rsidRDefault="008373A2" w:rsidP="005E446D">
            <w:pPr>
              <w:pStyle w:val="TableText"/>
              <w:rPr>
                <w:sz w:val="22"/>
                <w:szCs w:val="22"/>
              </w:rPr>
            </w:pPr>
            <w:r w:rsidRPr="0099107C">
              <w:rPr>
                <w:sz w:val="22"/>
                <w:szCs w:val="22"/>
              </w:rPr>
              <w:t>Community</w:t>
            </w:r>
          </w:p>
        </w:tc>
        <w:tc>
          <w:tcPr>
            <w:tcW w:w="6946" w:type="dxa"/>
            <w:tcBorders>
              <w:top w:val="single" w:sz="8" w:space="0" w:color="auto"/>
            </w:tcBorders>
          </w:tcPr>
          <w:p w14:paraId="211954E8" w14:textId="77777777" w:rsidR="008373A2" w:rsidRPr="0099107C" w:rsidRDefault="008373A2" w:rsidP="005E446D">
            <w:pPr>
              <w:pStyle w:val="TableText"/>
              <w:numPr>
                <w:ilvl w:val="0"/>
                <w:numId w:val="26"/>
              </w:numPr>
              <w:rPr>
                <w:sz w:val="22"/>
                <w:szCs w:val="22"/>
              </w:rPr>
            </w:pPr>
            <w:r w:rsidRPr="0099107C">
              <w:rPr>
                <w:sz w:val="22"/>
                <w:szCs w:val="22"/>
              </w:rPr>
              <w:t>Engage with service providers and client groups</w:t>
            </w:r>
          </w:p>
        </w:tc>
      </w:tr>
    </w:tbl>
    <w:p w14:paraId="668B2A05" w14:textId="77777777" w:rsidR="008373A2" w:rsidRPr="008373A2" w:rsidRDefault="008373A2" w:rsidP="008373A2"/>
    <w:p w14:paraId="03D7FB6E" w14:textId="77777777" w:rsidR="00057CB3" w:rsidRPr="00C978B9" w:rsidRDefault="0002436B" w:rsidP="0002436B">
      <w:pPr>
        <w:pStyle w:val="Heading1"/>
      </w:pPr>
      <w:r w:rsidRPr="00C978B9">
        <w:t xml:space="preserve">Role </w:t>
      </w:r>
      <w:r w:rsidR="00043B92">
        <w:t>d</w:t>
      </w:r>
      <w:r w:rsidRPr="00C978B9">
        <w:t>imensions</w:t>
      </w:r>
    </w:p>
    <w:p w14:paraId="0FD556DF" w14:textId="77777777" w:rsidR="00BE6E8B" w:rsidRDefault="00BE6E8B" w:rsidP="00BE6E8B">
      <w:pPr>
        <w:pStyle w:val="Heading2"/>
      </w:pPr>
      <w:bookmarkStart w:id="5" w:name="EssentialReqs"/>
      <w:bookmarkEnd w:id="5"/>
      <w:r w:rsidRPr="00C978B9">
        <w:t>Decision making</w:t>
      </w:r>
    </w:p>
    <w:p w14:paraId="06726D6D" w14:textId="77777777" w:rsidR="00A961D3" w:rsidRPr="00D9333F" w:rsidRDefault="00A961D3" w:rsidP="00A961D3">
      <w:r w:rsidRPr="00D9333F">
        <w:t>The role</w:t>
      </w:r>
      <w:r>
        <w:t>:</w:t>
      </w:r>
      <w:r w:rsidRPr="00D9333F">
        <w:t xml:space="preserve"> </w:t>
      </w:r>
    </w:p>
    <w:p w14:paraId="6EDC9BDA" w14:textId="77777777" w:rsidR="00A961D3" w:rsidRPr="00D9333F" w:rsidRDefault="00A961D3" w:rsidP="00030536">
      <w:pPr>
        <w:pStyle w:val="ListBullet"/>
      </w:pPr>
      <w:r w:rsidRPr="00D9333F">
        <w:t xml:space="preserve">Works with some supervision carrying a level of autonomy in setting own priorities in alignment with management. </w:t>
      </w:r>
    </w:p>
    <w:p w14:paraId="2053EF4F" w14:textId="77777777" w:rsidR="00A961D3" w:rsidRPr="00D9333F" w:rsidRDefault="00A961D3" w:rsidP="00030536">
      <w:pPr>
        <w:pStyle w:val="ListBullet"/>
      </w:pPr>
      <w:r w:rsidRPr="00D9333F">
        <w:t xml:space="preserve">Maintains a degree of independence to develop a suitable approach in managing its workload and provision of advice and recommendations as well as input into the development of relevant systems and frameworks as well as team planning and projects. </w:t>
      </w:r>
    </w:p>
    <w:p w14:paraId="4F107FF1" w14:textId="77777777" w:rsidR="00A961D3" w:rsidRPr="00D9333F" w:rsidRDefault="00A961D3" w:rsidP="00030536">
      <w:pPr>
        <w:pStyle w:val="ListBullet"/>
      </w:pPr>
      <w:r w:rsidRPr="00D9333F">
        <w:lastRenderedPageBreak/>
        <w:t xml:space="preserve">Responsible for determining own actions undertaken, within government and legislative policies, and for ensuring quality control in the implementation of own workload. </w:t>
      </w:r>
    </w:p>
    <w:p w14:paraId="47091D03" w14:textId="77777777" w:rsidR="00A961D3" w:rsidRPr="00D9333F" w:rsidRDefault="00A961D3" w:rsidP="00030536">
      <w:pPr>
        <w:pStyle w:val="ListBullet"/>
      </w:pPr>
      <w:r w:rsidRPr="00D9333F">
        <w:t xml:space="preserve">Ensures recommendations are based on sound evidence, and at times may be required to use their judgment under pressure or in the absence of complete information or as a source of expert advice to both internal and external stakeholders. </w:t>
      </w:r>
    </w:p>
    <w:p w14:paraId="43AADB79" w14:textId="77777777" w:rsidR="00A961D3" w:rsidRDefault="00A961D3" w:rsidP="00030536">
      <w:pPr>
        <w:pStyle w:val="ListBullet"/>
      </w:pPr>
      <w:r w:rsidRPr="00D9333F">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0CB29391" w14:textId="77777777" w:rsidR="00A961D3" w:rsidRPr="00D9333F" w:rsidRDefault="00A961D3" w:rsidP="00030536">
      <w:pPr>
        <w:pStyle w:val="ListBullet"/>
        <w:numPr>
          <w:ilvl w:val="0"/>
          <w:numId w:val="0"/>
        </w:numPr>
        <w:ind w:left="360"/>
      </w:pPr>
    </w:p>
    <w:p w14:paraId="39D3D6A7" w14:textId="77777777" w:rsidR="00A961D3" w:rsidRPr="00D9333F" w:rsidRDefault="00A961D3" w:rsidP="00A961D3">
      <w:r w:rsidRPr="00D9333F">
        <w:t>Refer to the financial and/or administra</w:t>
      </w:r>
      <w:r>
        <w:t>tive delegations for this role.</w:t>
      </w:r>
    </w:p>
    <w:p w14:paraId="0EDE8842" w14:textId="77777777" w:rsidR="00BE6E8B" w:rsidRDefault="00BE6E8B" w:rsidP="00BE6E8B">
      <w:pPr>
        <w:pStyle w:val="Heading2"/>
      </w:pPr>
      <w:bookmarkStart w:id="6" w:name="DecisionMaking"/>
      <w:bookmarkEnd w:id="6"/>
      <w:r w:rsidRPr="00C978B9">
        <w:t>Reporting line</w:t>
      </w:r>
    </w:p>
    <w:p w14:paraId="0A1DF950" w14:textId="77777777" w:rsidR="00BE6E8B" w:rsidRPr="00030536" w:rsidRDefault="00BE6E8B" w:rsidP="00BE6E8B">
      <w:bookmarkStart w:id="7" w:name="ReportingLine"/>
      <w:bookmarkEnd w:id="7"/>
      <w:r w:rsidRPr="00030536">
        <w:t>See divisional structure and supplementary material.</w:t>
      </w:r>
    </w:p>
    <w:p w14:paraId="3AF2216B" w14:textId="77777777" w:rsidR="00BE6E8B" w:rsidRDefault="00BE6E8B" w:rsidP="00BE6E8B">
      <w:pPr>
        <w:pStyle w:val="Heading2"/>
      </w:pPr>
      <w:r w:rsidRPr="00C978B9">
        <w:t>Direct reports</w:t>
      </w:r>
    </w:p>
    <w:p w14:paraId="75F8D7EA" w14:textId="77777777" w:rsidR="00BE6E8B" w:rsidRPr="00C978B9" w:rsidRDefault="00BE6E8B" w:rsidP="00BE6E8B">
      <w:bookmarkStart w:id="8" w:name="DirectReports"/>
      <w:bookmarkEnd w:id="8"/>
      <w:r>
        <w:t>Nil</w:t>
      </w:r>
    </w:p>
    <w:p w14:paraId="6680283D" w14:textId="77777777" w:rsidR="00BE6E8B" w:rsidRDefault="00BE6E8B" w:rsidP="00BE6E8B">
      <w:pPr>
        <w:pStyle w:val="Heading2"/>
      </w:pPr>
      <w:r w:rsidRPr="00C978B9">
        <w:t>Budget/Expenditure</w:t>
      </w:r>
    </w:p>
    <w:p w14:paraId="5D948C4B" w14:textId="77777777" w:rsidR="00BE6E8B" w:rsidRPr="00C978B9" w:rsidRDefault="00BE6E8B" w:rsidP="00BE6E8B">
      <w:bookmarkStart w:id="9" w:name="Budget"/>
      <w:bookmarkEnd w:id="9"/>
      <w:r>
        <w:t>Nil</w:t>
      </w:r>
    </w:p>
    <w:p w14:paraId="26D6F4CF" w14:textId="77777777" w:rsidR="00BE6E8B" w:rsidRDefault="00BE6E8B" w:rsidP="00BE6E8B">
      <w:pPr>
        <w:pStyle w:val="Heading1"/>
      </w:pPr>
      <w:r w:rsidRPr="00C978B9">
        <w:t>Essential requirements</w:t>
      </w:r>
    </w:p>
    <w:p w14:paraId="1F7A81B1" w14:textId="77777777" w:rsidR="00032B3F" w:rsidRDefault="00032B3F" w:rsidP="00032B3F">
      <w:r w:rsidRPr="00032B3F">
        <w:t>Appointments are subject to reference checks. Some roles may also require the following checks/ clearances:</w:t>
      </w:r>
    </w:p>
    <w:p w14:paraId="39CE2AA2" w14:textId="77777777" w:rsidR="00032B3F" w:rsidRDefault="00032B3F" w:rsidP="00032B3F">
      <w:pPr>
        <w:pStyle w:val="ListParagraph"/>
        <w:numPr>
          <w:ilvl w:val="0"/>
          <w:numId w:val="30"/>
        </w:numPr>
        <w:spacing w:after="200" w:line="276" w:lineRule="auto"/>
      </w:pPr>
      <w:r>
        <w:t>National Criminal History Record Check in accordance with the Disability Inclusion Act 2014</w:t>
      </w:r>
    </w:p>
    <w:p w14:paraId="35465FB2" w14:textId="77777777" w:rsidR="00032B3F" w:rsidRPr="00032B3F" w:rsidRDefault="00032B3F" w:rsidP="00032B3F">
      <w:pPr>
        <w:pStyle w:val="ListParagraph"/>
        <w:numPr>
          <w:ilvl w:val="0"/>
          <w:numId w:val="30"/>
        </w:numPr>
        <w:spacing w:after="200" w:line="276" w:lineRule="auto"/>
      </w:pPr>
      <w:r>
        <w:t>Working with Children Check clearance in accordance with the Child Protection (Working with Children) Act 2012</w:t>
      </w:r>
    </w:p>
    <w:p w14:paraId="67D1F725" w14:textId="77777777" w:rsidR="001D133A" w:rsidRPr="00C978B9" w:rsidRDefault="001D133A" w:rsidP="001D133A">
      <w:pPr>
        <w:pStyle w:val="Heading1"/>
      </w:pPr>
      <w:r w:rsidRPr="00C978B9">
        <w:t>Capabilities for the role</w:t>
      </w:r>
    </w:p>
    <w:p w14:paraId="7D032B37" w14:textId="77777777" w:rsidR="00566E7B" w:rsidRDefault="00566E7B" w:rsidP="00566E7B">
      <w:r>
        <w:t xml:space="preserve">The NSW Public Sector Capability Framework applies to all NSW public sector employees. The Capability Framework is available at </w:t>
      </w:r>
      <w:hyperlink r:id="rId9" w:history="1">
        <w:r w:rsidR="00E66BD8" w:rsidRPr="009B1B6C">
          <w:rPr>
            <w:rStyle w:val="Hyperlink"/>
            <w:sz w:val="22"/>
          </w:rPr>
          <w:t>http://www.psc.nsw.gov.au/sector-support/capability-framework</w:t>
        </w:r>
      </w:hyperlink>
      <w:r w:rsidR="00E66BD8">
        <w:t xml:space="preserve">. </w:t>
      </w:r>
    </w:p>
    <w:p w14:paraId="7D9DE8F1" w14:textId="77777777" w:rsidR="001D133A" w:rsidRPr="00C978B9" w:rsidRDefault="001D133A" w:rsidP="001D133A">
      <w:pPr>
        <w:pStyle w:val="Heading2"/>
      </w:pPr>
      <w:r w:rsidRPr="00C978B9">
        <w:t xml:space="preserve">Capability </w:t>
      </w:r>
      <w:r w:rsidR="00043B92">
        <w:t>s</w:t>
      </w:r>
      <w:r w:rsidRPr="00C978B9">
        <w:t>ummary</w:t>
      </w:r>
    </w:p>
    <w:p w14:paraId="2DFE7171" w14:textId="77777777" w:rsidR="00A82CC7" w:rsidRPr="00C978B9" w:rsidRDefault="00A82CC7" w:rsidP="00A82CC7">
      <w:r w:rsidRPr="00C978B9">
        <w:t>Below is the full list of capabilities and the level required for this role. The capabilities in bold are the focus capabilities for this role. Refer to the next section for further information about the focus capabilities.</w:t>
      </w:r>
      <w:r w:rsidR="008373A2">
        <w:br/>
      </w:r>
    </w:p>
    <w:p w14:paraId="1552DAB0" w14:textId="77777777" w:rsidR="00E31CD3" w:rsidRPr="00C978B9" w:rsidRDefault="008373A2" w:rsidP="008373A2">
      <w:pPr>
        <w:pStyle w:val="Heading2"/>
      </w:pPr>
      <w:r w:rsidRPr="008373A2">
        <w:t>NSW Public Sector Capability Framework</w:t>
      </w:r>
    </w:p>
    <w:tbl>
      <w:tblPr>
        <w:tblStyle w:val="PSCPurple"/>
        <w:tblW w:w="0" w:type="auto"/>
        <w:tblLook w:val="04A0" w:firstRow="1" w:lastRow="0" w:firstColumn="1" w:lastColumn="0" w:noHBand="0" w:noVBand="1"/>
        <w:tblCaption w:val="NSW Public Sector Capability Framework"/>
        <w:tblDescription w:val="A list of capabilities required for this role."/>
      </w:tblPr>
      <w:tblGrid>
        <w:gridCol w:w="2184"/>
        <w:gridCol w:w="4846"/>
        <w:gridCol w:w="3515"/>
      </w:tblGrid>
      <w:tr w:rsidR="001D133A" w:rsidRPr="00582E73" w14:paraId="13B98175" w14:textId="77777777" w:rsidTr="00226962">
        <w:trPr>
          <w:cnfStyle w:val="100000000000" w:firstRow="1" w:lastRow="0" w:firstColumn="0" w:lastColumn="0" w:oddVBand="0" w:evenVBand="0" w:oddHBand="0" w:evenHBand="0" w:firstRowFirstColumn="0" w:firstRowLastColumn="0" w:lastRowFirstColumn="0" w:lastRowLastColumn="0"/>
          <w:tblHeader/>
        </w:trPr>
        <w:tc>
          <w:tcPr>
            <w:tcW w:w="2184" w:type="dxa"/>
            <w:tcBorders>
              <w:top w:val="single" w:sz="8" w:space="0" w:color="BCBEC0"/>
              <w:bottom w:val="single" w:sz="8" w:space="0" w:color="BCBEC0"/>
            </w:tcBorders>
            <w:shd w:val="clear" w:color="auto" w:fill="BCBEC0"/>
          </w:tcPr>
          <w:p w14:paraId="269C553A" w14:textId="77777777" w:rsidR="001D133A" w:rsidRPr="00582E73" w:rsidRDefault="001D133A" w:rsidP="003A5831">
            <w:pPr>
              <w:pStyle w:val="TableText"/>
              <w:keepNext/>
              <w:rPr>
                <w:b/>
              </w:rPr>
            </w:pPr>
            <w:r w:rsidRPr="00582E73">
              <w:rPr>
                <w:b/>
              </w:rPr>
              <w:t>Capability Group</w:t>
            </w:r>
          </w:p>
        </w:tc>
        <w:tc>
          <w:tcPr>
            <w:tcW w:w="4846" w:type="dxa"/>
            <w:tcBorders>
              <w:top w:val="single" w:sz="8" w:space="0" w:color="BCBEC0"/>
              <w:bottom w:val="single" w:sz="8" w:space="0" w:color="BCBEC0"/>
            </w:tcBorders>
            <w:shd w:val="clear" w:color="auto" w:fill="BCBEC0"/>
          </w:tcPr>
          <w:p w14:paraId="567E49E4" w14:textId="77777777" w:rsidR="001D133A" w:rsidRPr="00582E73" w:rsidRDefault="001D133A" w:rsidP="003A5831">
            <w:pPr>
              <w:pStyle w:val="TableText"/>
              <w:keepNext/>
              <w:rPr>
                <w:b/>
              </w:rPr>
            </w:pPr>
            <w:r w:rsidRPr="00582E73">
              <w:rPr>
                <w:b/>
              </w:rPr>
              <w:t>Capability Name</w:t>
            </w:r>
          </w:p>
        </w:tc>
        <w:tc>
          <w:tcPr>
            <w:tcW w:w="3515" w:type="dxa"/>
            <w:tcBorders>
              <w:top w:val="single" w:sz="8" w:space="0" w:color="BCBEC0"/>
              <w:bottom w:val="single" w:sz="8" w:space="0" w:color="BCBEC0"/>
            </w:tcBorders>
            <w:shd w:val="clear" w:color="auto" w:fill="BCBEC0"/>
          </w:tcPr>
          <w:p w14:paraId="45E59608" w14:textId="77777777" w:rsidR="001D133A" w:rsidRPr="00582E73" w:rsidRDefault="001D133A" w:rsidP="003A5831">
            <w:pPr>
              <w:pStyle w:val="TableText"/>
              <w:keepNext/>
              <w:rPr>
                <w:b/>
              </w:rPr>
            </w:pPr>
            <w:r w:rsidRPr="00582E73">
              <w:rPr>
                <w:b/>
              </w:rPr>
              <w:t>Level</w:t>
            </w:r>
          </w:p>
        </w:tc>
      </w:tr>
      <w:tr w:rsidR="00226962" w:rsidRPr="00C978B9" w14:paraId="4B191BE0" w14:textId="77777777" w:rsidTr="00226962">
        <w:tc>
          <w:tcPr>
            <w:tcW w:w="2184" w:type="dxa"/>
            <w:vMerge w:val="restart"/>
            <w:tcBorders>
              <w:top w:val="single" w:sz="8" w:space="0" w:color="BCBEC0"/>
            </w:tcBorders>
          </w:tcPr>
          <w:p w14:paraId="4EA82318" w14:textId="77777777" w:rsidR="00226962" w:rsidRPr="00C978B9" w:rsidRDefault="00226962" w:rsidP="00226962">
            <w:pPr>
              <w:keepNext/>
              <w:spacing w:after="0"/>
            </w:pPr>
            <w:bookmarkStart w:id="10" w:name="Resilience" w:colFirst="1" w:colLast="2"/>
            <w:r w:rsidRPr="00C978B9">
              <w:rPr>
                <w:noProof/>
                <w:lang w:eastAsia="en-AU"/>
              </w:rPr>
              <w:drawing>
                <wp:inline distT="0" distB="0" distL="0" distR="0" wp14:anchorId="711A55AD" wp14:editId="1A55B434">
                  <wp:extent cx="885825" cy="885825"/>
                  <wp:effectExtent l="0" t="0" r="9525" b="9525"/>
                  <wp:docPr id="3" name="Picture 3" title="Icon of person representing 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BCBEC0"/>
            </w:tcBorders>
          </w:tcPr>
          <w:p w14:paraId="23573566" w14:textId="77777777" w:rsidR="00226962" w:rsidRPr="00C978B9" w:rsidRDefault="00226962" w:rsidP="00226962">
            <w:pPr>
              <w:pStyle w:val="TableText"/>
              <w:keepNext/>
              <w:spacing w:after="0"/>
              <w:rPr>
                <w:sz w:val="24"/>
                <w:szCs w:val="24"/>
              </w:rPr>
            </w:pPr>
            <w:r w:rsidRPr="00C978B9">
              <w:t>Display Resilience and Courage</w:t>
            </w:r>
          </w:p>
        </w:tc>
        <w:tc>
          <w:tcPr>
            <w:tcW w:w="3515" w:type="dxa"/>
            <w:tcBorders>
              <w:top w:val="single" w:sz="8" w:space="0" w:color="BCBEC0"/>
            </w:tcBorders>
            <w:vAlign w:val="center"/>
          </w:tcPr>
          <w:p w14:paraId="63A85030" w14:textId="77777777" w:rsidR="00226962" w:rsidRPr="00226962" w:rsidRDefault="00226962" w:rsidP="00226962">
            <w:pPr>
              <w:spacing w:after="0"/>
              <w:rPr>
                <w:sz w:val="20"/>
              </w:rPr>
            </w:pPr>
            <w:bookmarkStart w:id="11" w:name="Resilience_Level"/>
            <w:bookmarkEnd w:id="11"/>
            <w:r w:rsidRPr="00226962">
              <w:rPr>
                <w:sz w:val="20"/>
              </w:rPr>
              <w:t>Intermediate</w:t>
            </w:r>
          </w:p>
        </w:tc>
      </w:tr>
      <w:tr w:rsidR="00226962" w:rsidRPr="00C978B9" w14:paraId="7333DF9D" w14:textId="77777777" w:rsidTr="0099107C">
        <w:tc>
          <w:tcPr>
            <w:tcW w:w="2184" w:type="dxa"/>
            <w:vMerge/>
          </w:tcPr>
          <w:p w14:paraId="1D4F436F" w14:textId="77777777" w:rsidR="00226962" w:rsidRPr="00C978B9" w:rsidRDefault="00226962" w:rsidP="00226962">
            <w:pPr>
              <w:keepNext/>
              <w:spacing w:after="0"/>
            </w:pPr>
            <w:bookmarkStart w:id="12" w:name="Integrity" w:colFirst="1" w:colLast="2"/>
            <w:bookmarkEnd w:id="10"/>
          </w:p>
        </w:tc>
        <w:tc>
          <w:tcPr>
            <w:tcW w:w="4846" w:type="dxa"/>
            <w:shd w:val="clear" w:color="auto" w:fill="C6D9F1" w:themeFill="text2" w:themeFillTint="33"/>
          </w:tcPr>
          <w:p w14:paraId="04DAB1C0" w14:textId="77777777" w:rsidR="00226962" w:rsidRPr="00226962" w:rsidRDefault="00226962" w:rsidP="00226962">
            <w:pPr>
              <w:pStyle w:val="TableText"/>
              <w:keepNext/>
              <w:spacing w:after="0"/>
              <w:rPr>
                <w:b/>
                <w:sz w:val="24"/>
                <w:szCs w:val="24"/>
              </w:rPr>
            </w:pPr>
            <w:r w:rsidRPr="00226962">
              <w:rPr>
                <w:b/>
              </w:rPr>
              <w:t>Act with Integrity</w:t>
            </w:r>
          </w:p>
        </w:tc>
        <w:tc>
          <w:tcPr>
            <w:tcW w:w="3515" w:type="dxa"/>
            <w:shd w:val="clear" w:color="auto" w:fill="C6D9F1" w:themeFill="text2" w:themeFillTint="33"/>
            <w:vAlign w:val="center"/>
          </w:tcPr>
          <w:p w14:paraId="54E1BD9C" w14:textId="77777777" w:rsidR="00226962" w:rsidRPr="00226962" w:rsidRDefault="00226962" w:rsidP="00226962">
            <w:pPr>
              <w:spacing w:after="0"/>
              <w:rPr>
                <w:b/>
                <w:sz w:val="20"/>
              </w:rPr>
            </w:pPr>
            <w:bookmarkStart w:id="13" w:name="Integrity_Level"/>
            <w:bookmarkEnd w:id="13"/>
            <w:r w:rsidRPr="00226962">
              <w:rPr>
                <w:b/>
                <w:sz w:val="20"/>
              </w:rPr>
              <w:t>Intermediate</w:t>
            </w:r>
          </w:p>
        </w:tc>
      </w:tr>
      <w:tr w:rsidR="00226962" w:rsidRPr="00C978B9" w14:paraId="0BFBD665" w14:textId="77777777" w:rsidTr="00226962">
        <w:tc>
          <w:tcPr>
            <w:tcW w:w="2184" w:type="dxa"/>
            <w:vMerge/>
          </w:tcPr>
          <w:p w14:paraId="281670FD" w14:textId="77777777" w:rsidR="00226962" w:rsidRPr="00C978B9" w:rsidRDefault="00226962" w:rsidP="00226962">
            <w:pPr>
              <w:keepNext/>
              <w:spacing w:after="0"/>
            </w:pPr>
            <w:bookmarkStart w:id="14" w:name="Self" w:colFirst="1" w:colLast="2"/>
            <w:bookmarkEnd w:id="12"/>
          </w:p>
        </w:tc>
        <w:tc>
          <w:tcPr>
            <w:tcW w:w="4846" w:type="dxa"/>
          </w:tcPr>
          <w:p w14:paraId="7FF96390" w14:textId="77777777" w:rsidR="00226962" w:rsidRPr="00C978B9" w:rsidRDefault="00226962" w:rsidP="00226962">
            <w:pPr>
              <w:pStyle w:val="TableText"/>
              <w:keepNext/>
              <w:spacing w:after="0"/>
              <w:rPr>
                <w:sz w:val="24"/>
                <w:szCs w:val="24"/>
              </w:rPr>
            </w:pPr>
            <w:r w:rsidRPr="00C978B9">
              <w:t>Manage Self</w:t>
            </w:r>
          </w:p>
        </w:tc>
        <w:tc>
          <w:tcPr>
            <w:tcW w:w="3515" w:type="dxa"/>
            <w:vAlign w:val="center"/>
          </w:tcPr>
          <w:p w14:paraId="1D6D7A5C" w14:textId="77777777" w:rsidR="00226962" w:rsidRPr="00226962" w:rsidRDefault="00226962" w:rsidP="00226962">
            <w:pPr>
              <w:spacing w:after="0"/>
              <w:rPr>
                <w:sz w:val="20"/>
              </w:rPr>
            </w:pPr>
            <w:bookmarkStart w:id="15" w:name="Self_Level"/>
            <w:bookmarkEnd w:id="15"/>
            <w:r w:rsidRPr="00226962">
              <w:rPr>
                <w:sz w:val="20"/>
              </w:rPr>
              <w:t>Intermediate</w:t>
            </w:r>
          </w:p>
        </w:tc>
      </w:tr>
      <w:tr w:rsidR="00226962" w:rsidRPr="00C978B9" w14:paraId="2FBAE35F" w14:textId="77777777" w:rsidTr="0099107C">
        <w:tc>
          <w:tcPr>
            <w:tcW w:w="2184" w:type="dxa"/>
            <w:vMerge/>
            <w:tcBorders>
              <w:bottom w:val="single" w:sz="8" w:space="0" w:color="auto"/>
            </w:tcBorders>
          </w:tcPr>
          <w:p w14:paraId="575C924B" w14:textId="77777777" w:rsidR="00226962" w:rsidRPr="00C978B9" w:rsidRDefault="00226962" w:rsidP="00226962">
            <w:pPr>
              <w:spacing w:after="0"/>
            </w:pPr>
            <w:bookmarkStart w:id="16" w:name="Value" w:colFirst="1" w:colLast="2"/>
            <w:bookmarkEnd w:id="14"/>
          </w:p>
        </w:tc>
        <w:tc>
          <w:tcPr>
            <w:tcW w:w="4846" w:type="dxa"/>
            <w:tcBorders>
              <w:bottom w:val="single" w:sz="8" w:space="0" w:color="auto"/>
            </w:tcBorders>
            <w:shd w:val="clear" w:color="auto" w:fill="C6D9F1" w:themeFill="text2" w:themeFillTint="33"/>
          </w:tcPr>
          <w:p w14:paraId="15652A87" w14:textId="77777777" w:rsidR="00226962" w:rsidRPr="00226962" w:rsidRDefault="00226962" w:rsidP="00226962">
            <w:pPr>
              <w:pStyle w:val="TableText"/>
              <w:spacing w:after="0"/>
              <w:rPr>
                <w:b/>
                <w:sz w:val="24"/>
                <w:szCs w:val="24"/>
              </w:rPr>
            </w:pPr>
            <w:r w:rsidRPr="00226962">
              <w:rPr>
                <w:b/>
              </w:rPr>
              <w:t>Value Diversity</w:t>
            </w:r>
          </w:p>
        </w:tc>
        <w:tc>
          <w:tcPr>
            <w:tcW w:w="3515" w:type="dxa"/>
            <w:tcBorders>
              <w:bottom w:val="single" w:sz="8" w:space="0" w:color="auto"/>
            </w:tcBorders>
            <w:shd w:val="clear" w:color="auto" w:fill="C6D9F1" w:themeFill="text2" w:themeFillTint="33"/>
            <w:vAlign w:val="center"/>
          </w:tcPr>
          <w:p w14:paraId="651D4A5E" w14:textId="77777777" w:rsidR="00226962" w:rsidRPr="00226962" w:rsidRDefault="00226962" w:rsidP="00226962">
            <w:pPr>
              <w:spacing w:after="0"/>
              <w:rPr>
                <w:b/>
                <w:sz w:val="20"/>
              </w:rPr>
            </w:pPr>
            <w:bookmarkStart w:id="17" w:name="Value_Level"/>
            <w:bookmarkEnd w:id="17"/>
            <w:r w:rsidRPr="00226962">
              <w:rPr>
                <w:b/>
                <w:sz w:val="20"/>
              </w:rPr>
              <w:t>Adept</w:t>
            </w:r>
          </w:p>
        </w:tc>
      </w:tr>
      <w:tr w:rsidR="00226962" w:rsidRPr="00C978B9" w14:paraId="3A39B6DB" w14:textId="77777777" w:rsidTr="00226962">
        <w:tc>
          <w:tcPr>
            <w:tcW w:w="2184" w:type="dxa"/>
            <w:vMerge w:val="restart"/>
            <w:tcBorders>
              <w:top w:val="single" w:sz="8" w:space="0" w:color="auto"/>
            </w:tcBorders>
          </w:tcPr>
          <w:p w14:paraId="2FB18A94" w14:textId="77777777" w:rsidR="00226962" w:rsidRPr="00C978B9" w:rsidRDefault="00226962" w:rsidP="00226962">
            <w:pPr>
              <w:keepNext/>
              <w:spacing w:after="0"/>
            </w:pPr>
            <w:bookmarkStart w:id="18" w:name="Comm" w:colFirst="1" w:colLast="2"/>
            <w:bookmarkEnd w:id="16"/>
            <w:r w:rsidRPr="00C978B9">
              <w:rPr>
                <w:noProof/>
                <w:lang w:eastAsia="en-AU"/>
              </w:rPr>
              <w:drawing>
                <wp:inline distT="0" distB="0" distL="0" distR="0" wp14:anchorId="64EEE729" wp14:editId="3C26F98B">
                  <wp:extent cx="881037" cy="881037"/>
                  <wp:effectExtent l="0" t="0" r="0" b="0"/>
                  <wp:docPr id="5" name="Picture 5" title="Icon of two people representing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14:paraId="491E2C27" w14:textId="77777777" w:rsidR="00226962" w:rsidRPr="00C978B9" w:rsidRDefault="00226962" w:rsidP="00226962">
            <w:pPr>
              <w:pStyle w:val="TableText"/>
              <w:keepNext/>
              <w:spacing w:after="0"/>
              <w:rPr>
                <w:sz w:val="24"/>
                <w:szCs w:val="24"/>
              </w:rPr>
            </w:pPr>
            <w:r w:rsidRPr="00C978B9">
              <w:t>Communicate Effectively</w:t>
            </w:r>
          </w:p>
        </w:tc>
        <w:tc>
          <w:tcPr>
            <w:tcW w:w="3515" w:type="dxa"/>
            <w:tcBorders>
              <w:top w:val="single" w:sz="8" w:space="0" w:color="auto"/>
              <w:bottom w:val="single" w:sz="8" w:space="0" w:color="BCBEC0"/>
            </w:tcBorders>
            <w:vAlign w:val="center"/>
          </w:tcPr>
          <w:p w14:paraId="2590AC96" w14:textId="77777777" w:rsidR="00226962" w:rsidRPr="00226962" w:rsidRDefault="00226962" w:rsidP="00226962">
            <w:pPr>
              <w:spacing w:after="0"/>
              <w:rPr>
                <w:sz w:val="20"/>
              </w:rPr>
            </w:pPr>
            <w:bookmarkStart w:id="19" w:name="Comm_Level"/>
            <w:bookmarkEnd w:id="19"/>
            <w:r w:rsidRPr="00226962">
              <w:rPr>
                <w:sz w:val="20"/>
              </w:rPr>
              <w:t>Intermediate</w:t>
            </w:r>
          </w:p>
        </w:tc>
      </w:tr>
      <w:tr w:rsidR="00226962" w:rsidRPr="00C978B9" w14:paraId="4BDB8DA2" w14:textId="77777777" w:rsidTr="0099107C">
        <w:tc>
          <w:tcPr>
            <w:tcW w:w="2184" w:type="dxa"/>
            <w:vMerge/>
          </w:tcPr>
          <w:p w14:paraId="5328CA85" w14:textId="77777777" w:rsidR="00226962" w:rsidRPr="00C978B9" w:rsidRDefault="00226962" w:rsidP="00226962">
            <w:pPr>
              <w:keepNext/>
              <w:spacing w:after="0"/>
            </w:pPr>
            <w:bookmarkStart w:id="20" w:name="CustServ" w:colFirst="1" w:colLast="2"/>
            <w:bookmarkEnd w:id="18"/>
          </w:p>
        </w:tc>
        <w:tc>
          <w:tcPr>
            <w:tcW w:w="4846" w:type="dxa"/>
            <w:tcBorders>
              <w:top w:val="single" w:sz="8" w:space="0" w:color="BCBEC0"/>
            </w:tcBorders>
            <w:shd w:val="clear" w:color="auto" w:fill="C6D9F1" w:themeFill="text2" w:themeFillTint="33"/>
          </w:tcPr>
          <w:p w14:paraId="5EEE3DC9" w14:textId="77777777" w:rsidR="00226962" w:rsidRPr="00226962" w:rsidRDefault="00226962" w:rsidP="00226962">
            <w:pPr>
              <w:pStyle w:val="TableText"/>
              <w:keepNext/>
              <w:spacing w:after="0"/>
              <w:rPr>
                <w:b/>
                <w:sz w:val="24"/>
                <w:szCs w:val="24"/>
              </w:rPr>
            </w:pPr>
            <w:r w:rsidRPr="00226962">
              <w:rPr>
                <w:b/>
              </w:rPr>
              <w:t>Commit to Customer Service</w:t>
            </w:r>
          </w:p>
        </w:tc>
        <w:tc>
          <w:tcPr>
            <w:tcW w:w="3515" w:type="dxa"/>
            <w:tcBorders>
              <w:top w:val="single" w:sz="8" w:space="0" w:color="BCBEC0"/>
            </w:tcBorders>
            <w:shd w:val="clear" w:color="auto" w:fill="C6D9F1" w:themeFill="text2" w:themeFillTint="33"/>
            <w:vAlign w:val="center"/>
          </w:tcPr>
          <w:p w14:paraId="74C53051" w14:textId="77777777" w:rsidR="00226962" w:rsidRPr="00226962" w:rsidRDefault="00226962" w:rsidP="00226962">
            <w:pPr>
              <w:spacing w:after="0"/>
              <w:rPr>
                <w:b/>
                <w:sz w:val="20"/>
              </w:rPr>
            </w:pPr>
            <w:bookmarkStart w:id="21" w:name="CustServ_Level"/>
            <w:bookmarkEnd w:id="21"/>
            <w:r w:rsidRPr="00226962">
              <w:rPr>
                <w:b/>
                <w:sz w:val="20"/>
              </w:rPr>
              <w:t>Adept</w:t>
            </w:r>
          </w:p>
        </w:tc>
      </w:tr>
      <w:tr w:rsidR="00226962" w:rsidRPr="00C978B9" w14:paraId="34A69ED3" w14:textId="77777777" w:rsidTr="0099107C">
        <w:tc>
          <w:tcPr>
            <w:tcW w:w="2184" w:type="dxa"/>
            <w:vMerge/>
          </w:tcPr>
          <w:p w14:paraId="40D56395" w14:textId="77777777" w:rsidR="00226962" w:rsidRPr="00C978B9" w:rsidRDefault="00226962" w:rsidP="00226962">
            <w:pPr>
              <w:keepNext/>
              <w:spacing w:after="0"/>
            </w:pPr>
            <w:bookmarkStart w:id="22" w:name="Work_Col" w:colFirst="1" w:colLast="2"/>
            <w:bookmarkEnd w:id="20"/>
          </w:p>
        </w:tc>
        <w:tc>
          <w:tcPr>
            <w:tcW w:w="4846" w:type="dxa"/>
            <w:shd w:val="clear" w:color="auto" w:fill="C6D9F1" w:themeFill="text2" w:themeFillTint="33"/>
          </w:tcPr>
          <w:p w14:paraId="555A1BE7" w14:textId="77777777" w:rsidR="00226962" w:rsidRPr="00226962" w:rsidRDefault="00226962" w:rsidP="00226962">
            <w:pPr>
              <w:pStyle w:val="TableText"/>
              <w:keepNext/>
              <w:spacing w:after="0"/>
              <w:rPr>
                <w:b/>
                <w:sz w:val="24"/>
                <w:szCs w:val="24"/>
              </w:rPr>
            </w:pPr>
            <w:r w:rsidRPr="00226962">
              <w:rPr>
                <w:b/>
              </w:rPr>
              <w:t>Work Collaboratively</w:t>
            </w:r>
          </w:p>
        </w:tc>
        <w:tc>
          <w:tcPr>
            <w:tcW w:w="3515" w:type="dxa"/>
            <w:shd w:val="clear" w:color="auto" w:fill="C6D9F1" w:themeFill="text2" w:themeFillTint="33"/>
            <w:vAlign w:val="center"/>
          </w:tcPr>
          <w:p w14:paraId="7CED3F69" w14:textId="77777777" w:rsidR="00226962" w:rsidRPr="00226962" w:rsidRDefault="00226962" w:rsidP="00226962">
            <w:pPr>
              <w:spacing w:after="0"/>
              <w:rPr>
                <w:b/>
                <w:sz w:val="20"/>
              </w:rPr>
            </w:pPr>
            <w:bookmarkStart w:id="23" w:name="Work_Col_Level"/>
            <w:bookmarkEnd w:id="23"/>
            <w:r w:rsidRPr="00226962">
              <w:rPr>
                <w:b/>
                <w:sz w:val="20"/>
              </w:rPr>
              <w:t>Adept</w:t>
            </w:r>
          </w:p>
        </w:tc>
      </w:tr>
      <w:tr w:rsidR="00226962" w:rsidRPr="00C978B9" w14:paraId="67B91184" w14:textId="77777777" w:rsidTr="00226962">
        <w:tc>
          <w:tcPr>
            <w:tcW w:w="2184" w:type="dxa"/>
            <w:vMerge/>
            <w:tcBorders>
              <w:bottom w:val="single" w:sz="8" w:space="0" w:color="auto"/>
            </w:tcBorders>
          </w:tcPr>
          <w:p w14:paraId="7727CBE8" w14:textId="77777777" w:rsidR="00226962" w:rsidRPr="00C978B9" w:rsidRDefault="00226962" w:rsidP="00226962">
            <w:pPr>
              <w:spacing w:after="0"/>
            </w:pPr>
            <w:bookmarkStart w:id="24" w:name="Negotiate" w:colFirst="1" w:colLast="2"/>
            <w:bookmarkEnd w:id="22"/>
          </w:p>
        </w:tc>
        <w:tc>
          <w:tcPr>
            <w:tcW w:w="4846" w:type="dxa"/>
            <w:tcBorders>
              <w:bottom w:val="single" w:sz="8" w:space="0" w:color="auto"/>
            </w:tcBorders>
          </w:tcPr>
          <w:p w14:paraId="4CC67985" w14:textId="77777777" w:rsidR="00226962" w:rsidRPr="00C978B9" w:rsidRDefault="00226962" w:rsidP="00226962">
            <w:pPr>
              <w:pStyle w:val="TableText"/>
              <w:spacing w:after="0"/>
              <w:rPr>
                <w:sz w:val="24"/>
                <w:szCs w:val="24"/>
              </w:rPr>
            </w:pPr>
            <w:r w:rsidRPr="00C978B9">
              <w:rPr>
                <w:bCs/>
              </w:rPr>
              <w:t>Influence and Negotiate</w:t>
            </w:r>
          </w:p>
        </w:tc>
        <w:tc>
          <w:tcPr>
            <w:tcW w:w="3515" w:type="dxa"/>
            <w:tcBorders>
              <w:bottom w:val="single" w:sz="8" w:space="0" w:color="auto"/>
            </w:tcBorders>
            <w:vAlign w:val="center"/>
          </w:tcPr>
          <w:p w14:paraId="7530AF11" w14:textId="77777777" w:rsidR="00226962" w:rsidRPr="00226962" w:rsidRDefault="00226962" w:rsidP="00226962">
            <w:pPr>
              <w:spacing w:after="0"/>
              <w:rPr>
                <w:sz w:val="20"/>
              </w:rPr>
            </w:pPr>
            <w:bookmarkStart w:id="25" w:name="Negotiate_Level"/>
            <w:bookmarkEnd w:id="25"/>
            <w:r w:rsidRPr="00226962">
              <w:rPr>
                <w:sz w:val="20"/>
              </w:rPr>
              <w:t>Foundational</w:t>
            </w:r>
          </w:p>
        </w:tc>
      </w:tr>
      <w:tr w:rsidR="00226962" w:rsidRPr="00C978B9" w14:paraId="3B13F108" w14:textId="77777777" w:rsidTr="00226962">
        <w:tc>
          <w:tcPr>
            <w:tcW w:w="2184" w:type="dxa"/>
            <w:vMerge w:val="restart"/>
            <w:tcBorders>
              <w:top w:val="single" w:sz="8" w:space="0" w:color="auto"/>
            </w:tcBorders>
          </w:tcPr>
          <w:p w14:paraId="41E1D5FC" w14:textId="77777777" w:rsidR="00226962" w:rsidRPr="00C978B9" w:rsidRDefault="00226962" w:rsidP="00226962">
            <w:pPr>
              <w:keepNext/>
              <w:spacing w:after="0"/>
            </w:pPr>
            <w:bookmarkStart w:id="26" w:name="Deliver" w:colFirst="1" w:colLast="2"/>
            <w:bookmarkEnd w:id="24"/>
            <w:r w:rsidRPr="00C978B9">
              <w:rPr>
                <w:noProof/>
                <w:lang w:eastAsia="en-AU"/>
              </w:rPr>
              <w:drawing>
                <wp:inline distT="0" distB="0" distL="0" distR="0" wp14:anchorId="3E4027AE" wp14:editId="3E3F246A">
                  <wp:extent cx="881037" cy="881037"/>
                  <wp:effectExtent l="0" t="0" r="0" b="0"/>
                  <wp:docPr id="6" name="Picture 6" title="Icon of a ticked box representing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14:paraId="0FDB0702" w14:textId="77777777" w:rsidR="00226962" w:rsidRPr="00C978B9" w:rsidRDefault="00226962" w:rsidP="00226962">
            <w:pPr>
              <w:pStyle w:val="TableText"/>
              <w:keepNext/>
              <w:spacing w:after="0"/>
              <w:rPr>
                <w:sz w:val="24"/>
                <w:szCs w:val="24"/>
              </w:rPr>
            </w:pPr>
            <w:r w:rsidRPr="00C978B9">
              <w:t>Deliver Results</w:t>
            </w:r>
          </w:p>
        </w:tc>
        <w:tc>
          <w:tcPr>
            <w:tcW w:w="3515" w:type="dxa"/>
            <w:tcBorders>
              <w:top w:val="single" w:sz="8" w:space="0" w:color="auto"/>
              <w:bottom w:val="single" w:sz="8" w:space="0" w:color="BCBEC0"/>
            </w:tcBorders>
            <w:vAlign w:val="center"/>
          </w:tcPr>
          <w:p w14:paraId="60A87EC3" w14:textId="77777777" w:rsidR="00226962" w:rsidRPr="00226962" w:rsidRDefault="00226962" w:rsidP="00226962">
            <w:pPr>
              <w:spacing w:after="0"/>
              <w:rPr>
                <w:sz w:val="20"/>
              </w:rPr>
            </w:pPr>
            <w:bookmarkStart w:id="27" w:name="Deliver_Level"/>
            <w:bookmarkEnd w:id="27"/>
            <w:r w:rsidRPr="00226962">
              <w:rPr>
                <w:sz w:val="20"/>
              </w:rPr>
              <w:t>Foundational</w:t>
            </w:r>
          </w:p>
        </w:tc>
      </w:tr>
      <w:tr w:rsidR="00226962" w:rsidRPr="00C978B9" w14:paraId="7EA7A1BF" w14:textId="77777777" w:rsidTr="00226962">
        <w:tc>
          <w:tcPr>
            <w:tcW w:w="2184" w:type="dxa"/>
            <w:vMerge/>
          </w:tcPr>
          <w:p w14:paraId="071292DB" w14:textId="77777777" w:rsidR="00226962" w:rsidRPr="00C978B9" w:rsidRDefault="00226962" w:rsidP="00226962">
            <w:pPr>
              <w:keepNext/>
              <w:spacing w:after="0"/>
            </w:pPr>
            <w:bookmarkStart w:id="28" w:name="Plan" w:colFirst="1" w:colLast="2"/>
            <w:bookmarkEnd w:id="26"/>
          </w:p>
        </w:tc>
        <w:tc>
          <w:tcPr>
            <w:tcW w:w="4846" w:type="dxa"/>
            <w:tcBorders>
              <w:top w:val="single" w:sz="8" w:space="0" w:color="BCBEC0"/>
            </w:tcBorders>
          </w:tcPr>
          <w:p w14:paraId="6E9891F4" w14:textId="77777777" w:rsidR="00226962" w:rsidRPr="00C978B9" w:rsidRDefault="00226962" w:rsidP="00226962">
            <w:pPr>
              <w:pStyle w:val="TableText"/>
              <w:keepNext/>
              <w:spacing w:after="0"/>
              <w:rPr>
                <w:sz w:val="24"/>
                <w:szCs w:val="24"/>
              </w:rPr>
            </w:pPr>
            <w:r w:rsidRPr="00C978B9">
              <w:rPr>
                <w:bCs/>
              </w:rPr>
              <w:t>Plan and Prioritise</w:t>
            </w:r>
          </w:p>
        </w:tc>
        <w:tc>
          <w:tcPr>
            <w:tcW w:w="3515" w:type="dxa"/>
            <w:tcBorders>
              <w:top w:val="single" w:sz="8" w:space="0" w:color="BCBEC0"/>
            </w:tcBorders>
            <w:vAlign w:val="center"/>
          </w:tcPr>
          <w:p w14:paraId="6E2438E5" w14:textId="77777777" w:rsidR="00226962" w:rsidRPr="00226962" w:rsidRDefault="00226962" w:rsidP="00226962">
            <w:pPr>
              <w:spacing w:after="0"/>
              <w:rPr>
                <w:sz w:val="20"/>
              </w:rPr>
            </w:pPr>
            <w:bookmarkStart w:id="29" w:name="Plan_Level"/>
            <w:bookmarkEnd w:id="29"/>
            <w:r w:rsidRPr="00226962">
              <w:rPr>
                <w:sz w:val="20"/>
              </w:rPr>
              <w:t>Intermediate</w:t>
            </w:r>
          </w:p>
        </w:tc>
      </w:tr>
      <w:tr w:rsidR="00226962" w:rsidRPr="00C978B9" w14:paraId="20FD078F" w14:textId="77777777" w:rsidTr="0099107C">
        <w:tc>
          <w:tcPr>
            <w:tcW w:w="2184" w:type="dxa"/>
            <w:vMerge/>
          </w:tcPr>
          <w:p w14:paraId="7FF526A0" w14:textId="77777777" w:rsidR="00226962" w:rsidRPr="00C978B9" w:rsidRDefault="00226962" w:rsidP="00226962">
            <w:pPr>
              <w:keepNext/>
              <w:spacing w:after="0"/>
            </w:pPr>
            <w:bookmarkStart w:id="30" w:name="Think" w:colFirst="1" w:colLast="2"/>
            <w:bookmarkEnd w:id="28"/>
          </w:p>
        </w:tc>
        <w:tc>
          <w:tcPr>
            <w:tcW w:w="4846" w:type="dxa"/>
            <w:shd w:val="clear" w:color="auto" w:fill="C6D9F1" w:themeFill="text2" w:themeFillTint="33"/>
          </w:tcPr>
          <w:p w14:paraId="7AD7CD45" w14:textId="77777777" w:rsidR="00226962" w:rsidRPr="00226962" w:rsidRDefault="00226962" w:rsidP="00226962">
            <w:pPr>
              <w:pStyle w:val="TableText"/>
              <w:keepNext/>
              <w:spacing w:after="0"/>
              <w:rPr>
                <w:b/>
                <w:sz w:val="24"/>
                <w:szCs w:val="24"/>
              </w:rPr>
            </w:pPr>
            <w:r w:rsidRPr="00226962">
              <w:rPr>
                <w:b/>
                <w:bCs/>
              </w:rPr>
              <w:t>Think and Solve Problems</w:t>
            </w:r>
          </w:p>
        </w:tc>
        <w:tc>
          <w:tcPr>
            <w:tcW w:w="3515" w:type="dxa"/>
            <w:shd w:val="clear" w:color="auto" w:fill="C6D9F1" w:themeFill="text2" w:themeFillTint="33"/>
            <w:vAlign w:val="center"/>
          </w:tcPr>
          <w:p w14:paraId="43EAC7BA" w14:textId="77777777" w:rsidR="00226962" w:rsidRPr="00226962" w:rsidRDefault="00226962" w:rsidP="00226962">
            <w:pPr>
              <w:spacing w:after="0"/>
              <w:rPr>
                <w:b/>
                <w:sz w:val="20"/>
              </w:rPr>
            </w:pPr>
            <w:bookmarkStart w:id="31" w:name="Think_Level"/>
            <w:bookmarkEnd w:id="31"/>
            <w:r w:rsidRPr="00226962">
              <w:rPr>
                <w:b/>
                <w:sz w:val="20"/>
              </w:rPr>
              <w:t>Adept</w:t>
            </w:r>
          </w:p>
        </w:tc>
      </w:tr>
      <w:tr w:rsidR="00226962" w:rsidRPr="00C978B9" w14:paraId="0BAE7D12" w14:textId="77777777" w:rsidTr="00226962">
        <w:tc>
          <w:tcPr>
            <w:tcW w:w="2184" w:type="dxa"/>
            <w:vMerge/>
            <w:tcBorders>
              <w:bottom w:val="single" w:sz="8" w:space="0" w:color="auto"/>
            </w:tcBorders>
          </w:tcPr>
          <w:p w14:paraId="2617BC63" w14:textId="77777777" w:rsidR="00226962" w:rsidRPr="00C978B9" w:rsidRDefault="00226962" w:rsidP="00226962">
            <w:pPr>
              <w:spacing w:after="0"/>
            </w:pPr>
            <w:bookmarkStart w:id="32" w:name="Account" w:colFirst="1" w:colLast="2"/>
            <w:bookmarkEnd w:id="30"/>
          </w:p>
        </w:tc>
        <w:tc>
          <w:tcPr>
            <w:tcW w:w="4846" w:type="dxa"/>
            <w:tcBorders>
              <w:bottom w:val="single" w:sz="8" w:space="0" w:color="auto"/>
            </w:tcBorders>
          </w:tcPr>
          <w:p w14:paraId="77A2E7B8" w14:textId="77777777" w:rsidR="00226962" w:rsidRPr="00C978B9" w:rsidRDefault="00226962" w:rsidP="00226962">
            <w:pPr>
              <w:pStyle w:val="TableText"/>
              <w:spacing w:after="0"/>
              <w:rPr>
                <w:sz w:val="24"/>
                <w:szCs w:val="24"/>
              </w:rPr>
            </w:pPr>
            <w:r w:rsidRPr="00C978B9">
              <w:t>Demonstrate Accountability</w:t>
            </w:r>
          </w:p>
        </w:tc>
        <w:tc>
          <w:tcPr>
            <w:tcW w:w="3515" w:type="dxa"/>
            <w:tcBorders>
              <w:bottom w:val="single" w:sz="8" w:space="0" w:color="auto"/>
            </w:tcBorders>
            <w:vAlign w:val="center"/>
          </w:tcPr>
          <w:p w14:paraId="3FA0822B" w14:textId="77777777" w:rsidR="00226962" w:rsidRPr="00226962" w:rsidRDefault="00226962" w:rsidP="00226962">
            <w:pPr>
              <w:spacing w:after="0"/>
              <w:rPr>
                <w:sz w:val="20"/>
              </w:rPr>
            </w:pPr>
            <w:bookmarkStart w:id="33" w:name="Account_Level"/>
            <w:bookmarkEnd w:id="33"/>
            <w:r w:rsidRPr="00226962">
              <w:rPr>
                <w:sz w:val="20"/>
              </w:rPr>
              <w:t>Intermediate</w:t>
            </w:r>
          </w:p>
        </w:tc>
      </w:tr>
      <w:tr w:rsidR="00226962" w:rsidRPr="00C978B9" w14:paraId="74E384B4" w14:textId="77777777" w:rsidTr="00226962">
        <w:tc>
          <w:tcPr>
            <w:tcW w:w="2184" w:type="dxa"/>
            <w:vMerge w:val="restart"/>
            <w:tcBorders>
              <w:top w:val="single" w:sz="8" w:space="0" w:color="auto"/>
            </w:tcBorders>
          </w:tcPr>
          <w:p w14:paraId="4000E006" w14:textId="77777777" w:rsidR="00226962" w:rsidRPr="00C978B9" w:rsidRDefault="00226962" w:rsidP="00226962">
            <w:pPr>
              <w:keepNext/>
              <w:spacing w:after="0"/>
            </w:pPr>
            <w:bookmarkStart w:id="34" w:name="Fin" w:colFirst="1" w:colLast="2"/>
            <w:bookmarkEnd w:id="32"/>
            <w:r w:rsidRPr="00C978B9">
              <w:rPr>
                <w:noProof/>
                <w:lang w:eastAsia="en-AU"/>
              </w:rPr>
              <w:drawing>
                <wp:inline distT="0" distB="0" distL="0" distR="0" wp14:anchorId="1764C70F" wp14:editId="1035480B">
                  <wp:extent cx="881037" cy="881037"/>
                  <wp:effectExtent l="0" t="0" r="0" b="0"/>
                  <wp:docPr id="7" name="Picture 7" title="Icon of cogs representing 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14:paraId="7C9F20C4" w14:textId="77777777" w:rsidR="00226962" w:rsidRPr="00C978B9" w:rsidRDefault="00226962" w:rsidP="00226962">
            <w:pPr>
              <w:pStyle w:val="TableText"/>
              <w:keepNext/>
              <w:spacing w:after="0"/>
              <w:rPr>
                <w:sz w:val="24"/>
                <w:szCs w:val="24"/>
              </w:rPr>
            </w:pPr>
            <w:r w:rsidRPr="00C978B9">
              <w:t>Finance</w:t>
            </w:r>
          </w:p>
        </w:tc>
        <w:tc>
          <w:tcPr>
            <w:tcW w:w="3515" w:type="dxa"/>
            <w:tcBorders>
              <w:top w:val="single" w:sz="8" w:space="0" w:color="auto"/>
              <w:bottom w:val="single" w:sz="8" w:space="0" w:color="BCBEC0"/>
            </w:tcBorders>
            <w:vAlign w:val="center"/>
          </w:tcPr>
          <w:p w14:paraId="7FB8F031" w14:textId="77777777" w:rsidR="00226962" w:rsidRPr="00226962" w:rsidRDefault="00226962" w:rsidP="00226962">
            <w:pPr>
              <w:spacing w:after="0"/>
              <w:rPr>
                <w:sz w:val="20"/>
              </w:rPr>
            </w:pPr>
            <w:bookmarkStart w:id="35" w:name="Fin_Level"/>
            <w:bookmarkEnd w:id="35"/>
            <w:r w:rsidRPr="00226962">
              <w:rPr>
                <w:sz w:val="20"/>
              </w:rPr>
              <w:t>Foundational</w:t>
            </w:r>
          </w:p>
        </w:tc>
      </w:tr>
      <w:tr w:rsidR="00226962" w:rsidRPr="00C978B9" w14:paraId="005C7460" w14:textId="77777777" w:rsidTr="0099107C">
        <w:tc>
          <w:tcPr>
            <w:tcW w:w="2184" w:type="dxa"/>
            <w:vMerge/>
          </w:tcPr>
          <w:p w14:paraId="5766E5CD" w14:textId="77777777" w:rsidR="00226962" w:rsidRPr="00C978B9" w:rsidRDefault="00226962" w:rsidP="00226962">
            <w:pPr>
              <w:keepNext/>
              <w:spacing w:after="0"/>
            </w:pPr>
            <w:bookmarkStart w:id="36" w:name="Tech" w:colFirst="1" w:colLast="2"/>
            <w:bookmarkEnd w:id="34"/>
          </w:p>
        </w:tc>
        <w:tc>
          <w:tcPr>
            <w:tcW w:w="4846" w:type="dxa"/>
            <w:tcBorders>
              <w:top w:val="single" w:sz="8" w:space="0" w:color="BCBEC0"/>
            </w:tcBorders>
            <w:shd w:val="clear" w:color="auto" w:fill="C6D9F1" w:themeFill="text2" w:themeFillTint="33"/>
          </w:tcPr>
          <w:p w14:paraId="218ABF6B" w14:textId="77777777" w:rsidR="00226962" w:rsidRPr="00226962" w:rsidRDefault="00226962" w:rsidP="00226962">
            <w:pPr>
              <w:pStyle w:val="TableText"/>
              <w:keepNext/>
              <w:spacing w:after="0"/>
              <w:rPr>
                <w:b/>
                <w:sz w:val="24"/>
                <w:szCs w:val="24"/>
              </w:rPr>
            </w:pPr>
            <w:r w:rsidRPr="00226962">
              <w:rPr>
                <w:b/>
                <w:bCs/>
              </w:rPr>
              <w:t>Technology</w:t>
            </w:r>
          </w:p>
        </w:tc>
        <w:tc>
          <w:tcPr>
            <w:tcW w:w="3515" w:type="dxa"/>
            <w:tcBorders>
              <w:top w:val="single" w:sz="8" w:space="0" w:color="BCBEC0"/>
            </w:tcBorders>
            <w:shd w:val="clear" w:color="auto" w:fill="C6D9F1" w:themeFill="text2" w:themeFillTint="33"/>
            <w:vAlign w:val="center"/>
          </w:tcPr>
          <w:p w14:paraId="62DE2C75" w14:textId="77777777" w:rsidR="00226962" w:rsidRPr="00226962" w:rsidRDefault="00226962" w:rsidP="00226962">
            <w:pPr>
              <w:spacing w:after="0"/>
              <w:rPr>
                <w:b/>
                <w:sz w:val="20"/>
              </w:rPr>
            </w:pPr>
            <w:bookmarkStart w:id="37" w:name="Tech_Level"/>
            <w:bookmarkEnd w:id="37"/>
            <w:r w:rsidRPr="00226962">
              <w:rPr>
                <w:b/>
                <w:sz w:val="20"/>
              </w:rPr>
              <w:t>Intermediate</w:t>
            </w:r>
          </w:p>
        </w:tc>
      </w:tr>
      <w:tr w:rsidR="00226962" w:rsidRPr="00C978B9" w14:paraId="6B94DA10" w14:textId="77777777" w:rsidTr="00226962">
        <w:tc>
          <w:tcPr>
            <w:tcW w:w="2184" w:type="dxa"/>
            <w:vMerge/>
          </w:tcPr>
          <w:p w14:paraId="75E9419E" w14:textId="77777777" w:rsidR="00226962" w:rsidRPr="00C978B9" w:rsidRDefault="00226962" w:rsidP="00226962">
            <w:pPr>
              <w:keepNext/>
              <w:spacing w:after="0"/>
            </w:pPr>
            <w:bookmarkStart w:id="38" w:name="Procure" w:colFirst="1" w:colLast="2"/>
            <w:bookmarkEnd w:id="36"/>
          </w:p>
        </w:tc>
        <w:tc>
          <w:tcPr>
            <w:tcW w:w="4846" w:type="dxa"/>
          </w:tcPr>
          <w:p w14:paraId="108733D4" w14:textId="77777777" w:rsidR="00226962" w:rsidRPr="00C978B9" w:rsidRDefault="00226962" w:rsidP="00226962">
            <w:pPr>
              <w:pStyle w:val="TableText"/>
              <w:keepNext/>
              <w:spacing w:after="0"/>
              <w:rPr>
                <w:sz w:val="24"/>
                <w:szCs w:val="24"/>
              </w:rPr>
            </w:pPr>
            <w:r w:rsidRPr="00C978B9">
              <w:t>Procurement and Contract Management</w:t>
            </w:r>
          </w:p>
        </w:tc>
        <w:tc>
          <w:tcPr>
            <w:tcW w:w="3515" w:type="dxa"/>
            <w:vAlign w:val="center"/>
          </w:tcPr>
          <w:p w14:paraId="2DDBFD65" w14:textId="77777777" w:rsidR="00226962" w:rsidRPr="00226962" w:rsidRDefault="00226962" w:rsidP="00226962">
            <w:pPr>
              <w:spacing w:after="0"/>
              <w:rPr>
                <w:sz w:val="20"/>
              </w:rPr>
            </w:pPr>
            <w:bookmarkStart w:id="39" w:name="Procure_Level"/>
            <w:bookmarkEnd w:id="39"/>
            <w:r w:rsidRPr="00226962">
              <w:rPr>
                <w:sz w:val="20"/>
              </w:rPr>
              <w:t>Foundational</w:t>
            </w:r>
          </w:p>
        </w:tc>
      </w:tr>
      <w:tr w:rsidR="00226962" w:rsidRPr="00C978B9" w14:paraId="0A631D2B" w14:textId="77777777" w:rsidTr="00226962">
        <w:tc>
          <w:tcPr>
            <w:tcW w:w="2184" w:type="dxa"/>
            <w:vMerge/>
            <w:tcBorders>
              <w:bottom w:val="single" w:sz="8" w:space="0" w:color="auto"/>
            </w:tcBorders>
          </w:tcPr>
          <w:p w14:paraId="487E97DD" w14:textId="77777777" w:rsidR="00226962" w:rsidRPr="00C978B9" w:rsidRDefault="00226962" w:rsidP="00226962">
            <w:pPr>
              <w:spacing w:after="0"/>
            </w:pPr>
            <w:bookmarkStart w:id="40" w:name="Project" w:colFirst="1" w:colLast="2"/>
            <w:bookmarkEnd w:id="38"/>
          </w:p>
        </w:tc>
        <w:tc>
          <w:tcPr>
            <w:tcW w:w="4846" w:type="dxa"/>
            <w:tcBorders>
              <w:bottom w:val="single" w:sz="8" w:space="0" w:color="auto"/>
            </w:tcBorders>
          </w:tcPr>
          <w:p w14:paraId="3B94E376" w14:textId="77777777" w:rsidR="00226962" w:rsidRPr="00C978B9" w:rsidRDefault="00226962" w:rsidP="00226962">
            <w:pPr>
              <w:pStyle w:val="TableText"/>
              <w:spacing w:after="0"/>
              <w:rPr>
                <w:sz w:val="24"/>
                <w:szCs w:val="24"/>
              </w:rPr>
            </w:pPr>
            <w:r w:rsidRPr="00C978B9">
              <w:t>Project Management</w:t>
            </w:r>
          </w:p>
        </w:tc>
        <w:tc>
          <w:tcPr>
            <w:tcW w:w="3515" w:type="dxa"/>
            <w:tcBorders>
              <w:bottom w:val="single" w:sz="8" w:space="0" w:color="auto"/>
            </w:tcBorders>
            <w:vAlign w:val="center"/>
          </w:tcPr>
          <w:p w14:paraId="59E6E81A" w14:textId="77777777" w:rsidR="00226962" w:rsidRPr="00226962" w:rsidRDefault="00226962" w:rsidP="00226962">
            <w:pPr>
              <w:spacing w:after="0"/>
              <w:rPr>
                <w:sz w:val="20"/>
              </w:rPr>
            </w:pPr>
            <w:bookmarkStart w:id="41" w:name="Project_Level"/>
            <w:bookmarkEnd w:id="41"/>
            <w:r w:rsidRPr="00226962">
              <w:rPr>
                <w:sz w:val="20"/>
              </w:rPr>
              <w:t>Intermediate</w:t>
            </w:r>
          </w:p>
        </w:tc>
      </w:tr>
      <w:bookmarkEnd w:id="40"/>
    </w:tbl>
    <w:p w14:paraId="1762A76E" w14:textId="77777777" w:rsidR="00930255" w:rsidRPr="00C978B9" w:rsidRDefault="00930255" w:rsidP="00C24A20"/>
    <w:p w14:paraId="3EBDF244" w14:textId="77777777" w:rsidR="004A31C9" w:rsidRPr="00C978B9" w:rsidRDefault="004A31C9" w:rsidP="004A31C9">
      <w:pPr>
        <w:pStyle w:val="Heading2"/>
      </w:pPr>
      <w:r w:rsidRPr="00C978B9">
        <w:t xml:space="preserve">Focus </w:t>
      </w:r>
      <w:r w:rsidR="00043B92">
        <w:t>c</w:t>
      </w:r>
      <w:r w:rsidRPr="00C978B9">
        <w:t>apabilities</w:t>
      </w:r>
    </w:p>
    <w:p w14:paraId="1803E33D" w14:textId="77777777" w:rsidR="0099107C" w:rsidRDefault="00822DC8" w:rsidP="004A31C9">
      <w:r w:rsidRPr="00822DC8">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r w:rsidR="005E446D">
        <w:br/>
      </w:r>
    </w:p>
    <w:tbl>
      <w:tblPr>
        <w:tblStyle w:val="PSCPurple"/>
        <w:tblW w:w="0" w:type="auto"/>
        <w:tblLook w:val="04A0" w:firstRow="1" w:lastRow="0" w:firstColumn="1" w:lastColumn="0" w:noHBand="0" w:noVBand="1"/>
      </w:tblPr>
      <w:tblGrid>
        <w:gridCol w:w="2314"/>
        <w:gridCol w:w="1834"/>
        <w:gridCol w:w="6340"/>
      </w:tblGrid>
      <w:tr w:rsidR="0099107C" w:rsidRPr="00C978B9" w14:paraId="45A5A044" w14:textId="77777777" w:rsidTr="00887294">
        <w:trPr>
          <w:cnfStyle w:val="100000000000" w:firstRow="1" w:lastRow="0" w:firstColumn="0" w:lastColumn="0" w:oddVBand="0" w:evenVBand="0" w:oddHBand="0" w:evenHBand="0" w:firstRowFirstColumn="0" w:firstRowLastColumn="0" w:lastRowFirstColumn="0" w:lastRowLastColumn="0"/>
          <w:cantSplit/>
          <w:tblHeader/>
        </w:trPr>
        <w:tc>
          <w:tcPr>
            <w:tcW w:w="10488" w:type="dxa"/>
            <w:gridSpan w:val="3"/>
            <w:tcBorders>
              <w:top w:val="single" w:sz="8" w:space="0" w:color="BCBEC0"/>
              <w:bottom w:val="single" w:sz="8" w:space="0" w:color="BCBEC0"/>
            </w:tcBorders>
          </w:tcPr>
          <w:p w14:paraId="6831480A" w14:textId="77777777" w:rsidR="0099107C" w:rsidRPr="00C978B9" w:rsidRDefault="0099107C" w:rsidP="00320B65">
            <w:pPr>
              <w:pStyle w:val="TableTextWhite0"/>
              <w:keepNext/>
            </w:pPr>
            <w:r w:rsidRPr="00C978B9">
              <w:t>NSW Public Sector Capability Framework</w:t>
            </w:r>
          </w:p>
        </w:tc>
      </w:tr>
      <w:tr w:rsidR="0099107C" w:rsidRPr="00DA3502" w14:paraId="7B647623" w14:textId="77777777" w:rsidTr="00887294">
        <w:trPr>
          <w:cnfStyle w:val="100000000000" w:firstRow="1" w:lastRow="0" w:firstColumn="0" w:lastColumn="0" w:oddVBand="0" w:evenVBand="0" w:oddHBand="0" w:evenHBand="0" w:firstRowFirstColumn="0" w:firstRowLastColumn="0" w:lastRowFirstColumn="0" w:lastRowLastColumn="0"/>
          <w:cantSplit/>
          <w:tblHeader/>
        </w:trPr>
        <w:tc>
          <w:tcPr>
            <w:tcW w:w="2314" w:type="dxa"/>
            <w:tcBorders>
              <w:top w:val="single" w:sz="8" w:space="0" w:color="BCBEC0"/>
              <w:bottom w:val="single" w:sz="8" w:space="0" w:color="BCBEC0"/>
            </w:tcBorders>
            <w:shd w:val="clear" w:color="auto" w:fill="BCBEC0"/>
          </w:tcPr>
          <w:p w14:paraId="7E023B79" w14:textId="77777777" w:rsidR="0099107C" w:rsidRPr="00DA3502" w:rsidRDefault="0099107C" w:rsidP="00320B65">
            <w:pPr>
              <w:pStyle w:val="TableText"/>
              <w:rPr>
                <w:b/>
              </w:rPr>
            </w:pPr>
            <w:r w:rsidRPr="00DA3502">
              <w:rPr>
                <w:b/>
              </w:rPr>
              <w:t>Group and Capability</w:t>
            </w:r>
          </w:p>
        </w:tc>
        <w:tc>
          <w:tcPr>
            <w:tcW w:w="1834" w:type="dxa"/>
            <w:tcBorders>
              <w:top w:val="single" w:sz="8" w:space="0" w:color="BCBEC0"/>
              <w:bottom w:val="single" w:sz="8" w:space="0" w:color="BCBEC0"/>
            </w:tcBorders>
            <w:shd w:val="clear" w:color="auto" w:fill="BCBEC0"/>
          </w:tcPr>
          <w:p w14:paraId="36B08AF1" w14:textId="77777777" w:rsidR="0099107C" w:rsidRPr="00DA3502" w:rsidRDefault="0099107C" w:rsidP="00320B65">
            <w:pPr>
              <w:pStyle w:val="TableText"/>
              <w:rPr>
                <w:b/>
              </w:rPr>
            </w:pPr>
            <w:r w:rsidRPr="00DA3502">
              <w:rPr>
                <w:b/>
              </w:rPr>
              <w:t>Level</w:t>
            </w:r>
          </w:p>
        </w:tc>
        <w:tc>
          <w:tcPr>
            <w:tcW w:w="6340" w:type="dxa"/>
            <w:tcBorders>
              <w:top w:val="single" w:sz="8" w:space="0" w:color="BCBEC0"/>
              <w:bottom w:val="single" w:sz="8" w:space="0" w:color="BCBEC0"/>
            </w:tcBorders>
            <w:shd w:val="clear" w:color="auto" w:fill="BCBEC0"/>
          </w:tcPr>
          <w:p w14:paraId="2DCF0E4D" w14:textId="77777777" w:rsidR="0099107C" w:rsidRPr="00DA3502" w:rsidRDefault="0099107C" w:rsidP="00320B65">
            <w:pPr>
              <w:pStyle w:val="TableText"/>
              <w:rPr>
                <w:b/>
              </w:rPr>
            </w:pPr>
            <w:r w:rsidRPr="00DA3502">
              <w:rPr>
                <w:b/>
              </w:rPr>
              <w:t>Behavioural Indicators</w:t>
            </w:r>
          </w:p>
        </w:tc>
      </w:tr>
      <w:tr w:rsidR="00887294" w:rsidRPr="000765D1" w14:paraId="73828DA5" w14:textId="77777777" w:rsidTr="00887294">
        <w:tc>
          <w:tcPr>
            <w:tcW w:w="2314" w:type="dxa"/>
            <w:tcBorders>
              <w:top w:val="single" w:sz="8" w:space="0" w:color="BCBEC0"/>
            </w:tcBorders>
          </w:tcPr>
          <w:p w14:paraId="58151892" w14:textId="77777777" w:rsidR="00887294" w:rsidRPr="000765D1" w:rsidRDefault="00887294" w:rsidP="00887294">
            <w:pPr>
              <w:pStyle w:val="TableText"/>
              <w:rPr>
                <w:rFonts w:cs="Arial"/>
                <w:b/>
              </w:rPr>
            </w:pPr>
            <w:r w:rsidRPr="000765D1">
              <w:rPr>
                <w:rFonts w:cs="Arial"/>
                <w:b/>
              </w:rPr>
              <w:t>Personal Attributes</w:t>
            </w:r>
          </w:p>
          <w:p w14:paraId="3C5C7C9F" w14:textId="77777777" w:rsidR="00887294" w:rsidRPr="000765D1" w:rsidRDefault="00887294" w:rsidP="00887294">
            <w:pPr>
              <w:pStyle w:val="TableText"/>
              <w:rPr>
                <w:rFonts w:cs="Arial"/>
              </w:rPr>
            </w:pPr>
            <w:r w:rsidRPr="000765D1">
              <w:rPr>
                <w:rFonts w:cs="Arial"/>
              </w:rPr>
              <w:t>Act with Integrity</w:t>
            </w:r>
          </w:p>
        </w:tc>
        <w:tc>
          <w:tcPr>
            <w:tcW w:w="1834" w:type="dxa"/>
            <w:tcBorders>
              <w:top w:val="single" w:sz="8" w:space="0" w:color="BCBEC0"/>
            </w:tcBorders>
          </w:tcPr>
          <w:p w14:paraId="4325A299" w14:textId="77777777" w:rsidR="00887294" w:rsidRPr="000765D1" w:rsidRDefault="00887294" w:rsidP="00887294">
            <w:pPr>
              <w:pStyle w:val="TableText"/>
              <w:rPr>
                <w:rFonts w:cs="Arial"/>
                <w:color w:val="000000"/>
              </w:rPr>
            </w:pPr>
            <w:r w:rsidRPr="000765D1">
              <w:rPr>
                <w:rFonts w:cs="Arial"/>
                <w:color w:val="000000"/>
              </w:rPr>
              <w:t>Intermediate</w:t>
            </w:r>
          </w:p>
        </w:tc>
        <w:tc>
          <w:tcPr>
            <w:tcW w:w="6340" w:type="dxa"/>
            <w:tcBorders>
              <w:top w:val="single" w:sz="8" w:space="0" w:color="BCBEC0"/>
            </w:tcBorders>
          </w:tcPr>
          <w:p w14:paraId="15DBA253"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Represent the organisation in an honest, ethical and professional way</w:t>
            </w:r>
          </w:p>
          <w:p w14:paraId="25EEFC5B"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Support a culture of integrity and professionalism</w:t>
            </w:r>
          </w:p>
          <w:p w14:paraId="5C53FD5B"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Understand and follow legislation, rules, policies, guidelines and codes of conduct</w:t>
            </w:r>
          </w:p>
          <w:p w14:paraId="1D2B8525"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Help others to understand their obligations to comply with legislation, rules, policies, guidelines and codes of conduct</w:t>
            </w:r>
          </w:p>
          <w:p w14:paraId="299FA44D"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Recognise and report misconduct, illegal or inappropriate behaviour</w:t>
            </w:r>
          </w:p>
          <w:p w14:paraId="6C6ED8DD"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Report and manage apparent conflicts of interest</w:t>
            </w:r>
          </w:p>
        </w:tc>
      </w:tr>
      <w:tr w:rsidR="00887294" w:rsidRPr="000765D1" w14:paraId="14793E2B" w14:textId="77777777" w:rsidTr="00887294">
        <w:tc>
          <w:tcPr>
            <w:tcW w:w="2314" w:type="dxa"/>
          </w:tcPr>
          <w:p w14:paraId="7280DA6A" w14:textId="77777777" w:rsidR="00887294" w:rsidRPr="000765D1" w:rsidRDefault="00887294" w:rsidP="00887294">
            <w:pPr>
              <w:pStyle w:val="TableText"/>
              <w:rPr>
                <w:rFonts w:cs="Arial"/>
                <w:b/>
              </w:rPr>
            </w:pPr>
            <w:r w:rsidRPr="000765D1">
              <w:rPr>
                <w:rFonts w:cs="Arial"/>
                <w:b/>
              </w:rPr>
              <w:t>Personal Attributes</w:t>
            </w:r>
          </w:p>
          <w:p w14:paraId="54480EDD" w14:textId="77777777" w:rsidR="00887294" w:rsidRPr="000765D1" w:rsidRDefault="00887294" w:rsidP="00887294">
            <w:pPr>
              <w:pStyle w:val="TableText"/>
              <w:rPr>
                <w:rFonts w:cs="Arial"/>
              </w:rPr>
            </w:pPr>
            <w:r w:rsidRPr="000765D1">
              <w:rPr>
                <w:rFonts w:cs="Arial"/>
              </w:rPr>
              <w:t>Value Diversity</w:t>
            </w:r>
          </w:p>
        </w:tc>
        <w:tc>
          <w:tcPr>
            <w:tcW w:w="1834" w:type="dxa"/>
          </w:tcPr>
          <w:p w14:paraId="6B6F25F3" w14:textId="77777777" w:rsidR="00887294" w:rsidRPr="000765D1" w:rsidRDefault="00887294" w:rsidP="00887294">
            <w:pPr>
              <w:pStyle w:val="TableText"/>
              <w:rPr>
                <w:rFonts w:cs="Arial"/>
                <w:color w:val="000000"/>
              </w:rPr>
            </w:pPr>
            <w:r w:rsidRPr="000765D1">
              <w:rPr>
                <w:rFonts w:cs="Arial"/>
                <w:color w:val="000000"/>
              </w:rPr>
              <w:t>Adept</w:t>
            </w:r>
          </w:p>
        </w:tc>
        <w:tc>
          <w:tcPr>
            <w:tcW w:w="6340" w:type="dxa"/>
          </w:tcPr>
          <w:p w14:paraId="220FCA2C"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Seek to promote the value of diversity for the organisation</w:t>
            </w:r>
          </w:p>
          <w:p w14:paraId="52CBCD3B"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Recognise and adapt to individual differences and working styles </w:t>
            </w:r>
          </w:p>
          <w:p w14:paraId="6F8D22B4"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Support initiatives that create an environment in which diversity is valued</w:t>
            </w:r>
          </w:p>
        </w:tc>
      </w:tr>
      <w:tr w:rsidR="00887294" w:rsidRPr="000765D1" w14:paraId="0F7E38E7" w14:textId="77777777" w:rsidTr="00887294">
        <w:tc>
          <w:tcPr>
            <w:tcW w:w="2314" w:type="dxa"/>
          </w:tcPr>
          <w:p w14:paraId="0A52A4F5" w14:textId="77777777" w:rsidR="00887294" w:rsidRPr="000765D1" w:rsidRDefault="00887294" w:rsidP="00887294">
            <w:pPr>
              <w:pStyle w:val="TableText"/>
              <w:rPr>
                <w:rFonts w:cs="Arial"/>
                <w:b/>
              </w:rPr>
            </w:pPr>
            <w:r w:rsidRPr="000765D1">
              <w:rPr>
                <w:rFonts w:cs="Arial"/>
                <w:b/>
              </w:rPr>
              <w:t>Relationships</w:t>
            </w:r>
          </w:p>
          <w:p w14:paraId="1F8EFA5C" w14:textId="77777777" w:rsidR="00887294" w:rsidRPr="000765D1" w:rsidRDefault="00887294" w:rsidP="00887294">
            <w:pPr>
              <w:pStyle w:val="TableText"/>
              <w:rPr>
                <w:rFonts w:cs="Arial"/>
              </w:rPr>
            </w:pPr>
            <w:r w:rsidRPr="000765D1">
              <w:rPr>
                <w:rFonts w:cs="Arial"/>
              </w:rPr>
              <w:t>Commit to Customer Service</w:t>
            </w:r>
          </w:p>
        </w:tc>
        <w:tc>
          <w:tcPr>
            <w:tcW w:w="1834" w:type="dxa"/>
          </w:tcPr>
          <w:p w14:paraId="4B276D78" w14:textId="77777777" w:rsidR="00887294" w:rsidRPr="000765D1" w:rsidRDefault="00887294" w:rsidP="00887294">
            <w:pPr>
              <w:pStyle w:val="TableText"/>
              <w:rPr>
                <w:rFonts w:cs="Arial"/>
                <w:color w:val="000000"/>
              </w:rPr>
            </w:pPr>
            <w:r w:rsidRPr="000765D1">
              <w:rPr>
                <w:rFonts w:cs="Arial"/>
                <w:color w:val="000000"/>
              </w:rPr>
              <w:t>Adept</w:t>
            </w:r>
          </w:p>
        </w:tc>
        <w:tc>
          <w:tcPr>
            <w:tcW w:w="6340" w:type="dxa"/>
          </w:tcPr>
          <w:p w14:paraId="429F6A76"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Take responsibility for delivering high quality customer-focused services</w:t>
            </w:r>
          </w:p>
          <w:p w14:paraId="78C410D9"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Understand customer perspectives and ensure responsiveness to their needs</w:t>
            </w:r>
          </w:p>
          <w:p w14:paraId="14C748D3"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Identify customer service needs and implement solutions </w:t>
            </w:r>
          </w:p>
          <w:p w14:paraId="3C418106"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Find opportunities to co-operate with internal and external parties to improve outcomes for customers </w:t>
            </w:r>
          </w:p>
          <w:p w14:paraId="37FF89C3"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Maintain relationships with key customers in area of expertise </w:t>
            </w:r>
          </w:p>
          <w:p w14:paraId="6154DBB9"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Connect and collaborate with relevant stakeholders within the community</w:t>
            </w:r>
          </w:p>
        </w:tc>
      </w:tr>
      <w:tr w:rsidR="00887294" w:rsidRPr="000765D1" w14:paraId="7ABE9C1E" w14:textId="77777777" w:rsidTr="00887294">
        <w:tc>
          <w:tcPr>
            <w:tcW w:w="2314" w:type="dxa"/>
          </w:tcPr>
          <w:p w14:paraId="7859B095" w14:textId="77777777" w:rsidR="00887294" w:rsidRPr="000765D1" w:rsidRDefault="00887294" w:rsidP="00887294">
            <w:pPr>
              <w:pStyle w:val="TableText"/>
              <w:rPr>
                <w:rFonts w:cs="Arial"/>
                <w:b/>
              </w:rPr>
            </w:pPr>
            <w:r w:rsidRPr="000765D1">
              <w:rPr>
                <w:rFonts w:cs="Arial"/>
                <w:b/>
              </w:rPr>
              <w:t>Relationships</w:t>
            </w:r>
          </w:p>
          <w:p w14:paraId="23D84CF3" w14:textId="77777777" w:rsidR="00887294" w:rsidRPr="000765D1" w:rsidRDefault="00887294" w:rsidP="00887294">
            <w:pPr>
              <w:pStyle w:val="TableText"/>
              <w:rPr>
                <w:rFonts w:cs="Arial"/>
                <w:b/>
              </w:rPr>
            </w:pPr>
            <w:r w:rsidRPr="000765D1">
              <w:rPr>
                <w:rFonts w:cs="Arial"/>
              </w:rPr>
              <w:t>Work Collaboratively</w:t>
            </w:r>
          </w:p>
        </w:tc>
        <w:tc>
          <w:tcPr>
            <w:tcW w:w="1834" w:type="dxa"/>
          </w:tcPr>
          <w:p w14:paraId="3C0CD3D4" w14:textId="77777777" w:rsidR="00887294" w:rsidRPr="000765D1" w:rsidRDefault="00887294" w:rsidP="00887294">
            <w:pPr>
              <w:pStyle w:val="TableText"/>
              <w:rPr>
                <w:rFonts w:cs="Arial"/>
                <w:color w:val="000000"/>
              </w:rPr>
            </w:pPr>
            <w:r w:rsidRPr="000765D1">
              <w:rPr>
                <w:rFonts w:cs="Arial"/>
                <w:color w:val="000000"/>
              </w:rPr>
              <w:t>Adept</w:t>
            </w:r>
          </w:p>
        </w:tc>
        <w:tc>
          <w:tcPr>
            <w:tcW w:w="6340" w:type="dxa"/>
          </w:tcPr>
          <w:p w14:paraId="532745C7"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Encourage a culture of recognising the value of collaboration</w:t>
            </w:r>
          </w:p>
          <w:p w14:paraId="24ACD45D"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Build co-operation and overcome barriers to information sharing and communication across teams/units </w:t>
            </w:r>
          </w:p>
          <w:p w14:paraId="155BAAEF"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Share lessons learned across teams/units</w:t>
            </w:r>
          </w:p>
          <w:p w14:paraId="78B960AC"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Identify opportunities to work collaboratively with other teams/units to solve issues and develop better processes and approaches to work</w:t>
            </w:r>
          </w:p>
        </w:tc>
      </w:tr>
      <w:tr w:rsidR="00887294" w:rsidRPr="000765D1" w14:paraId="2E35E487" w14:textId="77777777" w:rsidTr="00887294">
        <w:tc>
          <w:tcPr>
            <w:tcW w:w="2314" w:type="dxa"/>
          </w:tcPr>
          <w:p w14:paraId="7D7831FE" w14:textId="77777777" w:rsidR="00887294" w:rsidRPr="000765D1" w:rsidRDefault="00887294" w:rsidP="00887294">
            <w:pPr>
              <w:pStyle w:val="TableText"/>
              <w:rPr>
                <w:rFonts w:cs="Arial"/>
                <w:b/>
              </w:rPr>
            </w:pPr>
            <w:r w:rsidRPr="000765D1">
              <w:rPr>
                <w:rFonts w:cs="Arial"/>
                <w:b/>
              </w:rPr>
              <w:t>Results</w:t>
            </w:r>
          </w:p>
          <w:p w14:paraId="0722CA4C" w14:textId="77777777" w:rsidR="00887294" w:rsidRPr="000765D1" w:rsidRDefault="00887294" w:rsidP="00887294">
            <w:pPr>
              <w:pStyle w:val="TableText"/>
              <w:rPr>
                <w:rFonts w:cs="Arial"/>
                <w:b/>
              </w:rPr>
            </w:pPr>
            <w:r w:rsidRPr="000765D1">
              <w:rPr>
                <w:rFonts w:cs="Arial"/>
              </w:rPr>
              <w:t>Think and Solve Problems</w:t>
            </w:r>
          </w:p>
        </w:tc>
        <w:tc>
          <w:tcPr>
            <w:tcW w:w="1834" w:type="dxa"/>
          </w:tcPr>
          <w:p w14:paraId="5CB7842C" w14:textId="77777777" w:rsidR="00887294" w:rsidRPr="000765D1" w:rsidRDefault="00887294" w:rsidP="00887294">
            <w:pPr>
              <w:pStyle w:val="TableText"/>
              <w:rPr>
                <w:rFonts w:cs="Arial"/>
                <w:color w:val="000000"/>
              </w:rPr>
            </w:pPr>
            <w:r w:rsidRPr="000765D1">
              <w:rPr>
                <w:rFonts w:cs="Arial"/>
                <w:color w:val="000000"/>
              </w:rPr>
              <w:t>Adept</w:t>
            </w:r>
          </w:p>
        </w:tc>
        <w:tc>
          <w:tcPr>
            <w:tcW w:w="6340" w:type="dxa"/>
          </w:tcPr>
          <w:p w14:paraId="07567F87"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Research and analyse information, identify interrelationships and make recommendations based on relevant evidence</w:t>
            </w:r>
          </w:p>
          <w:p w14:paraId="1C6714F8"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Anticipate, identify and address issues and potential problems and select the most effective solutions from a range of options </w:t>
            </w:r>
          </w:p>
          <w:p w14:paraId="399C270A"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Participate in and contribute to team/unit initiatives to resolve common issues or barriers to effectiveness</w:t>
            </w:r>
          </w:p>
          <w:p w14:paraId="36928645" w14:textId="581CC9F8" w:rsidR="00887294" w:rsidRPr="000765D1" w:rsidRDefault="00887294" w:rsidP="00887294">
            <w:pPr>
              <w:pStyle w:val="TableBullet"/>
              <w:tabs>
                <w:tab w:val="clear" w:pos="360"/>
                <w:tab w:val="num" w:pos="284"/>
              </w:tabs>
              <w:ind w:left="284" w:hanging="284"/>
              <w:rPr>
                <w:rFonts w:cs="Arial"/>
              </w:rPr>
            </w:pPr>
            <w:r w:rsidRPr="000765D1">
              <w:rPr>
                <w:rFonts w:cs="Arial"/>
              </w:rPr>
              <w:t>Identify and share business process improvements</w:t>
            </w:r>
            <w:r w:rsidR="00F238F5">
              <w:rPr>
                <w:rFonts w:cs="Arial"/>
              </w:rPr>
              <w:t xml:space="preserve"> </w:t>
            </w:r>
            <w:r w:rsidRPr="000765D1">
              <w:rPr>
                <w:rFonts w:cs="Arial"/>
              </w:rPr>
              <w:t>to enhance effectiveness</w:t>
            </w:r>
          </w:p>
        </w:tc>
      </w:tr>
      <w:tr w:rsidR="00887294" w:rsidRPr="000765D1" w14:paraId="2622D39D" w14:textId="77777777" w:rsidTr="00887294">
        <w:tc>
          <w:tcPr>
            <w:tcW w:w="2314" w:type="dxa"/>
          </w:tcPr>
          <w:p w14:paraId="648CD240" w14:textId="77777777" w:rsidR="00887294" w:rsidRPr="000765D1" w:rsidRDefault="00887294" w:rsidP="00887294">
            <w:pPr>
              <w:pStyle w:val="TableText"/>
              <w:rPr>
                <w:rFonts w:cs="Arial"/>
                <w:b/>
              </w:rPr>
            </w:pPr>
            <w:r w:rsidRPr="000765D1">
              <w:rPr>
                <w:rFonts w:cs="Arial"/>
                <w:b/>
              </w:rPr>
              <w:t>Business Enablers</w:t>
            </w:r>
          </w:p>
          <w:p w14:paraId="096ADED5" w14:textId="77777777" w:rsidR="00887294" w:rsidRPr="000765D1" w:rsidRDefault="00887294" w:rsidP="00887294">
            <w:pPr>
              <w:pStyle w:val="TableText"/>
              <w:rPr>
                <w:rFonts w:cs="Arial"/>
                <w:b/>
              </w:rPr>
            </w:pPr>
            <w:r w:rsidRPr="000765D1">
              <w:rPr>
                <w:rFonts w:cs="Arial"/>
              </w:rPr>
              <w:t>Technology</w:t>
            </w:r>
          </w:p>
        </w:tc>
        <w:tc>
          <w:tcPr>
            <w:tcW w:w="1834" w:type="dxa"/>
          </w:tcPr>
          <w:p w14:paraId="63F35556" w14:textId="77777777" w:rsidR="00887294" w:rsidRPr="000765D1" w:rsidRDefault="00887294" w:rsidP="00887294">
            <w:pPr>
              <w:pStyle w:val="TableText"/>
              <w:rPr>
                <w:rFonts w:cs="Arial"/>
                <w:color w:val="000000"/>
              </w:rPr>
            </w:pPr>
            <w:r w:rsidRPr="000765D1">
              <w:rPr>
                <w:rFonts w:cs="Arial"/>
                <w:color w:val="000000"/>
              </w:rPr>
              <w:t>Intermediate</w:t>
            </w:r>
          </w:p>
        </w:tc>
        <w:tc>
          <w:tcPr>
            <w:tcW w:w="6340" w:type="dxa"/>
          </w:tcPr>
          <w:p w14:paraId="091DBAC8"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Apply computer applications that enable performance of more complex tasks</w:t>
            </w:r>
          </w:p>
          <w:p w14:paraId="54934BC5"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 xml:space="preserve">Apply practical skills in the use of relevant technology </w:t>
            </w:r>
          </w:p>
          <w:p w14:paraId="31CE987D"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Make effective use of records, information and knowledge management functions and systems</w:t>
            </w:r>
          </w:p>
          <w:p w14:paraId="5DBCB7AB"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Understand and comply with information and communications security and acceptable use policies</w:t>
            </w:r>
          </w:p>
          <w:p w14:paraId="2BDF072B" w14:textId="77777777" w:rsidR="00887294" w:rsidRPr="000765D1" w:rsidRDefault="00887294" w:rsidP="00887294">
            <w:pPr>
              <w:pStyle w:val="TableBullet"/>
              <w:tabs>
                <w:tab w:val="clear" w:pos="360"/>
                <w:tab w:val="num" w:pos="284"/>
              </w:tabs>
              <w:ind w:left="284" w:hanging="284"/>
              <w:rPr>
                <w:rFonts w:cs="Arial"/>
              </w:rPr>
            </w:pPr>
            <w:r w:rsidRPr="000765D1">
              <w:rPr>
                <w:rFonts w:cs="Arial"/>
              </w:rPr>
              <w:t>Support the implementation of systems improvement initiatives and the introduction and roll-out of new technologies</w:t>
            </w:r>
          </w:p>
        </w:tc>
      </w:tr>
    </w:tbl>
    <w:p w14:paraId="211D0375" w14:textId="77777777" w:rsidR="00822DC8" w:rsidRDefault="00822DC8" w:rsidP="004A31C9"/>
    <w:sectPr w:rsidR="00822DC8"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9DC8" w14:textId="77777777" w:rsidR="00F648E1" w:rsidRDefault="00F648E1" w:rsidP="00AC273D">
      <w:pPr>
        <w:spacing w:after="0" w:line="240" w:lineRule="auto"/>
      </w:pPr>
      <w:r>
        <w:separator/>
      </w:r>
    </w:p>
  </w:endnote>
  <w:endnote w:type="continuationSeparator" w:id="0">
    <w:p w14:paraId="1D2E9578" w14:textId="77777777" w:rsidR="00F648E1" w:rsidRDefault="00F648E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0" w:type="dxa"/>
      <w:tblInd w:w="-70" w:type="dxa"/>
      <w:tblLayout w:type="fixed"/>
      <w:tblCellMar>
        <w:left w:w="0" w:type="dxa"/>
        <w:right w:w="0" w:type="dxa"/>
      </w:tblCellMar>
      <w:tblLook w:val="04A0" w:firstRow="1" w:lastRow="0" w:firstColumn="1" w:lastColumn="0" w:noHBand="0" w:noVBand="1"/>
      <w:tblCaption w:val="Footer"/>
      <w:tblDescription w:val="Page number and NSW Government logo."/>
    </w:tblPr>
    <w:tblGrid>
      <w:gridCol w:w="9709"/>
      <w:gridCol w:w="851"/>
    </w:tblGrid>
    <w:tr w:rsidR="00D62781" w14:paraId="7735001D" w14:textId="77777777" w:rsidTr="00CD6BA6">
      <w:tc>
        <w:tcPr>
          <w:tcW w:w="9709" w:type="dxa"/>
          <w:vAlign w:val="bottom"/>
        </w:tcPr>
        <w:p w14:paraId="0CE686B9" w14:textId="77777777" w:rsidR="00D62781" w:rsidRPr="00051237" w:rsidRDefault="00D62781" w:rsidP="00051237">
          <w:pPr>
            <w:pStyle w:val="Footer"/>
            <w:rPr>
              <w:noProof/>
              <w:vanish/>
              <w:lang w:eastAsia="en-AU"/>
              <w:specVanish/>
            </w:rPr>
          </w:pPr>
          <w:r>
            <w:t xml:space="preserve">Role Description </w:t>
          </w:r>
        </w:p>
        <w:p w14:paraId="02CB0F26" w14:textId="3BA639E6" w:rsidR="00D62781" w:rsidRPr="00051237" w:rsidRDefault="00D62781" w:rsidP="00A063C8">
          <w:pPr>
            <w:pStyle w:val="Footer"/>
            <w:tabs>
              <w:tab w:val="clear" w:pos="4513"/>
              <w:tab w:val="center" w:pos="5315"/>
            </w:tabs>
          </w:pPr>
          <w:r w:rsidRPr="00051237">
            <w:rPr>
              <w:color w:val="000000" w:themeColor="text1"/>
            </w:rPr>
            <w:t xml:space="preserve"> </w:t>
          </w:r>
          <w:bookmarkStart w:id="42" w:name="Footer_Title"/>
          <w:bookmarkEnd w:id="42"/>
          <w:r>
            <w:rPr>
              <w:color w:val="000000" w:themeColor="text1"/>
            </w:rPr>
            <w:t>Business Analyst 7/8</w:t>
          </w: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84B55">
            <w:rPr>
              <w:noProof/>
              <w:lang w:eastAsia="en-AU"/>
            </w:rPr>
            <w:t>2</w:t>
          </w:r>
          <w:r>
            <w:rPr>
              <w:noProof/>
              <w:lang w:eastAsia="en-AU"/>
            </w:rPr>
            <w:fldChar w:fldCharType="end"/>
          </w:r>
        </w:p>
      </w:tc>
      <w:tc>
        <w:tcPr>
          <w:tcW w:w="851" w:type="dxa"/>
        </w:tcPr>
        <w:p w14:paraId="4310D12A" w14:textId="77777777" w:rsidR="00D62781" w:rsidRDefault="00D62781" w:rsidP="00CD6BA6">
          <w:pPr>
            <w:pStyle w:val="Footer"/>
            <w:jc w:val="right"/>
          </w:pPr>
          <w:r>
            <w:rPr>
              <w:noProof/>
              <w:lang w:eastAsia="en-AU"/>
            </w:rPr>
            <w:drawing>
              <wp:inline distT="0" distB="0" distL="0" distR="0" wp14:anchorId="434027BA" wp14:editId="0F40D9A0">
                <wp:extent cx="432000" cy="47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75250CC" w14:textId="77777777" w:rsidR="00D62781" w:rsidRPr="001E2B26" w:rsidRDefault="00D6278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0" w:type="dxa"/>
      <w:tblInd w:w="-70" w:type="dxa"/>
      <w:tblLayout w:type="fixed"/>
      <w:tblCellMar>
        <w:left w:w="0" w:type="dxa"/>
        <w:right w:w="0" w:type="dxa"/>
      </w:tblCellMar>
      <w:tblLook w:val="04A0" w:firstRow="1" w:lastRow="0" w:firstColumn="1" w:lastColumn="0" w:noHBand="0" w:noVBand="1"/>
      <w:tblCaption w:val="Footer"/>
      <w:tblDescription w:val="Page number and NSW Government logo."/>
    </w:tblPr>
    <w:tblGrid>
      <w:gridCol w:w="9709"/>
      <w:gridCol w:w="851"/>
    </w:tblGrid>
    <w:tr w:rsidR="00D62781" w14:paraId="0216E08E" w14:textId="77777777" w:rsidTr="00732229">
      <w:tc>
        <w:tcPr>
          <w:tcW w:w="9709" w:type="dxa"/>
          <w:vAlign w:val="bottom"/>
        </w:tcPr>
        <w:p w14:paraId="2347FB89" w14:textId="7FF7E9AE" w:rsidR="00D62781" w:rsidRPr="00051237" w:rsidRDefault="00D6278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84B55">
            <w:rPr>
              <w:noProof/>
              <w:lang w:eastAsia="en-AU"/>
            </w:rPr>
            <w:t>1</w:t>
          </w:r>
          <w:r>
            <w:rPr>
              <w:noProof/>
              <w:lang w:eastAsia="en-AU"/>
            </w:rPr>
            <w:fldChar w:fldCharType="end"/>
          </w:r>
        </w:p>
      </w:tc>
      <w:tc>
        <w:tcPr>
          <w:tcW w:w="851" w:type="dxa"/>
        </w:tcPr>
        <w:p w14:paraId="1B896C92" w14:textId="77777777" w:rsidR="00D62781" w:rsidRDefault="00D62781" w:rsidP="00732229">
          <w:pPr>
            <w:pStyle w:val="Footer"/>
            <w:jc w:val="right"/>
          </w:pPr>
          <w:r>
            <w:rPr>
              <w:noProof/>
              <w:lang w:eastAsia="en-AU"/>
            </w:rPr>
            <w:drawing>
              <wp:inline distT="0" distB="0" distL="0" distR="0" wp14:anchorId="66F298E2" wp14:editId="03E0108A">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2B14DF3" w14:textId="77777777" w:rsidR="00D62781" w:rsidRDefault="00D6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98D4F" w14:textId="77777777" w:rsidR="00F648E1" w:rsidRDefault="00F648E1" w:rsidP="00AC273D">
      <w:pPr>
        <w:spacing w:after="0" w:line="240" w:lineRule="auto"/>
      </w:pPr>
      <w:r>
        <w:separator/>
      </w:r>
    </w:p>
  </w:footnote>
  <w:footnote w:type="continuationSeparator" w:id="0">
    <w:p w14:paraId="232DE49B" w14:textId="77777777" w:rsidR="00F648E1" w:rsidRDefault="00F648E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DC9BA" w14:textId="77777777" w:rsidR="00E23050" w:rsidRDefault="00E23050" w:rsidP="00E23050">
    <w:pPr>
      <w:pStyle w:val="TitleSub"/>
      <w:spacing w:after="0"/>
    </w:pPr>
    <w:r>
      <w:rPr>
        <w:noProof/>
        <w:lang w:eastAsia="en-AU"/>
      </w:rPr>
      <w:drawing>
        <wp:anchor distT="0" distB="0" distL="114300" distR="114300" simplePos="0" relativeHeight="251657216" behindDoc="0" locked="0" layoutInCell="1" allowOverlap="1" wp14:anchorId="45E98B71" wp14:editId="2B97505C">
          <wp:simplePos x="0" y="0"/>
          <wp:positionH relativeFrom="column">
            <wp:posOffset>4819650</wp:posOffset>
          </wp:positionH>
          <wp:positionV relativeFrom="paragraph">
            <wp:posOffset>306070</wp:posOffset>
          </wp:positionV>
          <wp:extent cx="1786255" cy="53657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36575"/>
                  </a:xfrm>
                  <a:prstGeom prst="rect">
                    <a:avLst/>
                  </a:prstGeom>
                  <a:noFill/>
                </pic:spPr>
              </pic:pic>
            </a:graphicData>
          </a:graphic>
        </wp:anchor>
      </w:drawing>
    </w:r>
  </w:p>
  <w:p w14:paraId="2090D3B1" w14:textId="77777777" w:rsidR="00E23050" w:rsidRDefault="00E23050" w:rsidP="00E23050">
    <w:pPr>
      <w:pStyle w:val="TitleSub"/>
      <w:spacing w:after="0"/>
    </w:pPr>
    <w:r>
      <w:tab/>
    </w:r>
    <w:r>
      <w:tab/>
    </w:r>
    <w:r>
      <w:tab/>
    </w:r>
    <w:r>
      <w:tab/>
    </w:r>
  </w:p>
  <w:p w14:paraId="6F15EF16" w14:textId="77777777" w:rsidR="00E23050" w:rsidRPr="00E23050" w:rsidRDefault="00E23050" w:rsidP="00E23050">
    <w:pPr>
      <w:pStyle w:val="TitleSub"/>
      <w:spacing w:after="0"/>
      <w:rPr>
        <w:b/>
        <w:bCs/>
      </w:rPr>
    </w:pPr>
    <w:r w:rsidRPr="00E23050">
      <w:rPr>
        <w:b/>
        <w:bCs/>
      </w:rPr>
      <w:t xml:space="preserve">Role Description </w:t>
    </w:r>
  </w:p>
  <w:p w14:paraId="37820B44" w14:textId="77777777" w:rsidR="00E23050" w:rsidRPr="00E23050" w:rsidRDefault="00E23050" w:rsidP="00E23050">
    <w:pPr>
      <w:pStyle w:val="Title"/>
      <w:rPr>
        <w:sz w:val="32"/>
        <w:szCs w:val="32"/>
      </w:rPr>
    </w:pPr>
    <w:bookmarkStart w:id="43" w:name="Title"/>
    <w:bookmarkEnd w:id="43"/>
    <w:r w:rsidRPr="00E23050">
      <w:rPr>
        <w:sz w:val="32"/>
        <w:szCs w:val="32"/>
      </w:rPr>
      <w:t xml:space="preserve">Business Analyst </w:t>
    </w:r>
  </w:p>
  <w:p w14:paraId="12F6F551" w14:textId="77777777" w:rsidR="00D62781" w:rsidRPr="00057CB3" w:rsidRDefault="00D62781"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18"/>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9"/>
  </w:num>
  <w:num w:numId="21">
    <w:abstractNumId w:val="17"/>
  </w:num>
  <w:num w:numId="22">
    <w:abstractNumId w:val="15"/>
  </w:num>
  <w:num w:numId="23">
    <w:abstractNumId w:val="16"/>
  </w:num>
  <w:num w:numId="24">
    <w:abstractNumId w:val="13"/>
  </w:num>
  <w:num w:numId="25">
    <w:abstractNumId w:val="20"/>
  </w:num>
  <w:num w:numId="26">
    <w:abstractNumId w:val="14"/>
  </w:num>
  <w:num w:numId="27">
    <w:abstractNumId w:val="9"/>
  </w:num>
  <w:num w:numId="28">
    <w:abstractNumId w:val="11"/>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defaultTabStop w:val="720"/>
  <w:defaultTableStyle w:val="PSCPurp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5C"/>
    <w:rsid w:val="000004A7"/>
    <w:rsid w:val="0000267F"/>
    <w:rsid w:val="000044A0"/>
    <w:rsid w:val="00006660"/>
    <w:rsid w:val="00014206"/>
    <w:rsid w:val="00014E98"/>
    <w:rsid w:val="000151A9"/>
    <w:rsid w:val="00021C23"/>
    <w:rsid w:val="000227A8"/>
    <w:rsid w:val="0002436B"/>
    <w:rsid w:val="0002595E"/>
    <w:rsid w:val="0002637C"/>
    <w:rsid w:val="00030536"/>
    <w:rsid w:val="0003077E"/>
    <w:rsid w:val="00030C9C"/>
    <w:rsid w:val="00031E32"/>
    <w:rsid w:val="00032B3F"/>
    <w:rsid w:val="00032CD7"/>
    <w:rsid w:val="0003659D"/>
    <w:rsid w:val="000407EF"/>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48C3"/>
    <w:rsid w:val="000758D0"/>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417B"/>
    <w:rsid w:val="000A4E9E"/>
    <w:rsid w:val="000A70FC"/>
    <w:rsid w:val="000A75A4"/>
    <w:rsid w:val="000B1069"/>
    <w:rsid w:val="000B127E"/>
    <w:rsid w:val="000B370C"/>
    <w:rsid w:val="000B6008"/>
    <w:rsid w:val="000C2AB2"/>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7848"/>
    <w:rsid w:val="0014452C"/>
    <w:rsid w:val="0014725A"/>
    <w:rsid w:val="001548B8"/>
    <w:rsid w:val="001612BF"/>
    <w:rsid w:val="00162154"/>
    <w:rsid w:val="00162275"/>
    <w:rsid w:val="001708F4"/>
    <w:rsid w:val="0017252E"/>
    <w:rsid w:val="00172A22"/>
    <w:rsid w:val="00173FD1"/>
    <w:rsid w:val="00174755"/>
    <w:rsid w:val="00176E9A"/>
    <w:rsid w:val="001772A3"/>
    <w:rsid w:val="00186C79"/>
    <w:rsid w:val="00186F6C"/>
    <w:rsid w:val="001875E2"/>
    <w:rsid w:val="00187715"/>
    <w:rsid w:val="00190510"/>
    <w:rsid w:val="00191ACA"/>
    <w:rsid w:val="00191F05"/>
    <w:rsid w:val="001945A8"/>
    <w:rsid w:val="00194E0A"/>
    <w:rsid w:val="00197236"/>
    <w:rsid w:val="001A1637"/>
    <w:rsid w:val="001A5B5E"/>
    <w:rsid w:val="001A704A"/>
    <w:rsid w:val="001B0AF4"/>
    <w:rsid w:val="001B7940"/>
    <w:rsid w:val="001C0122"/>
    <w:rsid w:val="001C0E34"/>
    <w:rsid w:val="001D0E26"/>
    <w:rsid w:val="001D0E78"/>
    <w:rsid w:val="001D133A"/>
    <w:rsid w:val="001D1BB5"/>
    <w:rsid w:val="001D6B1C"/>
    <w:rsid w:val="001D73CA"/>
    <w:rsid w:val="001E0F3B"/>
    <w:rsid w:val="001E2B26"/>
    <w:rsid w:val="001E7CA4"/>
    <w:rsid w:val="001F0E79"/>
    <w:rsid w:val="001F3B8E"/>
    <w:rsid w:val="001F57B6"/>
    <w:rsid w:val="001F5938"/>
    <w:rsid w:val="001F618B"/>
    <w:rsid w:val="00202CD4"/>
    <w:rsid w:val="00203E4E"/>
    <w:rsid w:val="00213ED7"/>
    <w:rsid w:val="00222CC4"/>
    <w:rsid w:val="002256A0"/>
    <w:rsid w:val="00226962"/>
    <w:rsid w:val="002347AA"/>
    <w:rsid w:val="00237136"/>
    <w:rsid w:val="00237CFF"/>
    <w:rsid w:val="00252BF9"/>
    <w:rsid w:val="00271FAE"/>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419"/>
    <w:rsid w:val="002B27D4"/>
    <w:rsid w:val="002C458A"/>
    <w:rsid w:val="002D0251"/>
    <w:rsid w:val="002D4902"/>
    <w:rsid w:val="002D4927"/>
    <w:rsid w:val="002D4DE0"/>
    <w:rsid w:val="002D6639"/>
    <w:rsid w:val="002E09D3"/>
    <w:rsid w:val="002E11BF"/>
    <w:rsid w:val="002E3146"/>
    <w:rsid w:val="002F07BE"/>
    <w:rsid w:val="002F2D26"/>
    <w:rsid w:val="002F5361"/>
    <w:rsid w:val="002F586E"/>
    <w:rsid w:val="002F692E"/>
    <w:rsid w:val="003000E8"/>
    <w:rsid w:val="003008BA"/>
    <w:rsid w:val="0030097A"/>
    <w:rsid w:val="00301B57"/>
    <w:rsid w:val="00302551"/>
    <w:rsid w:val="00313043"/>
    <w:rsid w:val="003232D0"/>
    <w:rsid w:val="00324761"/>
    <w:rsid w:val="00324F2D"/>
    <w:rsid w:val="00326B2D"/>
    <w:rsid w:val="00327C35"/>
    <w:rsid w:val="00330331"/>
    <w:rsid w:val="00334ED9"/>
    <w:rsid w:val="0033590A"/>
    <w:rsid w:val="003361AE"/>
    <w:rsid w:val="0034373A"/>
    <w:rsid w:val="003452C0"/>
    <w:rsid w:val="00347774"/>
    <w:rsid w:val="00347F09"/>
    <w:rsid w:val="00351878"/>
    <w:rsid w:val="00354809"/>
    <w:rsid w:val="003551DB"/>
    <w:rsid w:val="00355AB8"/>
    <w:rsid w:val="00357A96"/>
    <w:rsid w:val="003605CF"/>
    <w:rsid w:val="003613F1"/>
    <w:rsid w:val="0036321F"/>
    <w:rsid w:val="00365DAF"/>
    <w:rsid w:val="0037183B"/>
    <w:rsid w:val="003726BA"/>
    <w:rsid w:val="00373A49"/>
    <w:rsid w:val="00375A2D"/>
    <w:rsid w:val="00376812"/>
    <w:rsid w:val="00376972"/>
    <w:rsid w:val="003776D3"/>
    <w:rsid w:val="00385104"/>
    <w:rsid w:val="00385EAF"/>
    <w:rsid w:val="003904D7"/>
    <w:rsid w:val="00394D28"/>
    <w:rsid w:val="003A342B"/>
    <w:rsid w:val="003A5831"/>
    <w:rsid w:val="003B310A"/>
    <w:rsid w:val="003C0BA4"/>
    <w:rsid w:val="003C410C"/>
    <w:rsid w:val="003C481F"/>
    <w:rsid w:val="003C5C8D"/>
    <w:rsid w:val="003C64C5"/>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67E"/>
    <w:rsid w:val="003F6E2B"/>
    <w:rsid w:val="003F7C59"/>
    <w:rsid w:val="00402E6D"/>
    <w:rsid w:val="00403322"/>
    <w:rsid w:val="00410C14"/>
    <w:rsid w:val="0041221E"/>
    <w:rsid w:val="00420C6F"/>
    <w:rsid w:val="004219E2"/>
    <w:rsid w:val="0042535F"/>
    <w:rsid w:val="0042783B"/>
    <w:rsid w:val="00427DB5"/>
    <w:rsid w:val="004340FE"/>
    <w:rsid w:val="004350CB"/>
    <w:rsid w:val="0043710E"/>
    <w:rsid w:val="00440C1F"/>
    <w:rsid w:val="004418E9"/>
    <w:rsid w:val="00442847"/>
    <w:rsid w:val="00442916"/>
    <w:rsid w:val="004442C4"/>
    <w:rsid w:val="00444CE9"/>
    <w:rsid w:val="00444E4D"/>
    <w:rsid w:val="00444EC5"/>
    <w:rsid w:val="00451821"/>
    <w:rsid w:val="004522D0"/>
    <w:rsid w:val="00453376"/>
    <w:rsid w:val="004536A3"/>
    <w:rsid w:val="00454B08"/>
    <w:rsid w:val="004562EC"/>
    <w:rsid w:val="0045640E"/>
    <w:rsid w:val="00456590"/>
    <w:rsid w:val="004567FB"/>
    <w:rsid w:val="00456937"/>
    <w:rsid w:val="00460C8B"/>
    <w:rsid w:val="004629AB"/>
    <w:rsid w:val="00466283"/>
    <w:rsid w:val="00470173"/>
    <w:rsid w:val="00470D08"/>
    <w:rsid w:val="0047302C"/>
    <w:rsid w:val="004750B2"/>
    <w:rsid w:val="00475E3E"/>
    <w:rsid w:val="00477577"/>
    <w:rsid w:val="004779F0"/>
    <w:rsid w:val="004809D1"/>
    <w:rsid w:val="00482EE6"/>
    <w:rsid w:val="0048548B"/>
    <w:rsid w:val="00486A12"/>
    <w:rsid w:val="0048713B"/>
    <w:rsid w:val="00487498"/>
    <w:rsid w:val="0049018A"/>
    <w:rsid w:val="00491437"/>
    <w:rsid w:val="0049237D"/>
    <w:rsid w:val="004940A1"/>
    <w:rsid w:val="004955B3"/>
    <w:rsid w:val="0049712A"/>
    <w:rsid w:val="00497E04"/>
    <w:rsid w:val="004A1E16"/>
    <w:rsid w:val="004A31C9"/>
    <w:rsid w:val="004A4485"/>
    <w:rsid w:val="004A4811"/>
    <w:rsid w:val="004A63EB"/>
    <w:rsid w:val="004B0ACE"/>
    <w:rsid w:val="004B0FFB"/>
    <w:rsid w:val="004B57AD"/>
    <w:rsid w:val="004B5D0E"/>
    <w:rsid w:val="004C2EF6"/>
    <w:rsid w:val="004C7ED0"/>
    <w:rsid w:val="004D1E56"/>
    <w:rsid w:val="004D3800"/>
    <w:rsid w:val="004D751F"/>
    <w:rsid w:val="004E0CEE"/>
    <w:rsid w:val="004E3295"/>
    <w:rsid w:val="004E4642"/>
    <w:rsid w:val="004E5FCD"/>
    <w:rsid w:val="004E7C6C"/>
    <w:rsid w:val="004F0E9E"/>
    <w:rsid w:val="004F1DB4"/>
    <w:rsid w:val="004F1FB5"/>
    <w:rsid w:val="004F4AB0"/>
    <w:rsid w:val="004F5313"/>
    <w:rsid w:val="004F6193"/>
    <w:rsid w:val="005030FB"/>
    <w:rsid w:val="005037F1"/>
    <w:rsid w:val="00506C0E"/>
    <w:rsid w:val="00506CB5"/>
    <w:rsid w:val="00506DED"/>
    <w:rsid w:val="00507F16"/>
    <w:rsid w:val="0051171F"/>
    <w:rsid w:val="005122CD"/>
    <w:rsid w:val="005132CB"/>
    <w:rsid w:val="00513F46"/>
    <w:rsid w:val="0052116E"/>
    <w:rsid w:val="00524886"/>
    <w:rsid w:val="00526D8B"/>
    <w:rsid w:val="00530754"/>
    <w:rsid w:val="005312F5"/>
    <w:rsid w:val="00531385"/>
    <w:rsid w:val="0053264A"/>
    <w:rsid w:val="005360FF"/>
    <w:rsid w:val="00540C8A"/>
    <w:rsid w:val="00546A7D"/>
    <w:rsid w:val="005472AC"/>
    <w:rsid w:val="00550F81"/>
    <w:rsid w:val="0055213E"/>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0BB"/>
    <w:rsid w:val="005840AF"/>
    <w:rsid w:val="0058762A"/>
    <w:rsid w:val="00591804"/>
    <w:rsid w:val="00594A6C"/>
    <w:rsid w:val="00595E4B"/>
    <w:rsid w:val="005A17C5"/>
    <w:rsid w:val="005A229C"/>
    <w:rsid w:val="005A2572"/>
    <w:rsid w:val="005A28F1"/>
    <w:rsid w:val="005A2C7E"/>
    <w:rsid w:val="005A45D4"/>
    <w:rsid w:val="005B06A8"/>
    <w:rsid w:val="005B095F"/>
    <w:rsid w:val="005B4763"/>
    <w:rsid w:val="005B4A86"/>
    <w:rsid w:val="005B4FC3"/>
    <w:rsid w:val="005B5229"/>
    <w:rsid w:val="005B740B"/>
    <w:rsid w:val="005C0EBF"/>
    <w:rsid w:val="005C538C"/>
    <w:rsid w:val="005D3386"/>
    <w:rsid w:val="005D5F07"/>
    <w:rsid w:val="005D62DC"/>
    <w:rsid w:val="005D6D15"/>
    <w:rsid w:val="005D7164"/>
    <w:rsid w:val="005D7A1A"/>
    <w:rsid w:val="005E06FD"/>
    <w:rsid w:val="005E2A35"/>
    <w:rsid w:val="005E3DE9"/>
    <w:rsid w:val="005E446D"/>
    <w:rsid w:val="005F0E0E"/>
    <w:rsid w:val="005F2CA5"/>
    <w:rsid w:val="005F427B"/>
    <w:rsid w:val="005F4EC6"/>
    <w:rsid w:val="005F5991"/>
    <w:rsid w:val="005F7A3D"/>
    <w:rsid w:val="00601353"/>
    <w:rsid w:val="00602728"/>
    <w:rsid w:val="00604DCB"/>
    <w:rsid w:val="00611740"/>
    <w:rsid w:val="00620CA4"/>
    <w:rsid w:val="00624400"/>
    <w:rsid w:val="00632BC3"/>
    <w:rsid w:val="0063412F"/>
    <w:rsid w:val="00634506"/>
    <w:rsid w:val="00635BBB"/>
    <w:rsid w:val="006367AD"/>
    <w:rsid w:val="00640B15"/>
    <w:rsid w:val="0064395B"/>
    <w:rsid w:val="00645B72"/>
    <w:rsid w:val="006506BC"/>
    <w:rsid w:val="00651CEC"/>
    <w:rsid w:val="006540AF"/>
    <w:rsid w:val="00654B29"/>
    <w:rsid w:val="0065653A"/>
    <w:rsid w:val="00656EFD"/>
    <w:rsid w:val="0065784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A38B2"/>
    <w:rsid w:val="006A6D25"/>
    <w:rsid w:val="006B4035"/>
    <w:rsid w:val="006C1B5E"/>
    <w:rsid w:val="006C1FBD"/>
    <w:rsid w:val="006C3E53"/>
    <w:rsid w:val="006E0883"/>
    <w:rsid w:val="006E41E5"/>
    <w:rsid w:val="006E5106"/>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3D21"/>
    <w:rsid w:val="007265DF"/>
    <w:rsid w:val="007276E5"/>
    <w:rsid w:val="00731754"/>
    <w:rsid w:val="00732229"/>
    <w:rsid w:val="00732498"/>
    <w:rsid w:val="00732B1E"/>
    <w:rsid w:val="00732D8A"/>
    <w:rsid w:val="00733D92"/>
    <w:rsid w:val="00735790"/>
    <w:rsid w:val="00741726"/>
    <w:rsid w:val="00751C97"/>
    <w:rsid w:val="00753279"/>
    <w:rsid w:val="00753C8C"/>
    <w:rsid w:val="00754862"/>
    <w:rsid w:val="00755854"/>
    <w:rsid w:val="00760115"/>
    <w:rsid w:val="0076011C"/>
    <w:rsid w:val="0076331C"/>
    <w:rsid w:val="00765CA4"/>
    <w:rsid w:val="00766A1C"/>
    <w:rsid w:val="00766C18"/>
    <w:rsid w:val="00773F15"/>
    <w:rsid w:val="00780769"/>
    <w:rsid w:val="007830E1"/>
    <w:rsid w:val="00783BBC"/>
    <w:rsid w:val="007845C3"/>
    <w:rsid w:val="0079471C"/>
    <w:rsid w:val="00796201"/>
    <w:rsid w:val="0079771E"/>
    <w:rsid w:val="007A3E74"/>
    <w:rsid w:val="007A5E76"/>
    <w:rsid w:val="007B05B2"/>
    <w:rsid w:val="007B3114"/>
    <w:rsid w:val="007B3EDD"/>
    <w:rsid w:val="007B5A7A"/>
    <w:rsid w:val="007B7176"/>
    <w:rsid w:val="007B77DD"/>
    <w:rsid w:val="007C47A9"/>
    <w:rsid w:val="007C76D0"/>
    <w:rsid w:val="007C7AE1"/>
    <w:rsid w:val="007D0E9F"/>
    <w:rsid w:val="007D6C1C"/>
    <w:rsid w:val="007D6D30"/>
    <w:rsid w:val="007E3E39"/>
    <w:rsid w:val="007E4285"/>
    <w:rsid w:val="007E63D0"/>
    <w:rsid w:val="007F1AE2"/>
    <w:rsid w:val="007F366D"/>
    <w:rsid w:val="007F3905"/>
    <w:rsid w:val="007F4BAB"/>
    <w:rsid w:val="007F5884"/>
    <w:rsid w:val="0080079A"/>
    <w:rsid w:val="00803E47"/>
    <w:rsid w:val="00804841"/>
    <w:rsid w:val="0080529D"/>
    <w:rsid w:val="008151FF"/>
    <w:rsid w:val="0081582E"/>
    <w:rsid w:val="00821C4C"/>
    <w:rsid w:val="00822DC8"/>
    <w:rsid w:val="008245C3"/>
    <w:rsid w:val="00824DB4"/>
    <w:rsid w:val="00825325"/>
    <w:rsid w:val="0082615A"/>
    <w:rsid w:val="008325D5"/>
    <w:rsid w:val="00835D24"/>
    <w:rsid w:val="00835D7B"/>
    <w:rsid w:val="008365F5"/>
    <w:rsid w:val="008373A2"/>
    <w:rsid w:val="00842FBF"/>
    <w:rsid w:val="00844228"/>
    <w:rsid w:val="008478DA"/>
    <w:rsid w:val="008526DE"/>
    <w:rsid w:val="0085463A"/>
    <w:rsid w:val="008616D5"/>
    <w:rsid w:val="008634A3"/>
    <w:rsid w:val="00863AF9"/>
    <w:rsid w:val="00865372"/>
    <w:rsid w:val="00866A99"/>
    <w:rsid w:val="00867136"/>
    <w:rsid w:val="00867E89"/>
    <w:rsid w:val="0087247B"/>
    <w:rsid w:val="00873E3D"/>
    <w:rsid w:val="008744CA"/>
    <w:rsid w:val="00874DE9"/>
    <w:rsid w:val="00876FF3"/>
    <w:rsid w:val="00883378"/>
    <w:rsid w:val="00884050"/>
    <w:rsid w:val="00885261"/>
    <w:rsid w:val="00887294"/>
    <w:rsid w:val="008913F9"/>
    <w:rsid w:val="008913FE"/>
    <w:rsid w:val="0089412A"/>
    <w:rsid w:val="008978C5"/>
    <w:rsid w:val="008A043A"/>
    <w:rsid w:val="008A09CE"/>
    <w:rsid w:val="008A33F0"/>
    <w:rsid w:val="008A5136"/>
    <w:rsid w:val="008A77FC"/>
    <w:rsid w:val="008B1D03"/>
    <w:rsid w:val="008B201D"/>
    <w:rsid w:val="008B243C"/>
    <w:rsid w:val="008B5322"/>
    <w:rsid w:val="008B79A8"/>
    <w:rsid w:val="008D21B4"/>
    <w:rsid w:val="008D774C"/>
    <w:rsid w:val="008E0207"/>
    <w:rsid w:val="008E2FD9"/>
    <w:rsid w:val="008E3114"/>
    <w:rsid w:val="008E3A2C"/>
    <w:rsid w:val="008E525F"/>
    <w:rsid w:val="008E52B8"/>
    <w:rsid w:val="008E562C"/>
    <w:rsid w:val="008E65A3"/>
    <w:rsid w:val="008E6C44"/>
    <w:rsid w:val="008F0E0C"/>
    <w:rsid w:val="008F12FD"/>
    <w:rsid w:val="008F52FC"/>
    <w:rsid w:val="00901B0A"/>
    <w:rsid w:val="00911600"/>
    <w:rsid w:val="0091160E"/>
    <w:rsid w:val="00913641"/>
    <w:rsid w:val="00913836"/>
    <w:rsid w:val="0091436D"/>
    <w:rsid w:val="00914D86"/>
    <w:rsid w:val="0092000E"/>
    <w:rsid w:val="00927BEC"/>
    <w:rsid w:val="00930255"/>
    <w:rsid w:val="009302D1"/>
    <w:rsid w:val="00930BFE"/>
    <w:rsid w:val="00931E80"/>
    <w:rsid w:val="0093429D"/>
    <w:rsid w:val="00945108"/>
    <w:rsid w:val="00945CBA"/>
    <w:rsid w:val="00951702"/>
    <w:rsid w:val="009562E4"/>
    <w:rsid w:val="009565EF"/>
    <w:rsid w:val="0095776A"/>
    <w:rsid w:val="0095786C"/>
    <w:rsid w:val="00957887"/>
    <w:rsid w:val="00957A8E"/>
    <w:rsid w:val="009609A1"/>
    <w:rsid w:val="0096289B"/>
    <w:rsid w:val="00967090"/>
    <w:rsid w:val="00970F86"/>
    <w:rsid w:val="00972AE0"/>
    <w:rsid w:val="00972C0F"/>
    <w:rsid w:val="00972D2F"/>
    <w:rsid w:val="00973219"/>
    <w:rsid w:val="00974FBE"/>
    <w:rsid w:val="0097549F"/>
    <w:rsid w:val="00975C70"/>
    <w:rsid w:val="009868FD"/>
    <w:rsid w:val="0099107C"/>
    <w:rsid w:val="009933C0"/>
    <w:rsid w:val="00993AC0"/>
    <w:rsid w:val="00994854"/>
    <w:rsid w:val="009A0A5E"/>
    <w:rsid w:val="009A3B8F"/>
    <w:rsid w:val="009A6996"/>
    <w:rsid w:val="009A7ABD"/>
    <w:rsid w:val="009B016F"/>
    <w:rsid w:val="009B3B93"/>
    <w:rsid w:val="009C0731"/>
    <w:rsid w:val="009C10F5"/>
    <w:rsid w:val="009C2A70"/>
    <w:rsid w:val="009C2D0D"/>
    <w:rsid w:val="009C69C1"/>
    <w:rsid w:val="009C726E"/>
    <w:rsid w:val="009D2ECB"/>
    <w:rsid w:val="009D32A7"/>
    <w:rsid w:val="009D3EB2"/>
    <w:rsid w:val="009D7C79"/>
    <w:rsid w:val="009E39AD"/>
    <w:rsid w:val="009E3EA7"/>
    <w:rsid w:val="009E575C"/>
    <w:rsid w:val="009E597C"/>
    <w:rsid w:val="009E5EB9"/>
    <w:rsid w:val="009E6312"/>
    <w:rsid w:val="009F0890"/>
    <w:rsid w:val="009F0E18"/>
    <w:rsid w:val="009F182E"/>
    <w:rsid w:val="009F1CD9"/>
    <w:rsid w:val="009F7524"/>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C23"/>
    <w:rsid w:val="00A43CE0"/>
    <w:rsid w:val="00A4526C"/>
    <w:rsid w:val="00A45F50"/>
    <w:rsid w:val="00A51871"/>
    <w:rsid w:val="00A51ECE"/>
    <w:rsid w:val="00A522D3"/>
    <w:rsid w:val="00A525E0"/>
    <w:rsid w:val="00A527FC"/>
    <w:rsid w:val="00A61EA7"/>
    <w:rsid w:val="00A64134"/>
    <w:rsid w:val="00A67125"/>
    <w:rsid w:val="00A67BC8"/>
    <w:rsid w:val="00A71CEF"/>
    <w:rsid w:val="00A755A5"/>
    <w:rsid w:val="00A756A7"/>
    <w:rsid w:val="00A76532"/>
    <w:rsid w:val="00A76845"/>
    <w:rsid w:val="00A76BF2"/>
    <w:rsid w:val="00A77C45"/>
    <w:rsid w:val="00A80EA2"/>
    <w:rsid w:val="00A8245E"/>
    <w:rsid w:val="00A82CC7"/>
    <w:rsid w:val="00A83DEC"/>
    <w:rsid w:val="00A84761"/>
    <w:rsid w:val="00A85561"/>
    <w:rsid w:val="00A85ACD"/>
    <w:rsid w:val="00A86EA3"/>
    <w:rsid w:val="00A870F6"/>
    <w:rsid w:val="00A90F97"/>
    <w:rsid w:val="00A91E70"/>
    <w:rsid w:val="00A93EB9"/>
    <w:rsid w:val="00A9608C"/>
    <w:rsid w:val="00A961D3"/>
    <w:rsid w:val="00A96277"/>
    <w:rsid w:val="00AA00CD"/>
    <w:rsid w:val="00AA05B6"/>
    <w:rsid w:val="00AA3A8F"/>
    <w:rsid w:val="00AA4167"/>
    <w:rsid w:val="00AA65F1"/>
    <w:rsid w:val="00AB096C"/>
    <w:rsid w:val="00AB0B56"/>
    <w:rsid w:val="00AB5DEE"/>
    <w:rsid w:val="00AB767C"/>
    <w:rsid w:val="00AC273D"/>
    <w:rsid w:val="00AC3EE2"/>
    <w:rsid w:val="00AC56BF"/>
    <w:rsid w:val="00AC7D9E"/>
    <w:rsid w:val="00AD4152"/>
    <w:rsid w:val="00AD5945"/>
    <w:rsid w:val="00AE2222"/>
    <w:rsid w:val="00AE75EA"/>
    <w:rsid w:val="00AE7CFF"/>
    <w:rsid w:val="00AF01CF"/>
    <w:rsid w:val="00AF0507"/>
    <w:rsid w:val="00AF5A33"/>
    <w:rsid w:val="00AF6C3D"/>
    <w:rsid w:val="00AF6C63"/>
    <w:rsid w:val="00B0402F"/>
    <w:rsid w:val="00B04165"/>
    <w:rsid w:val="00B04E23"/>
    <w:rsid w:val="00B0703F"/>
    <w:rsid w:val="00B07555"/>
    <w:rsid w:val="00B1410C"/>
    <w:rsid w:val="00B155B9"/>
    <w:rsid w:val="00B2131F"/>
    <w:rsid w:val="00B223FE"/>
    <w:rsid w:val="00B229B3"/>
    <w:rsid w:val="00B24067"/>
    <w:rsid w:val="00B2603F"/>
    <w:rsid w:val="00B3444D"/>
    <w:rsid w:val="00B3664D"/>
    <w:rsid w:val="00B36ADB"/>
    <w:rsid w:val="00B37EC4"/>
    <w:rsid w:val="00B40DC6"/>
    <w:rsid w:val="00B40ED0"/>
    <w:rsid w:val="00B40F02"/>
    <w:rsid w:val="00B43C9C"/>
    <w:rsid w:val="00B44FA0"/>
    <w:rsid w:val="00B46439"/>
    <w:rsid w:val="00B50ED5"/>
    <w:rsid w:val="00B517C3"/>
    <w:rsid w:val="00B520FC"/>
    <w:rsid w:val="00B545C7"/>
    <w:rsid w:val="00B54785"/>
    <w:rsid w:val="00B547F2"/>
    <w:rsid w:val="00B55B6C"/>
    <w:rsid w:val="00B56682"/>
    <w:rsid w:val="00B6308A"/>
    <w:rsid w:val="00B6379C"/>
    <w:rsid w:val="00B65238"/>
    <w:rsid w:val="00B652C7"/>
    <w:rsid w:val="00B65548"/>
    <w:rsid w:val="00B67CEE"/>
    <w:rsid w:val="00B72341"/>
    <w:rsid w:val="00B75918"/>
    <w:rsid w:val="00B765D6"/>
    <w:rsid w:val="00B80BAB"/>
    <w:rsid w:val="00B81F30"/>
    <w:rsid w:val="00B92BA2"/>
    <w:rsid w:val="00B92D96"/>
    <w:rsid w:val="00B93AF5"/>
    <w:rsid w:val="00BA2FCB"/>
    <w:rsid w:val="00BA36ED"/>
    <w:rsid w:val="00BA3815"/>
    <w:rsid w:val="00BA5174"/>
    <w:rsid w:val="00BA6905"/>
    <w:rsid w:val="00BC3F78"/>
    <w:rsid w:val="00BC543C"/>
    <w:rsid w:val="00BC78A9"/>
    <w:rsid w:val="00BD1219"/>
    <w:rsid w:val="00BD4313"/>
    <w:rsid w:val="00BD79F4"/>
    <w:rsid w:val="00BE57E8"/>
    <w:rsid w:val="00BE6E8B"/>
    <w:rsid w:val="00BF3DFD"/>
    <w:rsid w:val="00BF5AC8"/>
    <w:rsid w:val="00C002B4"/>
    <w:rsid w:val="00C01D22"/>
    <w:rsid w:val="00C01FA7"/>
    <w:rsid w:val="00C026B0"/>
    <w:rsid w:val="00C041AA"/>
    <w:rsid w:val="00C0626A"/>
    <w:rsid w:val="00C07262"/>
    <w:rsid w:val="00C07AC1"/>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1ECA"/>
    <w:rsid w:val="00C7529F"/>
    <w:rsid w:val="00C75830"/>
    <w:rsid w:val="00C76E4D"/>
    <w:rsid w:val="00C774D1"/>
    <w:rsid w:val="00C801E1"/>
    <w:rsid w:val="00C802D8"/>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00DC"/>
    <w:rsid w:val="00CC2CD9"/>
    <w:rsid w:val="00CC2CE8"/>
    <w:rsid w:val="00CC47BF"/>
    <w:rsid w:val="00CC7C17"/>
    <w:rsid w:val="00CD3717"/>
    <w:rsid w:val="00CD5CA8"/>
    <w:rsid w:val="00CD6BA6"/>
    <w:rsid w:val="00CE0557"/>
    <w:rsid w:val="00CE17D7"/>
    <w:rsid w:val="00CE5B1D"/>
    <w:rsid w:val="00CF008C"/>
    <w:rsid w:val="00CF0299"/>
    <w:rsid w:val="00CF15AA"/>
    <w:rsid w:val="00CF4997"/>
    <w:rsid w:val="00D009F6"/>
    <w:rsid w:val="00D01DB5"/>
    <w:rsid w:val="00D01DE9"/>
    <w:rsid w:val="00D03021"/>
    <w:rsid w:val="00D145C0"/>
    <w:rsid w:val="00D201B3"/>
    <w:rsid w:val="00D248B7"/>
    <w:rsid w:val="00D24E35"/>
    <w:rsid w:val="00D2560A"/>
    <w:rsid w:val="00D25C96"/>
    <w:rsid w:val="00D2725D"/>
    <w:rsid w:val="00D30028"/>
    <w:rsid w:val="00D31E55"/>
    <w:rsid w:val="00D34DFE"/>
    <w:rsid w:val="00D35E99"/>
    <w:rsid w:val="00D41B3C"/>
    <w:rsid w:val="00D50088"/>
    <w:rsid w:val="00D57BD0"/>
    <w:rsid w:val="00D60597"/>
    <w:rsid w:val="00D6122E"/>
    <w:rsid w:val="00D61293"/>
    <w:rsid w:val="00D62781"/>
    <w:rsid w:val="00D6282F"/>
    <w:rsid w:val="00D64C06"/>
    <w:rsid w:val="00D64DCD"/>
    <w:rsid w:val="00D66802"/>
    <w:rsid w:val="00D67A8B"/>
    <w:rsid w:val="00D74850"/>
    <w:rsid w:val="00D76D08"/>
    <w:rsid w:val="00D77D7D"/>
    <w:rsid w:val="00D83555"/>
    <w:rsid w:val="00D84621"/>
    <w:rsid w:val="00D87288"/>
    <w:rsid w:val="00D903AB"/>
    <w:rsid w:val="00D904C8"/>
    <w:rsid w:val="00D9203A"/>
    <w:rsid w:val="00D9269E"/>
    <w:rsid w:val="00D9376A"/>
    <w:rsid w:val="00D95C64"/>
    <w:rsid w:val="00D96261"/>
    <w:rsid w:val="00DA0A2D"/>
    <w:rsid w:val="00DA0A53"/>
    <w:rsid w:val="00DA1E2A"/>
    <w:rsid w:val="00DA1ECB"/>
    <w:rsid w:val="00DA27C4"/>
    <w:rsid w:val="00DA3502"/>
    <w:rsid w:val="00DA457E"/>
    <w:rsid w:val="00DB14CE"/>
    <w:rsid w:val="00DB4946"/>
    <w:rsid w:val="00DC006B"/>
    <w:rsid w:val="00DC18CB"/>
    <w:rsid w:val="00DC338F"/>
    <w:rsid w:val="00DC3A8C"/>
    <w:rsid w:val="00DC400E"/>
    <w:rsid w:val="00DD1535"/>
    <w:rsid w:val="00DD15D6"/>
    <w:rsid w:val="00DD398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050"/>
    <w:rsid w:val="00E23F6C"/>
    <w:rsid w:val="00E2410D"/>
    <w:rsid w:val="00E24161"/>
    <w:rsid w:val="00E25BBE"/>
    <w:rsid w:val="00E2699A"/>
    <w:rsid w:val="00E30E47"/>
    <w:rsid w:val="00E30F38"/>
    <w:rsid w:val="00E31B30"/>
    <w:rsid w:val="00E31CD3"/>
    <w:rsid w:val="00E32140"/>
    <w:rsid w:val="00E334D8"/>
    <w:rsid w:val="00E36116"/>
    <w:rsid w:val="00E37F8A"/>
    <w:rsid w:val="00E40D6D"/>
    <w:rsid w:val="00E42376"/>
    <w:rsid w:val="00E4329E"/>
    <w:rsid w:val="00E43C5B"/>
    <w:rsid w:val="00E47997"/>
    <w:rsid w:val="00E5168D"/>
    <w:rsid w:val="00E531A9"/>
    <w:rsid w:val="00E565D0"/>
    <w:rsid w:val="00E62C1F"/>
    <w:rsid w:val="00E62FC0"/>
    <w:rsid w:val="00E6495E"/>
    <w:rsid w:val="00E66BD8"/>
    <w:rsid w:val="00E71EAD"/>
    <w:rsid w:val="00E720F5"/>
    <w:rsid w:val="00E74F63"/>
    <w:rsid w:val="00E752E9"/>
    <w:rsid w:val="00E80B45"/>
    <w:rsid w:val="00E8208B"/>
    <w:rsid w:val="00E827B0"/>
    <w:rsid w:val="00E86271"/>
    <w:rsid w:val="00E87403"/>
    <w:rsid w:val="00E877C1"/>
    <w:rsid w:val="00E87940"/>
    <w:rsid w:val="00E87CAB"/>
    <w:rsid w:val="00E903AC"/>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38F5"/>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35A8"/>
    <w:rsid w:val="00F444BA"/>
    <w:rsid w:val="00F4708C"/>
    <w:rsid w:val="00F47559"/>
    <w:rsid w:val="00F53A24"/>
    <w:rsid w:val="00F548BF"/>
    <w:rsid w:val="00F555D8"/>
    <w:rsid w:val="00F617C7"/>
    <w:rsid w:val="00F63E26"/>
    <w:rsid w:val="00F648E1"/>
    <w:rsid w:val="00F66266"/>
    <w:rsid w:val="00F66D56"/>
    <w:rsid w:val="00F67852"/>
    <w:rsid w:val="00F72BA5"/>
    <w:rsid w:val="00F749A4"/>
    <w:rsid w:val="00F74BFF"/>
    <w:rsid w:val="00F75EF9"/>
    <w:rsid w:val="00F82237"/>
    <w:rsid w:val="00F83022"/>
    <w:rsid w:val="00F83A7A"/>
    <w:rsid w:val="00F84AE8"/>
    <w:rsid w:val="00F84B55"/>
    <w:rsid w:val="00F84D18"/>
    <w:rsid w:val="00F8592D"/>
    <w:rsid w:val="00F943D7"/>
    <w:rsid w:val="00F9774A"/>
    <w:rsid w:val="00FA1399"/>
    <w:rsid w:val="00FA3A77"/>
    <w:rsid w:val="00FA7304"/>
    <w:rsid w:val="00FB0070"/>
    <w:rsid w:val="00FB048D"/>
    <w:rsid w:val="00FB1347"/>
    <w:rsid w:val="00FC1BDC"/>
    <w:rsid w:val="00FC1D6A"/>
    <w:rsid w:val="00FC2FCD"/>
    <w:rsid w:val="00FC3181"/>
    <w:rsid w:val="00FC41C4"/>
    <w:rsid w:val="00FE270A"/>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CC89"/>
  <w15:docId w15:val="{150D3E8F-FF0C-423C-A248-D7D2E6C5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14"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6D"/>
    <w:pPr>
      <w:spacing w:after="120" w:line="260" w:lineRule="atLeast"/>
    </w:pPr>
    <w:rPr>
      <w:rFonts w:ascii="Arial" w:hAnsi="Arial"/>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6483994">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j.nsw.gov.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psc.nsw.gov.au/sector-support/capability-framewor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2AB7DC74F54843BC8302D10E3C8E87" ma:contentTypeVersion="17" ma:contentTypeDescription="Create a new document." ma:contentTypeScope="" ma:versionID="d7ebb123bbb58c9e0a9a234f49769bf2">
  <xsd:schema xmlns:xsd="http://www.w3.org/2001/XMLSchema" xmlns:xs="http://www.w3.org/2001/XMLSchema" xmlns:p="http://schemas.microsoft.com/office/2006/metadata/properties" xmlns:ns2="bb557c80-df55-497f-8ff0-886fb4c57b02" xmlns:ns3="6bce2753-024c-4375-951d-a84873408048" targetNamespace="http://schemas.microsoft.com/office/2006/metadata/properties" ma:root="true" ma:fieldsID="d0acdd6de4a2a255d9631d8a19d06bf1" ns2:_="" ns3:_="">
    <xsd:import namespace="bb557c80-df55-497f-8ff0-886fb4c57b02"/>
    <xsd:import namespace="6bce2753-024c-4375-951d-a848734080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57c80-df55-497f-8ff0-886fb4c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e2753-024c-4375-951d-a848734080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70d7f8-5dfc-4022-85e3-a93a0b382159}" ma:internalName="TaxCatchAll" ma:showField="CatchAllData" ma:web="6bce2753-024c-4375-951d-a84873408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557c80-df55-497f-8ff0-886fb4c57b02">
      <Terms xmlns="http://schemas.microsoft.com/office/infopath/2007/PartnerControls"/>
    </lcf76f155ced4ddcb4097134ff3c332f>
    <TaxCatchAll xmlns="6bce2753-024c-4375-951d-a84873408048" xsi:nil="true"/>
  </documentManagement>
</p:properties>
</file>

<file path=customXml/itemProps1.xml><?xml version="1.0" encoding="utf-8"?>
<ds:datastoreItem xmlns:ds="http://schemas.openxmlformats.org/officeDocument/2006/customXml" ds:itemID="{1FCDEB57-6F21-4318-8881-96AA0CF6C96A}">
  <ds:schemaRefs>
    <ds:schemaRef ds:uri="http://schemas.openxmlformats.org/officeDocument/2006/bibliography"/>
  </ds:schemaRefs>
</ds:datastoreItem>
</file>

<file path=customXml/itemProps2.xml><?xml version="1.0" encoding="utf-8"?>
<ds:datastoreItem xmlns:ds="http://schemas.openxmlformats.org/officeDocument/2006/customXml" ds:itemID="{4661FF68-8647-4E6E-BB20-219B43377201}"/>
</file>

<file path=customXml/itemProps3.xml><?xml version="1.0" encoding="utf-8"?>
<ds:datastoreItem xmlns:ds="http://schemas.openxmlformats.org/officeDocument/2006/customXml" ds:itemID="{0DA9589E-4AE9-4CD5-9D4F-6CFFE6324313}"/>
</file>

<file path=customXml/itemProps4.xml><?xml version="1.0" encoding="utf-8"?>
<ds:datastoreItem xmlns:ds="http://schemas.openxmlformats.org/officeDocument/2006/customXml" ds:itemID="{DA345286-D76F-4AB9-BA77-CDC47CC0E4A4}"/>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8146</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Deepa Reddy</cp:lastModifiedBy>
  <cp:revision>2</cp:revision>
  <dcterms:created xsi:type="dcterms:W3CDTF">2021-03-24T01:51:00Z</dcterms:created>
  <dcterms:modified xsi:type="dcterms:W3CDTF">2021-03-24T01:51:00Z</dcterms:modified>
  <cp:category>Role Description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0x0101001E2AB7DC74F54843BC8302D10E3C8E87</vt:lpwstr>
  </property>
</Properties>
</file>