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36847F" w14:textId="4909B621" w:rsidR="00076EAB" w:rsidRPr="00076EAB" w:rsidRDefault="00076EAB" w:rsidP="00076EAB"/>
    <w:tbl>
      <w:tblPr>
        <w:tblStyle w:val="PSCGreen"/>
        <w:tblW w:w="10556" w:type="dxa"/>
        <w:shd w:val="clear" w:color="auto" w:fill="D9E2F3"/>
        <w:tblLook w:val="04A0" w:firstRow="1" w:lastRow="0" w:firstColumn="1" w:lastColumn="0" w:noHBand="0" w:noVBand="1"/>
        <w:tblCaption w:val="PSC_Role_InformationTable"/>
        <w:tblDescription w:val="PSC_Role_InformationTable"/>
      </w:tblPr>
      <w:tblGrid>
        <w:gridCol w:w="4026"/>
        <w:gridCol w:w="6530"/>
      </w:tblGrid>
      <w:tr w:rsidR="00592B44" w:rsidRPr="00592B44" w14:paraId="6F81D20D" w14:textId="77777777" w:rsidTr="00592B44">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D9E2F3"/>
            <w:vAlign w:val="center"/>
          </w:tcPr>
          <w:p w14:paraId="1FF50876"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Cluster</w:t>
            </w:r>
          </w:p>
        </w:tc>
        <w:tc>
          <w:tcPr>
            <w:tcW w:w="6530" w:type="dxa"/>
            <w:shd w:val="clear" w:color="auto" w:fill="D9E2F3"/>
          </w:tcPr>
          <w:p w14:paraId="16525489" w14:textId="7ACE14FD"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Planning, Industry and Environment</w:t>
            </w:r>
          </w:p>
        </w:tc>
      </w:tr>
      <w:tr w:rsidR="00592B44" w:rsidRPr="00592B44" w14:paraId="31E1B299" w14:textId="77777777" w:rsidTr="00592B44">
        <w:trPr>
          <w:cantSplit/>
        </w:trPr>
        <w:tc>
          <w:tcPr>
            <w:tcW w:w="4026" w:type="dxa"/>
            <w:shd w:val="clear" w:color="auto" w:fill="D9E2F3"/>
            <w:vAlign w:val="center"/>
          </w:tcPr>
          <w:p w14:paraId="62642519" w14:textId="77777777" w:rsidR="00DA6BE6" w:rsidRPr="00592B44" w:rsidRDefault="00DA6BE6" w:rsidP="003E0D69">
            <w:pPr>
              <w:pStyle w:val="TableTextWhite"/>
              <w:rPr>
                <w:rFonts w:ascii="Public Sans" w:hAnsi="Public Sans"/>
                <w:b/>
                <w:color w:val="auto"/>
                <w:sz w:val="22"/>
                <w:szCs w:val="22"/>
              </w:rPr>
            </w:pPr>
            <w:bookmarkStart w:id="0" w:name="DeptAgency"/>
            <w:bookmarkEnd w:id="0"/>
            <w:r w:rsidRPr="00592B44">
              <w:rPr>
                <w:rFonts w:ascii="Public Sans" w:hAnsi="Public Sans"/>
                <w:b/>
                <w:color w:val="auto"/>
                <w:sz w:val="22"/>
                <w:szCs w:val="22"/>
              </w:rPr>
              <w:t>Department/Agency</w:t>
            </w:r>
          </w:p>
        </w:tc>
        <w:tc>
          <w:tcPr>
            <w:tcW w:w="6530" w:type="dxa"/>
            <w:shd w:val="clear" w:color="auto" w:fill="D9E2F3"/>
          </w:tcPr>
          <w:p w14:paraId="36F00AF9" w14:textId="7EDE9EBB"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Land and Housing Corporation</w:t>
            </w:r>
          </w:p>
        </w:tc>
      </w:tr>
      <w:tr w:rsidR="00592B44" w:rsidRPr="00592B44" w14:paraId="3E962389" w14:textId="77777777" w:rsidTr="00592B44">
        <w:trPr>
          <w:cantSplit/>
        </w:trPr>
        <w:tc>
          <w:tcPr>
            <w:tcW w:w="4026" w:type="dxa"/>
            <w:shd w:val="clear" w:color="auto" w:fill="D9E2F3"/>
            <w:vAlign w:val="center"/>
          </w:tcPr>
          <w:p w14:paraId="3A8D5DA4"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Division/Branch/Unit</w:t>
            </w:r>
          </w:p>
        </w:tc>
        <w:tc>
          <w:tcPr>
            <w:tcW w:w="6530" w:type="dxa"/>
            <w:shd w:val="clear" w:color="auto" w:fill="D9E2F3"/>
          </w:tcPr>
          <w:p w14:paraId="5C4E300C" w14:textId="3199A2B5"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Portfolio Management (Assets)</w:t>
            </w:r>
          </w:p>
        </w:tc>
      </w:tr>
      <w:tr w:rsidR="00592B44" w:rsidRPr="00592B44" w14:paraId="4B8C46B0" w14:textId="77777777" w:rsidTr="00592B44">
        <w:trPr>
          <w:cantSplit/>
        </w:trPr>
        <w:tc>
          <w:tcPr>
            <w:tcW w:w="4026" w:type="dxa"/>
            <w:shd w:val="clear" w:color="auto" w:fill="D9E2F3"/>
            <w:vAlign w:val="center"/>
          </w:tcPr>
          <w:p w14:paraId="20DE1D2E"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Classification/Grade/Band</w:t>
            </w:r>
          </w:p>
        </w:tc>
        <w:tc>
          <w:tcPr>
            <w:tcW w:w="6530" w:type="dxa"/>
            <w:shd w:val="clear" w:color="auto" w:fill="D9E2F3"/>
          </w:tcPr>
          <w:p w14:paraId="04124275" w14:textId="40F4ACBA" w:rsidR="00DA6BE6" w:rsidRPr="007606E9" w:rsidRDefault="3BB8B234" w:rsidP="019590FB">
            <w:pPr>
              <w:pStyle w:val="TableTextWhite"/>
              <w:rPr>
                <w:rFonts w:ascii="Public Sans" w:hAnsi="Public Sans"/>
                <w:bCs/>
                <w:color w:val="auto"/>
                <w:sz w:val="22"/>
                <w:szCs w:val="22"/>
              </w:rPr>
            </w:pPr>
            <w:r w:rsidRPr="007606E9">
              <w:rPr>
                <w:rFonts w:ascii="Public Sans" w:hAnsi="Public Sans"/>
                <w:bCs/>
                <w:color w:val="auto"/>
                <w:sz w:val="22"/>
                <w:szCs w:val="22"/>
              </w:rPr>
              <w:t>11/12</w:t>
            </w:r>
          </w:p>
        </w:tc>
      </w:tr>
      <w:tr w:rsidR="00592B44" w:rsidRPr="00592B44" w14:paraId="7B713EB7" w14:textId="77777777" w:rsidTr="00592B44">
        <w:trPr>
          <w:cantSplit/>
        </w:trPr>
        <w:tc>
          <w:tcPr>
            <w:tcW w:w="4026" w:type="dxa"/>
            <w:shd w:val="clear" w:color="auto" w:fill="D9E2F3"/>
            <w:vAlign w:val="center"/>
          </w:tcPr>
          <w:p w14:paraId="5F80B304"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ANZSCO Code</w:t>
            </w:r>
          </w:p>
        </w:tc>
        <w:tc>
          <w:tcPr>
            <w:tcW w:w="6530" w:type="dxa"/>
            <w:shd w:val="clear" w:color="auto" w:fill="D9E2F3"/>
          </w:tcPr>
          <w:p w14:paraId="67607B90" w14:textId="4C3D33F8"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139999</w:t>
            </w:r>
          </w:p>
        </w:tc>
      </w:tr>
      <w:tr w:rsidR="00592B44" w:rsidRPr="00592B44" w14:paraId="3EE05FF1" w14:textId="77777777" w:rsidTr="00592B44">
        <w:trPr>
          <w:cantSplit/>
        </w:trPr>
        <w:tc>
          <w:tcPr>
            <w:tcW w:w="4026" w:type="dxa"/>
            <w:shd w:val="clear" w:color="auto" w:fill="D9E2F3"/>
            <w:vAlign w:val="center"/>
          </w:tcPr>
          <w:p w14:paraId="427FF8E7"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PCAT Code</w:t>
            </w:r>
          </w:p>
        </w:tc>
        <w:tc>
          <w:tcPr>
            <w:tcW w:w="6530" w:type="dxa"/>
            <w:shd w:val="clear" w:color="auto" w:fill="D9E2F3"/>
          </w:tcPr>
          <w:p w14:paraId="427C8AA9" w14:textId="0DAF02C5"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1119192</w:t>
            </w:r>
          </w:p>
        </w:tc>
      </w:tr>
      <w:tr w:rsidR="00592B44" w:rsidRPr="00592B44" w14:paraId="4C6384FD" w14:textId="77777777" w:rsidTr="00592B44">
        <w:trPr>
          <w:cantSplit/>
        </w:trPr>
        <w:tc>
          <w:tcPr>
            <w:tcW w:w="4026" w:type="dxa"/>
            <w:shd w:val="clear" w:color="auto" w:fill="D9E2F3"/>
            <w:vAlign w:val="center"/>
          </w:tcPr>
          <w:p w14:paraId="40CD85A1" w14:textId="77777777" w:rsidR="00DA6BE6" w:rsidRPr="00592B44" w:rsidRDefault="00DA6BE6" w:rsidP="003E0D69">
            <w:pPr>
              <w:pStyle w:val="TableTextWhite"/>
              <w:rPr>
                <w:rFonts w:ascii="Public Sans" w:hAnsi="Public Sans"/>
                <w:b/>
                <w:color w:val="auto"/>
                <w:sz w:val="22"/>
                <w:szCs w:val="22"/>
              </w:rPr>
            </w:pPr>
            <w:r w:rsidRPr="00592B44">
              <w:rPr>
                <w:rFonts w:ascii="Public Sans" w:hAnsi="Public Sans"/>
                <w:b/>
                <w:color w:val="auto"/>
                <w:sz w:val="22"/>
                <w:szCs w:val="22"/>
              </w:rPr>
              <w:t>Date of Approval</w:t>
            </w:r>
          </w:p>
        </w:tc>
        <w:tc>
          <w:tcPr>
            <w:tcW w:w="6530" w:type="dxa"/>
            <w:shd w:val="clear" w:color="auto" w:fill="D9E2F3"/>
          </w:tcPr>
          <w:p w14:paraId="278C4C9A" w14:textId="4945E0B3" w:rsidR="00DA6BE6" w:rsidRPr="007606E9" w:rsidRDefault="004A3696" w:rsidP="003E0D69">
            <w:pPr>
              <w:pStyle w:val="TableTextWhite"/>
              <w:rPr>
                <w:rFonts w:ascii="Public Sans" w:hAnsi="Public Sans"/>
                <w:bCs/>
                <w:color w:val="auto"/>
                <w:sz w:val="22"/>
                <w:szCs w:val="22"/>
              </w:rPr>
            </w:pPr>
            <w:r w:rsidRPr="007606E9">
              <w:rPr>
                <w:rFonts w:ascii="Public Sans" w:hAnsi="Public Sans"/>
                <w:bCs/>
                <w:color w:val="auto"/>
                <w:sz w:val="22"/>
                <w:szCs w:val="22"/>
              </w:rPr>
              <w:t>16 October 2023</w:t>
            </w:r>
          </w:p>
        </w:tc>
      </w:tr>
      <w:tr w:rsidR="00592B44" w:rsidRPr="00592B44" w14:paraId="63427EBF" w14:textId="77777777" w:rsidTr="00592B44">
        <w:trPr>
          <w:cantSplit/>
        </w:trPr>
        <w:tc>
          <w:tcPr>
            <w:tcW w:w="4026" w:type="dxa"/>
            <w:shd w:val="clear" w:color="auto" w:fill="D9E2F3"/>
            <w:vAlign w:val="center"/>
          </w:tcPr>
          <w:p w14:paraId="075D3408" w14:textId="2AA7B69D" w:rsidR="004A3696" w:rsidRPr="00592B44" w:rsidRDefault="004A3696" w:rsidP="003E0D69">
            <w:pPr>
              <w:pStyle w:val="TableTextWhite"/>
              <w:rPr>
                <w:rFonts w:ascii="Public Sans" w:hAnsi="Public Sans"/>
                <w:b/>
                <w:color w:val="auto"/>
                <w:sz w:val="22"/>
                <w:szCs w:val="22"/>
              </w:rPr>
            </w:pPr>
            <w:r w:rsidRPr="00592B44">
              <w:rPr>
                <w:rFonts w:ascii="Public Sans" w:hAnsi="Public Sans"/>
                <w:b/>
                <w:color w:val="auto"/>
                <w:sz w:val="22"/>
                <w:szCs w:val="22"/>
              </w:rPr>
              <w:t>Agency Website</w:t>
            </w:r>
          </w:p>
        </w:tc>
        <w:tc>
          <w:tcPr>
            <w:tcW w:w="6530" w:type="dxa"/>
            <w:shd w:val="clear" w:color="auto" w:fill="D9E2F3"/>
          </w:tcPr>
          <w:p w14:paraId="1DA1CD02" w14:textId="54507E3A" w:rsidR="004A3696" w:rsidRPr="0083455E" w:rsidRDefault="0083455E" w:rsidP="0083455E">
            <w:pPr>
              <w:rPr>
                <w:rFonts w:ascii="Public Sans" w:hAnsi="Public Sans"/>
                <w:szCs w:val="22"/>
              </w:rPr>
            </w:pPr>
            <w:r w:rsidRPr="0083455E">
              <w:rPr>
                <w:rFonts w:ascii="Public Sans" w:hAnsi="Public Sans"/>
                <w:color w:val="auto"/>
                <w:szCs w:val="22"/>
              </w:rPr>
              <w:t>www.nsw.gov.au/departments-and-agencies/homes-nsw</w:t>
            </w:r>
          </w:p>
        </w:tc>
      </w:tr>
    </w:tbl>
    <w:p w14:paraId="40B5970C" w14:textId="07E92775" w:rsidR="00057CB3" w:rsidRPr="00C978B9" w:rsidRDefault="004A3696" w:rsidP="00FB27B0">
      <w:pPr>
        <w:pStyle w:val="Heading2"/>
      </w:pPr>
      <w:r w:rsidRPr="004A3696">
        <w:t>Agency overview</w:t>
      </w:r>
    </w:p>
    <w:p w14:paraId="27670030" w14:textId="77777777" w:rsidR="000854A4" w:rsidRPr="000854A4" w:rsidRDefault="000854A4" w:rsidP="000854A4">
      <w:pPr>
        <w:spacing w:after="0"/>
        <w:rPr>
          <w:rFonts w:ascii="Public Sans" w:eastAsia="Calibri" w:hAnsi="Public Sans" w:cs="Calibri"/>
          <w:szCs w:val="22"/>
        </w:rPr>
      </w:pPr>
      <w:bookmarkStart w:id="1" w:name="_Hlk161060247"/>
      <w:bookmarkStart w:id="2" w:name="_Hlk161058334"/>
      <w:bookmarkStart w:id="3" w:name="_Hlk30003721"/>
      <w:r w:rsidRPr="000854A4">
        <w:rPr>
          <w:rFonts w:ascii="Public Sans" w:eastAsia="Calibri" w:hAnsi="Public Sans" w:cs="Calibri"/>
          <w:szCs w:val="22"/>
        </w:rPr>
        <w:t xml:space="preserve">The NSW Government is determined to make NSW a place where everyone has access to safe and secure housing, and where experiences of homelessness are rare, </w:t>
      </w:r>
      <w:proofErr w:type="gramStart"/>
      <w:r w:rsidRPr="000854A4">
        <w:rPr>
          <w:rFonts w:ascii="Public Sans" w:eastAsia="Calibri" w:hAnsi="Public Sans" w:cs="Calibri"/>
          <w:szCs w:val="22"/>
        </w:rPr>
        <w:t>brief</w:t>
      </w:r>
      <w:proofErr w:type="gramEnd"/>
      <w:r w:rsidRPr="000854A4">
        <w:rPr>
          <w:rFonts w:ascii="Public Sans" w:eastAsia="Calibri" w:hAnsi="Public Sans" w:cs="Calibri"/>
          <w:szCs w:val="22"/>
        </w:rPr>
        <w:t xml:space="preserve"> and non-recurring. </w:t>
      </w:r>
    </w:p>
    <w:p w14:paraId="357F025C" w14:textId="77777777" w:rsidR="000854A4" w:rsidRPr="000854A4" w:rsidRDefault="000854A4" w:rsidP="000854A4">
      <w:pPr>
        <w:spacing w:after="0"/>
        <w:rPr>
          <w:rFonts w:ascii="Public Sans" w:eastAsia="Calibri" w:hAnsi="Public Sans" w:cs="Calibri"/>
          <w:szCs w:val="22"/>
        </w:rPr>
      </w:pPr>
    </w:p>
    <w:p w14:paraId="648A63DA" w14:textId="77777777" w:rsidR="000854A4" w:rsidRPr="000854A4" w:rsidRDefault="000854A4" w:rsidP="000854A4">
      <w:pPr>
        <w:spacing w:after="0"/>
        <w:rPr>
          <w:rFonts w:ascii="Public Sans" w:eastAsia="Calibri" w:hAnsi="Public Sans" w:cs="Calibri"/>
          <w:szCs w:val="22"/>
        </w:rPr>
      </w:pPr>
      <w:r w:rsidRPr="000854A4">
        <w:rPr>
          <w:rFonts w:ascii="Public Sans" w:eastAsia="Calibri" w:hAnsi="Public Sans" w:cs="Calibri"/>
          <w:szCs w:val="22"/>
        </w:rPr>
        <w:t xml:space="preserve">Homes NSW is a division of the Department of Communities and Justice. It brings together the housing and homelessness functions of the Department of Communities and Justice, the NSW Land and Housing Corporation, Aboriginal Housing </w:t>
      </w:r>
      <w:proofErr w:type="gramStart"/>
      <w:r w:rsidRPr="000854A4">
        <w:rPr>
          <w:rFonts w:ascii="Public Sans" w:eastAsia="Calibri" w:hAnsi="Public Sans" w:cs="Calibri"/>
          <w:szCs w:val="22"/>
        </w:rPr>
        <w:t>Office</w:t>
      </w:r>
      <w:proofErr w:type="gramEnd"/>
      <w:r w:rsidRPr="000854A4">
        <w:rPr>
          <w:rFonts w:ascii="Public Sans" w:eastAsia="Calibri" w:hAnsi="Public Sans" w:cs="Calibri"/>
          <w:szCs w:val="22"/>
        </w:rPr>
        <w:t xml:space="preserve"> and key worker housing functions from across government all under one roof.</w:t>
      </w:r>
    </w:p>
    <w:p w14:paraId="2C2599A2" w14:textId="77777777" w:rsidR="000854A4" w:rsidRPr="000854A4" w:rsidRDefault="000854A4" w:rsidP="000854A4">
      <w:pPr>
        <w:spacing w:after="0"/>
        <w:rPr>
          <w:rFonts w:ascii="Public Sans" w:eastAsia="Calibri" w:hAnsi="Public Sans" w:cs="Calibri"/>
          <w:szCs w:val="22"/>
        </w:rPr>
      </w:pPr>
    </w:p>
    <w:p w14:paraId="3983A3DC" w14:textId="77777777" w:rsidR="000854A4" w:rsidRPr="000854A4" w:rsidRDefault="000854A4" w:rsidP="000854A4">
      <w:pPr>
        <w:spacing w:after="0"/>
        <w:rPr>
          <w:rFonts w:ascii="Public Sans" w:eastAsia="Calibri" w:hAnsi="Public Sans" w:cs="Calibri"/>
          <w:szCs w:val="22"/>
        </w:rPr>
      </w:pPr>
      <w:r w:rsidRPr="000854A4">
        <w:rPr>
          <w:rFonts w:ascii="Public Sans" w:eastAsia="Calibri" w:hAnsi="Public Sans" w:cs="Calibri"/>
          <w:szCs w:val="22"/>
        </w:rPr>
        <w:t>Homes NSW leads work to deliver more social and affordable housing, end the cycle of homelessness, and deliver quality public housing to our 262,000 tenants across NSW.</w:t>
      </w:r>
    </w:p>
    <w:p w14:paraId="0A31F7C1" w14:textId="77777777" w:rsidR="000854A4" w:rsidRPr="000854A4" w:rsidRDefault="000854A4" w:rsidP="000854A4">
      <w:pPr>
        <w:spacing w:after="0"/>
        <w:rPr>
          <w:rFonts w:ascii="Public Sans" w:eastAsia="Calibri" w:hAnsi="Public Sans" w:cs="Calibri"/>
          <w:szCs w:val="22"/>
        </w:rPr>
      </w:pPr>
    </w:p>
    <w:p w14:paraId="39FA6FDF" w14:textId="77777777" w:rsidR="000854A4" w:rsidRPr="000854A4" w:rsidRDefault="000854A4" w:rsidP="000854A4">
      <w:pPr>
        <w:spacing w:after="0"/>
        <w:rPr>
          <w:rFonts w:ascii="Public Sans" w:eastAsia="Calibri" w:hAnsi="Public Sans" w:cs="Calibri"/>
          <w:szCs w:val="22"/>
        </w:rPr>
      </w:pPr>
      <w:r w:rsidRPr="000854A4">
        <w:rPr>
          <w:rFonts w:ascii="Public Sans" w:eastAsia="Calibri" w:hAnsi="Public Sans" w:cs="Calibri"/>
          <w:szCs w:val="22"/>
        </w:rPr>
        <w:t xml:space="preserve">As a single division, we are streamlining services to ensure we meet the needs of the people we support, with empathy, </w:t>
      </w:r>
      <w:proofErr w:type="gramStart"/>
      <w:r w:rsidRPr="000854A4">
        <w:rPr>
          <w:rFonts w:ascii="Public Sans" w:eastAsia="Calibri" w:hAnsi="Public Sans" w:cs="Calibri"/>
          <w:szCs w:val="22"/>
        </w:rPr>
        <w:t>efficiency</w:t>
      </w:r>
      <w:proofErr w:type="gramEnd"/>
      <w:r w:rsidRPr="000854A4">
        <w:rPr>
          <w:rFonts w:ascii="Public Sans" w:eastAsia="Calibri" w:hAnsi="Public Sans" w:cs="Calibri"/>
          <w:szCs w:val="22"/>
        </w:rPr>
        <w:t xml:space="preserve"> and effectiveness. We are elevating the voice of people with lived experience of social housing, housing services and homelessness.</w:t>
      </w:r>
    </w:p>
    <w:p w14:paraId="57A27FCC" w14:textId="77777777" w:rsidR="000854A4" w:rsidRPr="000854A4" w:rsidRDefault="000854A4" w:rsidP="000854A4">
      <w:pPr>
        <w:spacing w:after="0"/>
        <w:rPr>
          <w:rFonts w:ascii="Public Sans" w:eastAsia="Calibri" w:hAnsi="Public Sans" w:cs="Calibri"/>
          <w:szCs w:val="22"/>
        </w:rPr>
      </w:pPr>
    </w:p>
    <w:p w14:paraId="100DA162" w14:textId="77777777" w:rsidR="000854A4" w:rsidRPr="000854A4" w:rsidRDefault="000854A4" w:rsidP="000854A4">
      <w:pPr>
        <w:spacing w:after="0"/>
        <w:rPr>
          <w:rFonts w:ascii="Public Sans" w:eastAsia="Calibri" w:hAnsi="Public Sans" w:cs="Calibri"/>
          <w:szCs w:val="22"/>
        </w:rPr>
      </w:pPr>
      <w:r w:rsidRPr="000854A4">
        <w:rPr>
          <w:rFonts w:ascii="Public Sans" w:eastAsia="Calibri" w:hAnsi="Public Sans" w:cs="Calibri"/>
          <w:szCs w:val="22"/>
        </w:rPr>
        <w:t xml:space="preserve">We strive for excellence in service delivery and partner with all levels of government, </w:t>
      </w:r>
      <w:proofErr w:type="gramStart"/>
      <w:r w:rsidRPr="000854A4">
        <w:rPr>
          <w:rFonts w:ascii="Public Sans" w:eastAsia="Calibri" w:hAnsi="Public Sans" w:cs="Calibri"/>
          <w:szCs w:val="22"/>
        </w:rPr>
        <w:t>sector</w:t>
      </w:r>
      <w:proofErr w:type="gramEnd"/>
      <w:r w:rsidRPr="000854A4">
        <w:rPr>
          <w:rFonts w:ascii="Public Sans" w:eastAsia="Calibri" w:hAnsi="Public Sans" w:cs="Calibri"/>
          <w:szCs w:val="22"/>
        </w:rPr>
        <w:t xml:space="preserve"> and communities to address the housing crisis. </w:t>
      </w:r>
    </w:p>
    <w:p w14:paraId="75F4F222" w14:textId="77777777" w:rsidR="000854A4" w:rsidRPr="000854A4" w:rsidRDefault="000854A4" w:rsidP="000854A4">
      <w:pPr>
        <w:spacing w:after="0"/>
        <w:rPr>
          <w:rFonts w:ascii="Public Sans" w:eastAsia="Calibri" w:hAnsi="Public Sans" w:cs="Calibri"/>
          <w:szCs w:val="22"/>
        </w:rPr>
      </w:pPr>
    </w:p>
    <w:p w14:paraId="50F9F1C5" w14:textId="77777777" w:rsidR="000854A4" w:rsidRPr="000854A4" w:rsidRDefault="000854A4" w:rsidP="000854A4">
      <w:pPr>
        <w:spacing w:after="0"/>
        <w:rPr>
          <w:rFonts w:ascii="Public Sans" w:eastAsia="Calibri" w:hAnsi="Public Sans" w:cs="Calibri"/>
          <w:szCs w:val="22"/>
        </w:rPr>
      </w:pPr>
      <w:r w:rsidRPr="000854A4">
        <w:rPr>
          <w:rFonts w:ascii="Public Sans" w:eastAsia="Calibri" w:hAnsi="Public Sans" w:cs="Calibri"/>
          <w:szCs w:val="22"/>
        </w:rPr>
        <w:t>Most importantly, Homes NSW puts people at the heart – including our staff. Working for us means you are joining a division where your expertise and skills will be valued</w:t>
      </w:r>
      <w:bookmarkEnd w:id="1"/>
      <w:r w:rsidRPr="000854A4">
        <w:rPr>
          <w:rFonts w:ascii="Public Sans" w:eastAsia="Calibri" w:hAnsi="Public Sans" w:cs="Calibri"/>
          <w:szCs w:val="22"/>
        </w:rPr>
        <w:t>.</w:t>
      </w:r>
    </w:p>
    <w:bookmarkEnd w:id="2"/>
    <w:p w14:paraId="4D46C2F1" w14:textId="77777777" w:rsidR="004A3696" w:rsidRPr="00C978B9" w:rsidRDefault="004A3696" w:rsidP="004A3696">
      <w:pPr>
        <w:pStyle w:val="Heading2"/>
      </w:pPr>
      <w:r w:rsidRPr="00C978B9">
        <w:t>Primary purpose of t</w:t>
      </w:r>
      <w:r>
        <w:t>h</w:t>
      </w:r>
      <w:r w:rsidRPr="00C978B9">
        <w:t>e role</w:t>
      </w:r>
    </w:p>
    <w:p w14:paraId="26B67BEF" w14:textId="1174B6A1" w:rsidR="004A3696" w:rsidRPr="00A55204" w:rsidRDefault="004A3696" w:rsidP="00FB27B0">
      <w:pPr>
        <w:rPr>
          <w:bCs/>
          <w:lang w:eastAsia="en-AU"/>
        </w:rPr>
      </w:pPr>
      <w:r>
        <w:t xml:space="preserve">The role is the Chief Financial Officer for the Portfolio Management (Assets) Division with responsibility for the provision of high quality and comprehensive financial management, analysis, interpretation and reporting and identifying and managing risks, organisational key performance indicators and financial accountabilities. The role also provides for the successful delivery of specific </w:t>
      </w:r>
      <w:r w:rsidR="00ED2535">
        <w:t>Housing Portfolio</w:t>
      </w:r>
      <w:r>
        <w:t xml:space="preserve"> projects and programs and analyses and interprets data </w:t>
      </w:r>
      <w:proofErr w:type="gramStart"/>
      <w:r>
        <w:t>in order to</w:t>
      </w:r>
      <w:proofErr w:type="gramEnd"/>
      <w:r>
        <w:t xml:space="preserve"> deliver effective strategies in managing and improving service delivery.</w:t>
      </w:r>
    </w:p>
    <w:bookmarkEnd w:id="3"/>
    <w:p w14:paraId="25B460B5" w14:textId="5B307FA2" w:rsidR="00057CB3" w:rsidRPr="00980BCA" w:rsidRDefault="00057CB3" w:rsidP="000C453F">
      <w:pPr>
        <w:pStyle w:val="Heading2"/>
      </w:pPr>
      <w:r w:rsidRPr="00980BCA">
        <w:t xml:space="preserve">Key </w:t>
      </w:r>
      <w:r w:rsidR="00043B92" w:rsidRPr="00980BCA">
        <w:t>a</w:t>
      </w:r>
      <w:r w:rsidRPr="00980BCA">
        <w:t>ccountabilities</w:t>
      </w:r>
    </w:p>
    <w:p w14:paraId="293D596F" w14:textId="78E1DDA2" w:rsidR="00CD2877" w:rsidRDefault="00D33865" w:rsidP="00641CB8">
      <w:pPr>
        <w:pStyle w:val="ListBullet"/>
        <w:rPr>
          <w:lang w:eastAsia="en-AU"/>
        </w:rPr>
      </w:pPr>
      <w:r>
        <w:t xml:space="preserve">Coordinates finance and budget management between the Regional and Central Portfolio Management (Assets) and </w:t>
      </w:r>
      <w:r w:rsidR="00ED2535">
        <w:t>Housing Portfolio</w:t>
      </w:r>
      <w:r>
        <w:t xml:space="preserve"> Finance teams to provide timely, accurate and consolidated reports, risk </w:t>
      </w:r>
      <w:r>
        <w:lastRenderedPageBreak/>
        <w:t>identification, and recommendations to the Head of Portfolio Management (Assets) to support informed and balanced decision making</w:t>
      </w:r>
      <w:r w:rsidR="00E876B8">
        <w:t>.</w:t>
      </w:r>
    </w:p>
    <w:p w14:paraId="319CBC56" w14:textId="0D8C1049" w:rsidR="00CD2877" w:rsidRDefault="00D33865" w:rsidP="00641CB8">
      <w:pPr>
        <w:pStyle w:val="ListBullet"/>
        <w:rPr>
          <w:lang w:eastAsia="en-AU"/>
        </w:rPr>
      </w:pPr>
      <w:r>
        <w:t xml:space="preserve">Manages a central team to develop regular and </w:t>
      </w:r>
      <w:r w:rsidR="00E876B8">
        <w:t>long-term</w:t>
      </w:r>
      <w:r>
        <w:t xml:space="preserve"> strategic programs of capital maintenance works and asset management plans in collaboration with Regional and other directorates within Portfolio Management (Assets) and other </w:t>
      </w:r>
      <w:r w:rsidR="00ED2535">
        <w:t>Housing Portfolio</w:t>
      </w:r>
      <w:r>
        <w:t xml:space="preserve"> Divisions</w:t>
      </w:r>
      <w:r w:rsidR="00E876B8">
        <w:t>.</w:t>
      </w:r>
    </w:p>
    <w:p w14:paraId="64F1EDE1" w14:textId="6C477B66" w:rsidR="00CD2877" w:rsidRDefault="00D33865" w:rsidP="00641CB8">
      <w:pPr>
        <w:pStyle w:val="ListBullet"/>
        <w:rPr>
          <w:lang w:eastAsia="en-AU"/>
        </w:rPr>
      </w:pPr>
      <w:r>
        <w:t xml:space="preserve">Manages the preparation and design of </w:t>
      </w:r>
      <w:proofErr w:type="gramStart"/>
      <w:r>
        <w:t>dash board</w:t>
      </w:r>
      <w:proofErr w:type="gramEnd"/>
      <w:r>
        <w:t xml:space="preserve"> reporting to provide timely, accurate information that supports effective operational and strategic asset management and planning</w:t>
      </w:r>
      <w:r w:rsidR="00E876B8">
        <w:t>.</w:t>
      </w:r>
    </w:p>
    <w:p w14:paraId="303FCB3F" w14:textId="77777777" w:rsidR="00CD2877" w:rsidRDefault="00D33865" w:rsidP="00641CB8">
      <w:pPr>
        <w:pStyle w:val="ListBullet"/>
        <w:rPr>
          <w:lang w:eastAsia="en-AU"/>
        </w:rPr>
      </w:pPr>
      <w:r>
        <w:t>Manages various projects and programs that Portfolio Management (Assets) is required to design and</w:t>
      </w:r>
    </w:p>
    <w:p w14:paraId="1A65090E" w14:textId="337B6C3F" w:rsidR="00CD2877" w:rsidRDefault="00D33865" w:rsidP="00641CB8">
      <w:pPr>
        <w:pStyle w:val="ListBullet"/>
        <w:rPr>
          <w:lang w:eastAsia="en-AU"/>
        </w:rPr>
      </w:pPr>
      <w:r>
        <w:t>implement, ensuring projects are completed within required deadlines, quality standards and within budget</w:t>
      </w:r>
      <w:r w:rsidR="00E876B8">
        <w:t>.</w:t>
      </w:r>
    </w:p>
    <w:p w14:paraId="31191768" w14:textId="753B3F1E" w:rsidR="00CD2877" w:rsidRDefault="00D33865" w:rsidP="00641CB8">
      <w:pPr>
        <w:pStyle w:val="ListBullet"/>
        <w:rPr>
          <w:lang w:eastAsia="en-AU"/>
        </w:rPr>
      </w:pPr>
      <w:r>
        <w:t>Provides analysis and reporting of maintenance works, costs, forecasts, outcomes, and other data as requested</w:t>
      </w:r>
      <w:r w:rsidR="00E876B8">
        <w:t>.</w:t>
      </w:r>
    </w:p>
    <w:p w14:paraId="2AA3C8E6" w14:textId="34E7909B" w:rsidR="00CD2877" w:rsidRDefault="00D33865" w:rsidP="00641CB8">
      <w:pPr>
        <w:pStyle w:val="ListBullet"/>
        <w:rPr>
          <w:lang w:eastAsia="en-AU"/>
        </w:rPr>
      </w:pPr>
      <w:r>
        <w:t xml:space="preserve">Leads and manages multidisciplinary project teams, </w:t>
      </w:r>
      <w:r w:rsidR="00950D40">
        <w:t>establishes,</w:t>
      </w:r>
      <w:r>
        <w:t xml:space="preserve"> and maintains a culture of teamwork, accountability and an outcome focus to support the achievement of project and program delivery.</w:t>
      </w:r>
    </w:p>
    <w:p w14:paraId="5F6269A2" w14:textId="3DB3CA5E" w:rsidR="00057CB3" w:rsidRPr="00C978B9" w:rsidRDefault="00057CB3" w:rsidP="000C453F">
      <w:pPr>
        <w:pStyle w:val="Heading2"/>
      </w:pPr>
      <w:r w:rsidRPr="00C978B9">
        <w:t>Key</w:t>
      </w:r>
      <w:r w:rsidR="00E31CD3" w:rsidRPr="00C978B9">
        <w:t xml:space="preserve"> </w:t>
      </w:r>
      <w:r w:rsidR="00043B92">
        <w:t>c</w:t>
      </w:r>
      <w:r w:rsidRPr="00C978B9">
        <w:t>hallenges</w:t>
      </w:r>
    </w:p>
    <w:p w14:paraId="685EEA68" w14:textId="77777777" w:rsidR="00CD2877" w:rsidRDefault="00D33865" w:rsidP="00641CB8">
      <w:pPr>
        <w:pStyle w:val="ListBullet"/>
        <w:rPr>
          <w:lang w:eastAsia="en-AU"/>
        </w:rPr>
      </w:pPr>
      <w:r>
        <w:t xml:space="preserve">Managing multiple projects and programs ensuring all milestones are met, objectives are </w:t>
      </w:r>
      <w:proofErr w:type="gramStart"/>
      <w:r>
        <w:t>achieved</w:t>
      </w:r>
      <w:proofErr w:type="gramEnd"/>
      <w:r>
        <w:t xml:space="preserve"> and budgets managed given the high volume work environment, tight timeframes and competing priorities. Identifying emerging budgetary risks and developing mitigation strategies through coordination across</w:t>
      </w:r>
    </w:p>
    <w:p w14:paraId="1C53833B" w14:textId="77777777" w:rsidR="00CD2877" w:rsidRDefault="00D33865" w:rsidP="00641CB8">
      <w:pPr>
        <w:pStyle w:val="ListBullet"/>
        <w:rPr>
          <w:lang w:eastAsia="en-AU"/>
        </w:rPr>
      </w:pPr>
      <w:r>
        <w:t>stakeholders.</w:t>
      </w:r>
    </w:p>
    <w:p w14:paraId="4ADE340B" w14:textId="77777777" w:rsidR="00CD2877" w:rsidRDefault="00D33865" w:rsidP="00641CB8">
      <w:pPr>
        <w:pStyle w:val="ListBullet"/>
        <w:rPr>
          <w:lang w:eastAsia="en-AU"/>
        </w:rPr>
      </w:pPr>
      <w:r>
        <w:t>Ensuring all asset management and related activities comply with relevant public sector policy legislative and regulatory requirements and the accuracy of data, reports and programs developed by the team.</w:t>
      </w:r>
    </w:p>
    <w:p w14:paraId="497F5A05" w14:textId="77777777" w:rsidR="00CD2877" w:rsidRDefault="00D33865" w:rsidP="00641CB8">
      <w:pPr>
        <w:pStyle w:val="ListBullet"/>
        <w:rPr>
          <w:lang w:eastAsia="en-AU"/>
        </w:rPr>
      </w:pPr>
      <w:r>
        <w:t>Developing and maintaining effective relationships links with key stakeholders, including the Land and Housing Corporation Executive, Regional and Finance teams, other government departments, and suppliers of services such as the Maintenance Head Contractors to ensure efficient and effective exchange of asset information and advice.</w:t>
      </w:r>
    </w:p>
    <w:p w14:paraId="1A885E70" w14:textId="19782F3F" w:rsidR="00057CB3" w:rsidRDefault="00043B92" w:rsidP="000C453F">
      <w:pPr>
        <w:pStyle w:val="Heading2"/>
      </w:pPr>
      <w:r>
        <w:t>Key r</w:t>
      </w:r>
      <w:r w:rsidR="00057CB3" w:rsidRPr="00C978B9">
        <w:t>elationships</w:t>
      </w:r>
    </w:p>
    <w:p w14:paraId="784BEDA3" w14:textId="15B39ED2"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DCBA57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C9BB03F"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BC55E9D" w14:textId="77777777" w:rsidR="00057CB3" w:rsidRPr="00C978B9" w:rsidRDefault="00057CB3" w:rsidP="00803E47">
            <w:pPr>
              <w:pStyle w:val="TableTextWhite0"/>
            </w:pPr>
            <w:r w:rsidRPr="00C978B9">
              <w:t>Why</w:t>
            </w:r>
          </w:p>
        </w:tc>
      </w:tr>
      <w:tr w:rsidR="0002436B" w:rsidRPr="00C978B9" w14:paraId="4E76591B" w14:textId="77777777" w:rsidTr="00103875">
        <w:trPr>
          <w:cantSplit/>
        </w:trPr>
        <w:tc>
          <w:tcPr>
            <w:tcW w:w="3601" w:type="dxa"/>
          </w:tcPr>
          <w:p w14:paraId="76651A66" w14:textId="729C1051" w:rsidR="0002436B" w:rsidRPr="00A15CDB" w:rsidRDefault="00596C1A" w:rsidP="00A15CDB">
            <w:pPr>
              <w:pStyle w:val="TableText"/>
            </w:pPr>
            <w:bookmarkStart w:id="4" w:name="InternalRelationships"/>
            <w:r>
              <w:t>Head of Portfolio Management (Assets)</w:t>
            </w:r>
          </w:p>
        </w:tc>
        <w:tc>
          <w:tcPr>
            <w:tcW w:w="6946" w:type="dxa"/>
          </w:tcPr>
          <w:p w14:paraId="35AD4B5B" w14:textId="77777777" w:rsidR="00CD2877" w:rsidRDefault="00D33865" w:rsidP="00641CB8">
            <w:pPr>
              <w:pStyle w:val="ListBullet"/>
              <w:rPr>
                <w:lang w:eastAsia="en-AU"/>
              </w:rPr>
            </w:pPr>
            <w:r>
              <w:t>Provide expert advice and recommendations</w:t>
            </w:r>
          </w:p>
        </w:tc>
      </w:tr>
      <w:tr w:rsidR="0002436B" w:rsidRPr="00C978B9" w14:paraId="73F1B511" w14:textId="77777777" w:rsidTr="00103875">
        <w:trPr>
          <w:cantSplit/>
        </w:trPr>
        <w:tc>
          <w:tcPr>
            <w:tcW w:w="3601" w:type="dxa"/>
          </w:tcPr>
          <w:p w14:paraId="5430BE38" w14:textId="4591E2F6" w:rsidR="0002436B" w:rsidRPr="00A15CDB" w:rsidRDefault="00596C1A" w:rsidP="00A15CDB">
            <w:pPr>
              <w:pStyle w:val="TableText"/>
            </w:pPr>
            <w:r>
              <w:t xml:space="preserve">Director </w:t>
            </w:r>
          </w:p>
        </w:tc>
        <w:tc>
          <w:tcPr>
            <w:tcW w:w="6946" w:type="dxa"/>
          </w:tcPr>
          <w:p w14:paraId="6CFE5437" w14:textId="77777777" w:rsidR="00CD2877" w:rsidRDefault="00D33865" w:rsidP="00641CB8">
            <w:pPr>
              <w:pStyle w:val="ListBullet"/>
              <w:rPr>
                <w:lang w:eastAsia="en-AU"/>
              </w:rPr>
            </w:pPr>
            <w:r>
              <w:t xml:space="preserve">Receive broad guidance, exchange </w:t>
            </w:r>
            <w:proofErr w:type="gramStart"/>
            <w:r>
              <w:t>information</w:t>
            </w:r>
            <w:proofErr w:type="gramEnd"/>
            <w:r>
              <w:t xml:space="preserve"> and provide expert advice.</w:t>
            </w:r>
          </w:p>
        </w:tc>
      </w:tr>
      <w:tr w:rsidR="0002436B" w:rsidRPr="00C978B9" w14:paraId="792FCAE7" w14:textId="77777777" w:rsidTr="00103875">
        <w:trPr>
          <w:cantSplit/>
        </w:trPr>
        <w:tc>
          <w:tcPr>
            <w:tcW w:w="3601" w:type="dxa"/>
          </w:tcPr>
          <w:p w14:paraId="1ABC4D61" w14:textId="77777777" w:rsidR="0002436B" w:rsidRPr="00A15CDB" w:rsidRDefault="00596C1A" w:rsidP="00A15CDB">
            <w:pPr>
              <w:pStyle w:val="TableText"/>
            </w:pPr>
            <w:r>
              <w:t>Team members</w:t>
            </w:r>
          </w:p>
        </w:tc>
        <w:tc>
          <w:tcPr>
            <w:tcW w:w="6946" w:type="dxa"/>
          </w:tcPr>
          <w:p w14:paraId="44F153FC" w14:textId="77777777" w:rsidR="00CD2877" w:rsidRDefault="00D33865" w:rsidP="00641CB8">
            <w:pPr>
              <w:pStyle w:val="ListBullet"/>
              <w:rPr>
                <w:lang w:eastAsia="en-AU"/>
              </w:rPr>
            </w:pPr>
            <w:r>
              <w:t>Provide broad guidance, allocate and appraise work, exchange information and facilitate their ongoing professional development.</w:t>
            </w:r>
          </w:p>
        </w:tc>
      </w:tr>
      <w:tr w:rsidR="0002436B" w:rsidRPr="00C978B9" w14:paraId="26148B0C" w14:textId="77777777" w:rsidTr="00103875">
        <w:trPr>
          <w:cantSplit/>
        </w:trPr>
        <w:tc>
          <w:tcPr>
            <w:tcW w:w="3601" w:type="dxa"/>
          </w:tcPr>
          <w:p w14:paraId="3987F063" w14:textId="77777777" w:rsidR="0002436B" w:rsidRPr="00A15CDB" w:rsidRDefault="00596C1A" w:rsidP="00A15CDB">
            <w:pPr>
              <w:pStyle w:val="TableText"/>
            </w:pPr>
            <w:r>
              <w:t>Key Internal Stakeholders</w:t>
            </w:r>
          </w:p>
        </w:tc>
        <w:tc>
          <w:tcPr>
            <w:tcW w:w="6946" w:type="dxa"/>
          </w:tcPr>
          <w:p w14:paraId="2F1DD22B" w14:textId="77777777" w:rsidR="00CD2877" w:rsidRDefault="00D33865" w:rsidP="00641CB8">
            <w:pPr>
              <w:pStyle w:val="ListBullet"/>
              <w:rPr>
                <w:lang w:eastAsia="en-AU"/>
              </w:rPr>
            </w:pPr>
            <w:r>
              <w:t>Establish and manage relationships and expectations to ensure effective collaboration and the successful delivery of program outcomes in a politically sensitive and complex environment.</w:t>
            </w:r>
          </w:p>
        </w:tc>
      </w:tr>
      <w:bookmarkEnd w:id="4"/>
    </w:tbl>
    <w:p w14:paraId="54922281" w14:textId="77777777" w:rsidR="00E876B8" w:rsidRDefault="00E876B8" w:rsidP="00FB27B0">
      <w:pPr>
        <w:spacing w:before="360"/>
        <w:rPr>
          <w:b/>
          <w:bCs/>
        </w:rPr>
      </w:pPr>
    </w:p>
    <w:p w14:paraId="2A33C9C0" w14:textId="7CF16A90"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4150D84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6F5ECBE"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387F1B6" w14:textId="77777777" w:rsidR="00C34914" w:rsidRPr="00C978B9" w:rsidRDefault="00C34914" w:rsidP="003E0D69">
            <w:pPr>
              <w:pStyle w:val="TableTextWhite0"/>
            </w:pPr>
            <w:r w:rsidRPr="00C978B9">
              <w:t>Why</w:t>
            </w:r>
          </w:p>
        </w:tc>
      </w:tr>
      <w:tr w:rsidR="00C34914" w:rsidRPr="00C978B9" w14:paraId="26F05982" w14:textId="77777777" w:rsidTr="00103875">
        <w:trPr>
          <w:cantSplit/>
        </w:trPr>
        <w:tc>
          <w:tcPr>
            <w:tcW w:w="3601" w:type="dxa"/>
          </w:tcPr>
          <w:p w14:paraId="108C9C9F" w14:textId="42DEBE34" w:rsidR="00C34914" w:rsidRPr="00DA65BD" w:rsidRDefault="00596C1A" w:rsidP="003E0D69">
            <w:pPr>
              <w:pStyle w:val="TableText"/>
            </w:pPr>
            <w:bookmarkStart w:id="5" w:name="ExternalRelationships"/>
            <w:r>
              <w:t>Key External Stakeholders</w:t>
            </w:r>
          </w:p>
        </w:tc>
        <w:tc>
          <w:tcPr>
            <w:tcW w:w="6946" w:type="dxa"/>
          </w:tcPr>
          <w:p w14:paraId="7D271383" w14:textId="77777777" w:rsidR="00CD2877" w:rsidRDefault="00D33865" w:rsidP="00641CB8">
            <w:pPr>
              <w:pStyle w:val="ListBullet"/>
              <w:rPr>
                <w:lang w:eastAsia="en-AU"/>
              </w:rPr>
            </w:pPr>
            <w:r>
              <w:t>Establish and manage relationships and expectations to ensure the successful delivery of program outcomes in a politically sensitive and complex environment.</w:t>
            </w:r>
          </w:p>
        </w:tc>
      </w:tr>
    </w:tbl>
    <w:bookmarkEnd w:id="5"/>
    <w:p w14:paraId="59E5EC56" w14:textId="45E34748" w:rsidR="00057CB3" w:rsidRPr="00C978B9" w:rsidRDefault="0002436B" w:rsidP="000C453F">
      <w:pPr>
        <w:pStyle w:val="Heading2"/>
      </w:pPr>
      <w:r w:rsidRPr="00C978B9">
        <w:lastRenderedPageBreak/>
        <w:t xml:space="preserve">Role </w:t>
      </w:r>
      <w:r w:rsidR="00043B92">
        <w:t>d</w:t>
      </w:r>
      <w:r w:rsidRPr="00C978B9">
        <w:t>imensions</w:t>
      </w:r>
    </w:p>
    <w:p w14:paraId="64A87D5A" w14:textId="77777777" w:rsidR="0002436B" w:rsidRDefault="001D133A" w:rsidP="000C453F">
      <w:pPr>
        <w:pStyle w:val="Heading3"/>
      </w:pPr>
      <w:r w:rsidRPr="00C978B9">
        <w:t>Decision making</w:t>
      </w:r>
    </w:p>
    <w:p w14:paraId="12C0FACF" w14:textId="77777777" w:rsidR="00717103" w:rsidRDefault="00A55204" w:rsidP="00717103">
      <w:bookmarkStart w:id="6" w:name="_Hlk17372642"/>
      <w:r>
        <w:t>Operates with some level of autonomy within the context of agreed work plan and is fully accountable for the quality, integrity and accuracy of the advice provided and delivery of assigned projects and programs on time and within budget.</w:t>
      </w:r>
      <w:r>
        <w:br/>
      </w:r>
    </w:p>
    <w:p w14:paraId="3BB98BB7" w14:textId="39F54E13" w:rsidR="00717103" w:rsidRDefault="00717103" w:rsidP="00717103">
      <w:r>
        <w:t>The ability to exercise delegations are subject to:</w:t>
      </w:r>
    </w:p>
    <w:p w14:paraId="5831AE93" w14:textId="77777777" w:rsidR="00717103" w:rsidRDefault="00717103" w:rsidP="00717103">
      <w:pPr>
        <w:ind w:left="720"/>
        <w:rPr>
          <w:rFonts w:cs="Arial"/>
          <w:szCs w:val="22"/>
        </w:rPr>
      </w:pPr>
      <w:r>
        <w:br/>
        <w:t>• restrictions outlined in the delegation schedule and/or guidelines.</w:t>
      </w:r>
      <w:r>
        <w:br/>
        <w:t>• any direction, policy or procedure provided from your reporting officer (or higher)</w:t>
      </w:r>
      <w:r>
        <w:br/>
        <w:t xml:space="preserve">  restricting your use of delegations.</w:t>
      </w:r>
    </w:p>
    <w:p w14:paraId="455953FC" w14:textId="050315BF" w:rsidR="00BD7587" w:rsidRPr="007523A5" w:rsidRDefault="00BD7587" w:rsidP="00BD7587">
      <w:pPr>
        <w:rPr>
          <w:rFonts w:cs="Arial"/>
          <w:szCs w:val="22"/>
        </w:rPr>
      </w:pPr>
    </w:p>
    <w:bookmarkEnd w:id="6"/>
    <w:p w14:paraId="0CD8B322" w14:textId="77777777" w:rsidR="001D133A" w:rsidRDefault="001D133A" w:rsidP="000C453F">
      <w:pPr>
        <w:pStyle w:val="Heading3"/>
      </w:pPr>
      <w:r w:rsidRPr="00C978B9">
        <w:t>Reporting line</w:t>
      </w:r>
    </w:p>
    <w:p w14:paraId="67BC807F" w14:textId="1054692F" w:rsidR="00E91D2A" w:rsidRDefault="00A55204" w:rsidP="001D133A">
      <w:r>
        <w:t>Director</w:t>
      </w:r>
      <w:r w:rsidR="00717103">
        <w:t>.</w:t>
      </w:r>
    </w:p>
    <w:p w14:paraId="35868FE0" w14:textId="77777777" w:rsidR="001D133A" w:rsidRDefault="001D133A" w:rsidP="000C453F">
      <w:pPr>
        <w:pStyle w:val="Heading3"/>
      </w:pPr>
      <w:r w:rsidRPr="00C978B9">
        <w:t>Direct reports</w:t>
      </w:r>
    </w:p>
    <w:p w14:paraId="064A5F1E" w14:textId="1153F84F" w:rsidR="001D133A" w:rsidRPr="00C978B9" w:rsidRDefault="009B1151" w:rsidP="001D133A">
      <w:r>
        <w:t>Up to eight</w:t>
      </w:r>
      <w:r w:rsidR="00717103">
        <w:t>.</w:t>
      </w:r>
    </w:p>
    <w:p w14:paraId="6E2FB419" w14:textId="77777777" w:rsidR="001D133A" w:rsidRDefault="001D133A" w:rsidP="000C453F">
      <w:pPr>
        <w:pStyle w:val="Heading3"/>
      </w:pPr>
      <w:r w:rsidRPr="00C978B9">
        <w:t>Budget/Expenditure</w:t>
      </w:r>
    </w:p>
    <w:p w14:paraId="371D17BF" w14:textId="716A5C4C" w:rsidR="005505E4" w:rsidRDefault="00A55204" w:rsidP="005505E4">
      <w:r>
        <w:t xml:space="preserve">This is a general financial limit and does not apply to every delegation. Refer to the Financial Delegations on the </w:t>
      </w:r>
      <w:r w:rsidR="00ED2535">
        <w:t>Housing Portfolio</w:t>
      </w:r>
      <w:r>
        <w:t xml:space="preserve"> intranet.</w:t>
      </w:r>
    </w:p>
    <w:p w14:paraId="6E2E927D" w14:textId="795138EE" w:rsidR="00911D8D" w:rsidRPr="000C453F" w:rsidRDefault="00911D8D" w:rsidP="000C453F">
      <w:pPr>
        <w:pStyle w:val="Heading2"/>
        <w:rPr>
          <w:rStyle w:val="Heading1Char"/>
          <w:b/>
          <w:bCs/>
          <w:kern w:val="0"/>
          <w:sz w:val="26"/>
          <w:szCs w:val="28"/>
        </w:rPr>
      </w:pPr>
      <w:bookmarkStart w:id="7" w:name="_Hlk40707470"/>
      <w:r w:rsidRPr="000C453F">
        <w:rPr>
          <w:rStyle w:val="Heading1Char"/>
          <w:b/>
          <w:bCs/>
          <w:kern w:val="0"/>
          <w:sz w:val="26"/>
          <w:szCs w:val="28"/>
        </w:rPr>
        <w:t>Key knowledge and experience</w:t>
      </w:r>
    </w:p>
    <w:p w14:paraId="5F2485B8" w14:textId="77777777" w:rsidR="00CD2877" w:rsidRDefault="00D33865" w:rsidP="00641CB8">
      <w:pPr>
        <w:pStyle w:val="ListBullet"/>
        <w:rPr>
          <w:lang w:eastAsia="en-AU"/>
        </w:rPr>
      </w:pPr>
      <w:r>
        <w:t>Thorough knowledge and understanding of asset management practices.</w:t>
      </w:r>
    </w:p>
    <w:bookmarkEnd w:id="7"/>
    <w:p w14:paraId="7224CD2E" w14:textId="16D60BD7" w:rsidR="001D133A" w:rsidRDefault="001D133A" w:rsidP="000C453F">
      <w:pPr>
        <w:pStyle w:val="Heading2"/>
      </w:pPr>
      <w:r w:rsidRPr="00C978B9">
        <w:t>Essential requir</w:t>
      </w:r>
      <w:r w:rsidR="00E31CD3" w:rsidRPr="00C978B9">
        <w:t>e</w:t>
      </w:r>
      <w:r w:rsidRPr="00C978B9">
        <w:t>ments</w:t>
      </w:r>
    </w:p>
    <w:p w14:paraId="172ACADF" w14:textId="77777777" w:rsidR="00CD2877" w:rsidRDefault="00D33865" w:rsidP="00641CB8">
      <w:pPr>
        <w:pStyle w:val="ListBullet"/>
        <w:rPr>
          <w:lang w:eastAsia="en-AU"/>
        </w:rPr>
      </w:pPr>
      <w:r>
        <w:t xml:space="preserve">Tertiary financial and project management qualifications and/or equivalent knowledge, </w:t>
      </w:r>
      <w:proofErr w:type="gramStart"/>
      <w:r>
        <w:t>skills</w:t>
      </w:r>
      <w:proofErr w:type="gramEnd"/>
      <w:r>
        <w:t xml:space="preserve"> and experience with demonstrated commitment to ongoing professional development.</w:t>
      </w:r>
    </w:p>
    <w:p w14:paraId="77D37A83" w14:textId="77777777" w:rsidR="009E0B71" w:rsidRPr="00C978B9" w:rsidRDefault="009E0B71" w:rsidP="000C453F">
      <w:pPr>
        <w:pStyle w:val="Heading2"/>
      </w:pPr>
      <w:bookmarkStart w:id="8" w:name="_Hlk36203683"/>
      <w:bookmarkStart w:id="9" w:name="_Hlk36565316"/>
      <w:bookmarkStart w:id="10" w:name="_Hlk36209343"/>
      <w:bookmarkStart w:id="11" w:name="_Hlk36710441"/>
      <w:r w:rsidRPr="00C978B9">
        <w:t>Capabilities for the role</w:t>
      </w:r>
    </w:p>
    <w:p w14:paraId="070FE230"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00A5320" w14:textId="496EA9A8" w:rsidR="003E0111" w:rsidRPr="003C7A36" w:rsidRDefault="009E0B71" w:rsidP="00E97E4E">
      <w:r w:rsidRPr="003E0111">
        <w:t xml:space="preserve">The capabilities are separated into focus capabilities and complementary </w:t>
      </w:r>
      <w:proofErr w:type="gramStart"/>
      <w:r w:rsidRPr="003E0111">
        <w:t>capabilities</w:t>
      </w:r>
      <w:proofErr w:type="gramEnd"/>
    </w:p>
    <w:p w14:paraId="20AB50B7" w14:textId="63668BB4" w:rsidR="009E0B71" w:rsidRPr="00C978B9" w:rsidRDefault="009E0B71" w:rsidP="000C453F">
      <w:pPr>
        <w:pStyle w:val="Heading2"/>
      </w:pPr>
      <w:r w:rsidRPr="00C978B9">
        <w:t xml:space="preserve">Focus </w:t>
      </w:r>
      <w:proofErr w:type="gramStart"/>
      <w:r>
        <w:t>c</w:t>
      </w:r>
      <w:r w:rsidRPr="00C978B9">
        <w:t>apabilities</w:t>
      </w:r>
      <w:proofErr w:type="gramEnd"/>
      <w:r w:rsidR="00AC56D6">
        <w:tab/>
      </w:r>
    </w:p>
    <w:p w14:paraId="674450EC"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D8A849C" w14:textId="2505AC6C"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E62837A" w14:textId="712FE6ED" w:rsidR="00C34914" w:rsidRDefault="00C34914" w:rsidP="00C34914">
      <w:pPr>
        <w:pStyle w:val="Heading2"/>
      </w:pPr>
      <w:r w:rsidRPr="00C978B9">
        <w:lastRenderedPageBreak/>
        <w:t xml:space="preserve">Focus </w:t>
      </w:r>
      <w:proofErr w:type="gramStart"/>
      <w:r>
        <w:t>c</w:t>
      </w:r>
      <w:r w:rsidRPr="00C978B9">
        <w:t>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6DC4D2D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7E66D93" w14:textId="1DC4D0D9"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6E066FE6" w14:textId="228CCC35"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07FFC00C" w14:textId="6F44CB36"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97738A4" w14:textId="62388674" w:rsidR="00372FE9" w:rsidRPr="00372FE9" w:rsidRDefault="00372FE9" w:rsidP="00372FE9">
            <w:pPr>
              <w:rPr>
                <w:b/>
                <w:bCs/>
                <w:sz w:val="20"/>
              </w:rPr>
            </w:pPr>
            <w:r w:rsidRPr="00372FE9">
              <w:rPr>
                <w:b/>
                <w:bCs/>
                <w:sz w:val="20"/>
              </w:rPr>
              <w:t>Level</w:t>
            </w:r>
          </w:p>
        </w:tc>
      </w:tr>
      <w:tr w:rsidR="006F0836" w:rsidRPr="003C7A36" w14:paraId="074A1443" w14:textId="77777777" w:rsidTr="004C659E">
        <w:trPr>
          <w:cantSplit/>
        </w:trPr>
        <w:tc>
          <w:tcPr>
            <w:tcW w:w="1385" w:type="dxa"/>
          </w:tcPr>
          <w:p w14:paraId="32D8F48B" w14:textId="6D6DF034" w:rsidR="006F0836" w:rsidRPr="003C7A36" w:rsidRDefault="006F0836" w:rsidP="00372203">
            <w:pPr>
              <w:jc w:val="center"/>
              <w:rPr>
                <w:noProof/>
                <w:sz w:val="20"/>
                <w:lang w:eastAsia="en-AU"/>
              </w:rPr>
            </w:pPr>
            <w:r w:rsidRPr="00372FE9">
              <w:rPr>
                <w:noProof/>
                <w:sz w:val="20"/>
                <w:lang w:eastAsia="en-AU"/>
              </w:rPr>
              <w:drawing>
                <wp:inline distT="0" distB="0" distL="0" distR="0" wp14:anchorId="2DA4E178" wp14:editId="3150F05B">
                  <wp:extent cx="749300" cy="749300"/>
                  <wp:effectExtent l="0" t="0" r="0" b="0"/>
                  <wp:docPr id="315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8659E9" w14:textId="77777777" w:rsidR="00667FCB" w:rsidRDefault="006F0836" w:rsidP="004A1A64">
            <w:pPr>
              <w:rPr>
                <w:rFonts w:cs="Arial"/>
                <w:color w:val="000000"/>
                <w:sz w:val="20"/>
              </w:rPr>
            </w:pPr>
            <w:r w:rsidRPr="003C7A36">
              <w:rPr>
                <w:rFonts w:cs="Arial"/>
                <w:b/>
                <w:bCs/>
                <w:color w:val="000000"/>
                <w:sz w:val="20"/>
              </w:rPr>
              <w:t>Display Resilience and Courage</w:t>
            </w:r>
          </w:p>
          <w:p w14:paraId="482A5721" w14:textId="5A32662B"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1B5D76A4" w14:textId="316F79B9" w:rsidR="006F0836" w:rsidRPr="003C7A36" w:rsidRDefault="006F0836" w:rsidP="00A55204">
            <w:pPr>
              <w:pStyle w:val="TableBullet"/>
            </w:pPr>
            <w:r w:rsidRPr="003C7A36">
              <w:t xml:space="preserve">Be flexible, show initiative and respond quickly when situations </w:t>
            </w:r>
            <w:proofErr w:type="gramStart"/>
            <w:r w:rsidRPr="003C7A36">
              <w:t>change</w:t>
            </w:r>
            <w:proofErr w:type="gramEnd"/>
          </w:p>
          <w:p w14:paraId="5FB59D7C" w14:textId="77777777" w:rsidR="006F0836" w:rsidRPr="003C7A36" w:rsidRDefault="006F0836" w:rsidP="00A55204">
            <w:pPr>
              <w:pStyle w:val="TableBullet"/>
            </w:pPr>
            <w:r w:rsidRPr="003C7A36">
              <w:t xml:space="preserve">Give frank and honest feedback and </w:t>
            </w:r>
            <w:proofErr w:type="gramStart"/>
            <w:r w:rsidRPr="003C7A36">
              <w:t>advice</w:t>
            </w:r>
            <w:proofErr w:type="gramEnd"/>
          </w:p>
          <w:p w14:paraId="55677B08" w14:textId="77777777" w:rsidR="006F0836" w:rsidRPr="003C7A36" w:rsidRDefault="006F0836" w:rsidP="00A55204">
            <w:pPr>
              <w:pStyle w:val="TableBullet"/>
            </w:pPr>
            <w:r w:rsidRPr="003C7A36">
              <w:t xml:space="preserve">Listen when ideas are challenged, seek to understand the nature of the comment and respond </w:t>
            </w:r>
            <w:proofErr w:type="gramStart"/>
            <w:r w:rsidRPr="003C7A36">
              <w:t>appropriately</w:t>
            </w:r>
            <w:proofErr w:type="gramEnd"/>
          </w:p>
          <w:p w14:paraId="7DE7CBB4" w14:textId="77777777" w:rsidR="006F0836" w:rsidRPr="003C7A36" w:rsidRDefault="006F0836" w:rsidP="00A55204">
            <w:pPr>
              <w:pStyle w:val="TableBullet"/>
            </w:pPr>
            <w:r w:rsidRPr="003C7A36">
              <w:t xml:space="preserve">Raise and work through challenging issues and seek </w:t>
            </w:r>
            <w:proofErr w:type="gramStart"/>
            <w:r w:rsidRPr="003C7A36">
              <w:t>alternatives</w:t>
            </w:r>
            <w:proofErr w:type="gramEnd"/>
          </w:p>
          <w:p w14:paraId="407EA483" w14:textId="77777777" w:rsidR="006F0836" w:rsidRPr="003C7A36" w:rsidRDefault="006F0836" w:rsidP="00A55204">
            <w:pPr>
              <w:pStyle w:val="TableBullet"/>
            </w:pPr>
            <w:r w:rsidRPr="003C7A36">
              <w:t>Remain composed and calm under pressure and in challenging situations</w:t>
            </w:r>
          </w:p>
        </w:tc>
        <w:tc>
          <w:tcPr>
            <w:tcW w:w="1668" w:type="dxa"/>
          </w:tcPr>
          <w:p w14:paraId="6B9D2966" w14:textId="4ACEFD75" w:rsidR="006F0836" w:rsidRPr="006F0836" w:rsidRDefault="004C659E" w:rsidP="00544127">
            <w:pPr>
              <w:pStyle w:val="TableText"/>
            </w:pPr>
            <w:r w:rsidRPr="004C659E">
              <w:t>Adept</w:t>
            </w:r>
          </w:p>
        </w:tc>
      </w:tr>
      <w:tr w:rsidR="006F0836" w:rsidRPr="003C7A36" w14:paraId="75EB9B92" w14:textId="77777777" w:rsidTr="004C659E">
        <w:trPr>
          <w:cantSplit/>
        </w:trPr>
        <w:tc>
          <w:tcPr>
            <w:tcW w:w="1385" w:type="dxa"/>
          </w:tcPr>
          <w:p w14:paraId="557A13A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2E2BA7F" wp14:editId="3150F05B">
                  <wp:extent cx="749300" cy="749300"/>
                  <wp:effectExtent l="0" t="0" r="0" b="0"/>
                  <wp:docPr id="151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4FB964" w14:textId="77777777" w:rsidR="00667FCB" w:rsidRDefault="006F0836" w:rsidP="004A1A64">
            <w:pPr>
              <w:rPr>
                <w:rFonts w:cs="Arial"/>
                <w:color w:val="000000"/>
                <w:sz w:val="20"/>
              </w:rPr>
            </w:pPr>
            <w:r w:rsidRPr="003C7A36">
              <w:rPr>
                <w:rFonts w:cs="Arial"/>
                <w:b/>
                <w:bCs/>
                <w:color w:val="000000"/>
                <w:sz w:val="20"/>
              </w:rPr>
              <w:t>Influence and Negotiate</w:t>
            </w:r>
          </w:p>
          <w:p w14:paraId="58880A1E"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75F9041A" w14:textId="77777777" w:rsidR="006F0836" w:rsidRPr="003C7A36" w:rsidRDefault="006F0836" w:rsidP="00A55204">
            <w:pPr>
              <w:pStyle w:val="TableBullet"/>
            </w:pPr>
            <w:r w:rsidRPr="003C7A36">
              <w:t>Influence others with a fair and considered approach and present persuasive counter-</w:t>
            </w:r>
            <w:proofErr w:type="gramStart"/>
            <w:r w:rsidRPr="003C7A36">
              <w:t>arguments</w:t>
            </w:r>
            <w:proofErr w:type="gramEnd"/>
          </w:p>
          <w:p w14:paraId="6D1F462A" w14:textId="77777777" w:rsidR="006F0836" w:rsidRPr="003C7A36" w:rsidRDefault="006F0836" w:rsidP="00A55204">
            <w:pPr>
              <w:pStyle w:val="TableBullet"/>
            </w:pPr>
            <w:r w:rsidRPr="003C7A36">
              <w:t>Work towards mutually beneficial ‘win-win’ outcomes</w:t>
            </w:r>
          </w:p>
          <w:p w14:paraId="63D3A8AD" w14:textId="77777777" w:rsidR="006F0836" w:rsidRPr="003C7A36" w:rsidRDefault="006F0836" w:rsidP="00A55204">
            <w:pPr>
              <w:pStyle w:val="TableBullet"/>
            </w:pPr>
            <w:r w:rsidRPr="003C7A36">
              <w:t xml:space="preserve">Show sensitivity and understanding in resolving acute and complex conflicts and </w:t>
            </w:r>
            <w:proofErr w:type="gramStart"/>
            <w:r w:rsidRPr="003C7A36">
              <w:t>differences</w:t>
            </w:r>
            <w:proofErr w:type="gramEnd"/>
          </w:p>
          <w:p w14:paraId="49FAD295" w14:textId="77777777" w:rsidR="006F0836" w:rsidRPr="003C7A36" w:rsidRDefault="006F0836" w:rsidP="00A55204">
            <w:pPr>
              <w:pStyle w:val="TableBullet"/>
            </w:pPr>
            <w:r w:rsidRPr="003C7A36">
              <w:t xml:space="preserve">Identify key stakeholders and gain their support in </w:t>
            </w:r>
            <w:proofErr w:type="gramStart"/>
            <w:r w:rsidRPr="003C7A36">
              <w:t>advance</w:t>
            </w:r>
            <w:proofErr w:type="gramEnd"/>
          </w:p>
          <w:p w14:paraId="366D80E3" w14:textId="77777777" w:rsidR="006F0836" w:rsidRPr="003C7A36" w:rsidRDefault="006F0836" w:rsidP="00A55204">
            <w:pPr>
              <w:pStyle w:val="TableBullet"/>
            </w:pPr>
            <w:r w:rsidRPr="003C7A36">
              <w:t xml:space="preserve">Establish a clear negotiation position based on research, a firm grasp of key issues, likely arguments, points of difference and areas for </w:t>
            </w:r>
            <w:proofErr w:type="gramStart"/>
            <w:r w:rsidRPr="003C7A36">
              <w:t>compromise</w:t>
            </w:r>
            <w:proofErr w:type="gramEnd"/>
          </w:p>
          <w:p w14:paraId="21F64761" w14:textId="77777777" w:rsidR="006F0836" w:rsidRPr="003C7A36" w:rsidRDefault="006F0836" w:rsidP="00A55204">
            <w:pPr>
              <w:pStyle w:val="TableBullet"/>
            </w:pPr>
            <w:r w:rsidRPr="003C7A36">
              <w:t>Anticipate and minimise conflict within the organisation and with external stakeholders</w:t>
            </w:r>
          </w:p>
        </w:tc>
        <w:tc>
          <w:tcPr>
            <w:tcW w:w="1668" w:type="dxa"/>
          </w:tcPr>
          <w:p w14:paraId="001D0F96" w14:textId="77777777" w:rsidR="006F0836" w:rsidRPr="006F0836" w:rsidRDefault="004C659E" w:rsidP="00544127">
            <w:pPr>
              <w:pStyle w:val="TableText"/>
            </w:pPr>
            <w:r w:rsidRPr="004C659E">
              <w:t>Advanced</w:t>
            </w:r>
          </w:p>
        </w:tc>
      </w:tr>
      <w:tr w:rsidR="006F0836" w:rsidRPr="003C7A36" w14:paraId="39E7B338" w14:textId="77777777" w:rsidTr="004C659E">
        <w:trPr>
          <w:cantSplit/>
        </w:trPr>
        <w:tc>
          <w:tcPr>
            <w:tcW w:w="1385" w:type="dxa"/>
          </w:tcPr>
          <w:p w14:paraId="6ABC251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A2A2486" wp14:editId="3150F05B">
                  <wp:extent cx="749300" cy="749300"/>
                  <wp:effectExtent l="0" t="0" r="0" b="0"/>
                  <wp:docPr id="510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E74DDA" w14:textId="77777777" w:rsidR="00667FCB" w:rsidRDefault="006F0836" w:rsidP="004A1A64">
            <w:pPr>
              <w:rPr>
                <w:rFonts w:cs="Arial"/>
                <w:color w:val="000000"/>
                <w:sz w:val="20"/>
              </w:rPr>
            </w:pPr>
            <w:r w:rsidRPr="003C7A36">
              <w:rPr>
                <w:rFonts w:cs="Arial"/>
                <w:b/>
                <w:bCs/>
                <w:color w:val="000000"/>
                <w:sz w:val="20"/>
              </w:rPr>
              <w:t>Demonstrate Accountability</w:t>
            </w:r>
          </w:p>
          <w:p w14:paraId="1AA27904" w14:textId="77777777" w:rsidR="006F0836" w:rsidRPr="00667FCB" w:rsidRDefault="006F0836" w:rsidP="004A1A64">
            <w:pPr>
              <w:rPr>
                <w:rFonts w:cs="Arial"/>
                <w:color w:val="000000"/>
                <w:sz w:val="20"/>
              </w:rPr>
            </w:pPr>
            <w:r w:rsidRPr="003C7A36">
              <w:rPr>
                <w:rFonts w:cs="Arial"/>
                <w:color w:val="000000"/>
                <w:sz w:val="20"/>
              </w:rPr>
              <w:t xml:space="preserve">Be proactive and responsible for own actions, and adhere to legislation, </w:t>
            </w:r>
            <w:proofErr w:type="gramStart"/>
            <w:r w:rsidRPr="003C7A36">
              <w:rPr>
                <w:rFonts w:cs="Arial"/>
                <w:color w:val="000000"/>
                <w:sz w:val="20"/>
              </w:rPr>
              <w:t>policy</w:t>
            </w:r>
            <w:proofErr w:type="gramEnd"/>
            <w:r w:rsidRPr="003C7A36">
              <w:rPr>
                <w:rFonts w:cs="Arial"/>
                <w:color w:val="000000"/>
                <w:sz w:val="20"/>
              </w:rPr>
              <w:t xml:space="preserve"> and guidelines</w:t>
            </w:r>
          </w:p>
        </w:tc>
        <w:tc>
          <w:tcPr>
            <w:tcW w:w="4709" w:type="dxa"/>
          </w:tcPr>
          <w:p w14:paraId="6609599B" w14:textId="77777777" w:rsidR="006F0836" w:rsidRPr="003C7A36" w:rsidRDefault="006F0836" w:rsidP="00A55204">
            <w:pPr>
              <w:pStyle w:val="TableBullet"/>
            </w:pPr>
            <w:r w:rsidRPr="003C7A36">
              <w:t xml:space="preserve">Design and develop systems to establish and measure </w:t>
            </w:r>
            <w:proofErr w:type="gramStart"/>
            <w:r w:rsidRPr="003C7A36">
              <w:t>accountabilities</w:t>
            </w:r>
            <w:proofErr w:type="gramEnd"/>
          </w:p>
          <w:p w14:paraId="0FBF7045" w14:textId="77777777" w:rsidR="006F0836" w:rsidRPr="003C7A36" w:rsidRDefault="006F0836" w:rsidP="00A55204">
            <w:pPr>
              <w:pStyle w:val="TableBullet"/>
            </w:pPr>
            <w:r w:rsidRPr="003C7A36">
              <w:t xml:space="preserve">Ensure accountabilities are exercised in line with government and business </w:t>
            </w:r>
            <w:proofErr w:type="gramStart"/>
            <w:r w:rsidRPr="003C7A36">
              <w:t>goals</w:t>
            </w:r>
            <w:proofErr w:type="gramEnd"/>
          </w:p>
          <w:p w14:paraId="3E42BC31" w14:textId="77777777" w:rsidR="006F0836" w:rsidRPr="003C7A36" w:rsidRDefault="006F0836" w:rsidP="00A55204">
            <w:pPr>
              <w:pStyle w:val="TableBullet"/>
            </w:pPr>
            <w:r w:rsidRPr="003C7A36">
              <w:t xml:space="preserve">Exercise due diligence to ensure work health and safety risks are </w:t>
            </w:r>
            <w:proofErr w:type="gramStart"/>
            <w:r w:rsidRPr="003C7A36">
              <w:t>addressed</w:t>
            </w:r>
            <w:proofErr w:type="gramEnd"/>
          </w:p>
          <w:p w14:paraId="213A7553" w14:textId="77777777" w:rsidR="006F0836" w:rsidRPr="003C7A36" w:rsidRDefault="006F0836" w:rsidP="00A55204">
            <w:pPr>
              <w:pStyle w:val="TableBullet"/>
            </w:pPr>
            <w:r w:rsidRPr="003C7A36">
              <w:t xml:space="preserve">Oversee quality assurance </w:t>
            </w:r>
            <w:proofErr w:type="gramStart"/>
            <w:r w:rsidRPr="003C7A36">
              <w:t>practices</w:t>
            </w:r>
            <w:proofErr w:type="gramEnd"/>
          </w:p>
          <w:p w14:paraId="5AB3BC9B" w14:textId="77777777" w:rsidR="006F0836" w:rsidRPr="003C7A36" w:rsidRDefault="006F0836" w:rsidP="00A55204">
            <w:pPr>
              <w:pStyle w:val="TableBullet"/>
            </w:pPr>
            <w:r w:rsidRPr="003C7A36">
              <w:t xml:space="preserve">Model the highest standards of financial probity, demonstrating respect for public monies and other </w:t>
            </w:r>
            <w:proofErr w:type="gramStart"/>
            <w:r w:rsidRPr="003C7A36">
              <w:t>resources</w:t>
            </w:r>
            <w:proofErr w:type="gramEnd"/>
          </w:p>
          <w:p w14:paraId="3C575CC7" w14:textId="77777777" w:rsidR="006F0836" w:rsidRPr="003C7A36" w:rsidRDefault="006F0836" w:rsidP="00A55204">
            <w:pPr>
              <w:pStyle w:val="TableBullet"/>
            </w:pPr>
            <w:r w:rsidRPr="003C7A36">
              <w:t xml:space="preserve">Monitor and maintain business-unit knowledge of and compliance with legislative and regulatory </w:t>
            </w:r>
            <w:proofErr w:type="gramStart"/>
            <w:r w:rsidRPr="003C7A36">
              <w:t>frameworks</w:t>
            </w:r>
            <w:proofErr w:type="gramEnd"/>
          </w:p>
          <w:p w14:paraId="7E8F094B" w14:textId="77777777" w:rsidR="006F0836" w:rsidRPr="003C7A36" w:rsidRDefault="006F0836" w:rsidP="00A55204">
            <w:pPr>
              <w:pStyle w:val="TableBullet"/>
            </w:pPr>
            <w:r w:rsidRPr="003C7A36">
              <w:t>Incorporate sound risk management principles and strategies into business planning</w:t>
            </w:r>
          </w:p>
        </w:tc>
        <w:tc>
          <w:tcPr>
            <w:tcW w:w="1668" w:type="dxa"/>
          </w:tcPr>
          <w:p w14:paraId="50647BA1" w14:textId="77777777" w:rsidR="006F0836" w:rsidRPr="006F0836" w:rsidRDefault="004C659E" w:rsidP="00544127">
            <w:pPr>
              <w:pStyle w:val="TableText"/>
            </w:pPr>
            <w:r w:rsidRPr="004C659E">
              <w:t>Advanced</w:t>
            </w:r>
          </w:p>
        </w:tc>
      </w:tr>
      <w:tr w:rsidR="006F0836" w:rsidRPr="003C7A36" w14:paraId="2FCA90A0" w14:textId="77777777" w:rsidTr="004C659E">
        <w:trPr>
          <w:cantSplit/>
        </w:trPr>
        <w:tc>
          <w:tcPr>
            <w:tcW w:w="1385" w:type="dxa"/>
          </w:tcPr>
          <w:p w14:paraId="08D33C1F"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2107B8FF" wp14:editId="3150F05B">
                  <wp:extent cx="749300" cy="749300"/>
                  <wp:effectExtent l="0" t="0" r="0" b="0"/>
                  <wp:docPr id="868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AB61D65" w14:textId="77777777" w:rsidR="00667FCB" w:rsidRDefault="006F0836" w:rsidP="004A1A64">
            <w:pPr>
              <w:rPr>
                <w:rFonts w:cs="Arial"/>
                <w:color w:val="000000"/>
                <w:sz w:val="20"/>
              </w:rPr>
            </w:pPr>
            <w:r w:rsidRPr="003C7A36">
              <w:rPr>
                <w:rFonts w:cs="Arial"/>
                <w:b/>
                <w:bCs/>
                <w:color w:val="000000"/>
                <w:sz w:val="20"/>
              </w:rPr>
              <w:t>Project Management</w:t>
            </w:r>
          </w:p>
          <w:p w14:paraId="27928502"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3B0564FC" w14:textId="77777777" w:rsidR="006F0836" w:rsidRPr="003C7A36" w:rsidRDefault="006F0836" w:rsidP="00A55204">
            <w:pPr>
              <w:pStyle w:val="TableBullet"/>
            </w:pPr>
            <w:r w:rsidRPr="003C7A36">
              <w:t xml:space="preserve">Prepare and review project scope and business cases for projects with multiple </w:t>
            </w:r>
            <w:proofErr w:type="gramStart"/>
            <w:r w:rsidRPr="003C7A36">
              <w:t>interdependencies</w:t>
            </w:r>
            <w:proofErr w:type="gramEnd"/>
          </w:p>
          <w:p w14:paraId="58FFE76B" w14:textId="77777777" w:rsidR="006F0836" w:rsidRPr="003C7A36" w:rsidRDefault="006F0836" w:rsidP="00A55204">
            <w:pPr>
              <w:pStyle w:val="TableBullet"/>
            </w:pPr>
            <w:r w:rsidRPr="003C7A36">
              <w:t xml:space="preserve">Access key subject-matter experts’ knowledge to inform project plans and </w:t>
            </w:r>
            <w:proofErr w:type="gramStart"/>
            <w:r w:rsidRPr="003C7A36">
              <w:t>directions</w:t>
            </w:r>
            <w:proofErr w:type="gramEnd"/>
          </w:p>
          <w:p w14:paraId="6C5DE5D6" w14:textId="77777777" w:rsidR="006F0836" w:rsidRPr="003C7A36" w:rsidRDefault="006F0836" w:rsidP="00A55204">
            <w:pPr>
              <w:pStyle w:val="TableBullet"/>
            </w:pPr>
            <w:r w:rsidRPr="003C7A36">
              <w:t xml:space="preserve">Design and implement effective stakeholder engagement and communications strategies for all project </w:t>
            </w:r>
            <w:proofErr w:type="gramStart"/>
            <w:r w:rsidRPr="003C7A36">
              <w:t>stages</w:t>
            </w:r>
            <w:proofErr w:type="gramEnd"/>
          </w:p>
          <w:p w14:paraId="69472725" w14:textId="77777777" w:rsidR="006F0836" w:rsidRPr="003C7A36" w:rsidRDefault="006F0836" w:rsidP="00A55204">
            <w:pPr>
              <w:pStyle w:val="TableBullet"/>
            </w:pPr>
            <w:r w:rsidRPr="003C7A36">
              <w:t xml:space="preserve">Monitor project completion and implement effective and rigorous project evaluation methodologies to inform future </w:t>
            </w:r>
            <w:proofErr w:type="gramStart"/>
            <w:r w:rsidRPr="003C7A36">
              <w:t>planning</w:t>
            </w:r>
            <w:proofErr w:type="gramEnd"/>
          </w:p>
          <w:p w14:paraId="69B59F90" w14:textId="77777777" w:rsidR="006F0836" w:rsidRPr="003C7A36" w:rsidRDefault="006F0836" w:rsidP="00A55204">
            <w:pPr>
              <w:pStyle w:val="TableBullet"/>
            </w:pPr>
            <w:r w:rsidRPr="003C7A36">
              <w:t xml:space="preserve">Develop effective strategies to remedy variances from project plans and minimise </w:t>
            </w:r>
            <w:proofErr w:type="gramStart"/>
            <w:r w:rsidRPr="003C7A36">
              <w:t>impact</w:t>
            </w:r>
            <w:proofErr w:type="gramEnd"/>
          </w:p>
          <w:p w14:paraId="77B75171" w14:textId="77777777" w:rsidR="006F0836" w:rsidRPr="003C7A36" w:rsidRDefault="006F0836" w:rsidP="00A55204">
            <w:pPr>
              <w:pStyle w:val="TableBullet"/>
            </w:pPr>
            <w:r w:rsidRPr="003C7A36">
              <w:t xml:space="preserve">Manage transitions between project stages and ensure that changes are consistent with organisational </w:t>
            </w:r>
            <w:proofErr w:type="gramStart"/>
            <w:r w:rsidRPr="003C7A36">
              <w:t>goals</w:t>
            </w:r>
            <w:proofErr w:type="gramEnd"/>
          </w:p>
          <w:p w14:paraId="4EBC5F1A" w14:textId="77777777" w:rsidR="006F0836" w:rsidRPr="003C7A36" w:rsidRDefault="006F0836" w:rsidP="00A55204">
            <w:pPr>
              <w:pStyle w:val="TableBullet"/>
            </w:pPr>
            <w:r w:rsidRPr="003C7A36">
              <w:t>Participate in governance processes such as project steering groups</w:t>
            </w:r>
          </w:p>
        </w:tc>
        <w:tc>
          <w:tcPr>
            <w:tcW w:w="1668" w:type="dxa"/>
          </w:tcPr>
          <w:p w14:paraId="2B993672" w14:textId="77777777" w:rsidR="006F0836" w:rsidRPr="006F0836" w:rsidRDefault="004C659E" w:rsidP="00544127">
            <w:pPr>
              <w:pStyle w:val="TableText"/>
            </w:pPr>
            <w:r w:rsidRPr="004C659E">
              <w:t>Advanced</w:t>
            </w:r>
          </w:p>
        </w:tc>
      </w:tr>
    </w:tbl>
    <w:p w14:paraId="3EE55B90" w14:textId="27130C47" w:rsidR="00A7563F" w:rsidRDefault="00A7563F"/>
    <w:p w14:paraId="0559375E" w14:textId="4AADD03D" w:rsidR="00372FE9" w:rsidRDefault="00372FE9" w:rsidP="00372FE9"/>
    <w:p w14:paraId="75335FC6" w14:textId="3148CEE2" w:rsidR="009E0B71" w:rsidRDefault="009E0B71" w:rsidP="000C453F">
      <w:pPr>
        <w:pStyle w:val="Heading2"/>
      </w:pPr>
      <w:r>
        <w:t>Complementary capabilities</w:t>
      </w:r>
    </w:p>
    <w:p w14:paraId="4EEE2F35"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295DCE5" w14:textId="472E37CB"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31F2E90" w14:textId="2BE56EB4"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6217E52E"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7CEC1EB"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21F20BAC" w14:textId="47D81AB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5DB67AE8" w14:textId="4815BEF6"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3C9603AD" w14:textId="41FD7B6F" w:rsidR="00372FE9" w:rsidRPr="00372FE9" w:rsidRDefault="00372FE9" w:rsidP="00372FE9">
            <w:pPr>
              <w:rPr>
                <w:b/>
                <w:bCs/>
                <w:sz w:val="20"/>
              </w:rPr>
            </w:pPr>
            <w:r w:rsidRPr="00372FE9">
              <w:rPr>
                <w:b/>
                <w:bCs/>
                <w:sz w:val="20"/>
              </w:rPr>
              <w:t>Level</w:t>
            </w:r>
          </w:p>
        </w:tc>
      </w:tr>
      <w:tr w:rsidR="00372FE9" w:rsidRPr="00372FE9" w14:paraId="426A938F" w14:textId="77777777" w:rsidTr="004C659E">
        <w:trPr>
          <w:cantSplit/>
        </w:trPr>
        <w:tc>
          <w:tcPr>
            <w:tcW w:w="1276" w:type="dxa"/>
          </w:tcPr>
          <w:p w14:paraId="49BFEDAD" w14:textId="77777777" w:rsidR="00372FE9" w:rsidRPr="00372FE9" w:rsidRDefault="00372FE9" w:rsidP="00372FE9">
            <w:pPr>
              <w:rPr>
                <w:sz w:val="20"/>
              </w:rPr>
            </w:pPr>
            <w:r w:rsidRPr="00372FE9">
              <w:rPr>
                <w:noProof/>
                <w:sz w:val="20"/>
                <w:lang w:eastAsia="en-AU"/>
              </w:rPr>
              <w:drawing>
                <wp:inline distT="0" distB="0" distL="0" distR="0" wp14:anchorId="0DABBB61" wp14:editId="0FBEB748">
                  <wp:extent cx="416966" cy="416966"/>
                  <wp:effectExtent l="0" t="0" r="2540" b="2540"/>
                  <wp:docPr id="705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0DE920" w14:textId="0885BB0D" w:rsidR="00372FE9" w:rsidRPr="00372FE9" w:rsidRDefault="00372FE9" w:rsidP="00544127">
            <w:pPr>
              <w:pStyle w:val="TableText"/>
            </w:pPr>
            <w:r w:rsidRPr="00372FE9">
              <w:t>Act with Integrity</w:t>
            </w:r>
          </w:p>
        </w:tc>
        <w:tc>
          <w:tcPr>
            <w:tcW w:w="4851" w:type="dxa"/>
          </w:tcPr>
          <w:p w14:paraId="1D73F8E6" w14:textId="0CE8B967" w:rsidR="00372FE9" w:rsidRPr="00372FE9" w:rsidRDefault="00372FE9" w:rsidP="00544127">
            <w:pPr>
              <w:pStyle w:val="TableText"/>
            </w:pPr>
            <w:r w:rsidRPr="00372FE9">
              <w:t>Be ethical and professional, and uphold and promote the public sector values</w:t>
            </w:r>
          </w:p>
        </w:tc>
        <w:tc>
          <w:tcPr>
            <w:tcW w:w="1668" w:type="dxa"/>
          </w:tcPr>
          <w:p w14:paraId="052047AE" w14:textId="78B0FADE" w:rsidR="00372FE9" w:rsidRPr="00372FE9" w:rsidRDefault="004C659E" w:rsidP="00544127">
            <w:pPr>
              <w:pStyle w:val="TableText"/>
            </w:pPr>
            <w:r w:rsidRPr="004C659E">
              <w:t>Adept</w:t>
            </w:r>
          </w:p>
        </w:tc>
      </w:tr>
      <w:tr w:rsidR="00372FE9" w:rsidRPr="00372FE9" w14:paraId="18C718D8" w14:textId="77777777" w:rsidTr="004C659E">
        <w:trPr>
          <w:cantSplit/>
        </w:trPr>
        <w:tc>
          <w:tcPr>
            <w:tcW w:w="1276" w:type="dxa"/>
          </w:tcPr>
          <w:p w14:paraId="091B2278" w14:textId="77777777" w:rsidR="00372FE9" w:rsidRPr="00372FE9" w:rsidRDefault="00372FE9" w:rsidP="00372FE9">
            <w:pPr>
              <w:rPr>
                <w:sz w:val="20"/>
              </w:rPr>
            </w:pPr>
            <w:r w:rsidRPr="00372FE9">
              <w:rPr>
                <w:noProof/>
                <w:sz w:val="20"/>
                <w:lang w:eastAsia="en-AU"/>
              </w:rPr>
              <w:drawing>
                <wp:inline distT="0" distB="0" distL="0" distR="0" wp14:anchorId="73D4106D" wp14:editId="0FBEB748">
                  <wp:extent cx="416966" cy="416966"/>
                  <wp:effectExtent l="0" t="0" r="2540" b="2540"/>
                  <wp:docPr id="64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060EFC" w14:textId="77777777" w:rsidR="00372FE9" w:rsidRPr="00372FE9" w:rsidRDefault="00372FE9" w:rsidP="00544127">
            <w:pPr>
              <w:pStyle w:val="TableText"/>
            </w:pPr>
            <w:r w:rsidRPr="00372FE9">
              <w:t>Manage Self</w:t>
            </w:r>
          </w:p>
        </w:tc>
        <w:tc>
          <w:tcPr>
            <w:tcW w:w="4851" w:type="dxa"/>
          </w:tcPr>
          <w:p w14:paraId="1079DEFF"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2E6CA372" w14:textId="77777777" w:rsidR="00372FE9" w:rsidRPr="00372FE9" w:rsidRDefault="004C659E" w:rsidP="00544127">
            <w:pPr>
              <w:pStyle w:val="TableText"/>
            </w:pPr>
            <w:r w:rsidRPr="004C659E">
              <w:t>Adept</w:t>
            </w:r>
          </w:p>
        </w:tc>
      </w:tr>
      <w:tr w:rsidR="00372FE9" w:rsidRPr="00372FE9" w14:paraId="6F7F52ED" w14:textId="77777777" w:rsidTr="004C659E">
        <w:trPr>
          <w:cantSplit/>
        </w:trPr>
        <w:tc>
          <w:tcPr>
            <w:tcW w:w="1276" w:type="dxa"/>
          </w:tcPr>
          <w:p w14:paraId="2910D470" w14:textId="77777777" w:rsidR="00372FE9" w:rsidRPr="00372FE9" w:rsidRDefault="00372FE9" w:rsidP="00372FE9">
            <w:pPr>
              <w:rPr>
                <w:sz w:val="20"/>
              </w:rPr>
            </w:pPr>
            <w:r w:rsidRPr="00372FE9">
              <w:rPr>
                <w:noProof/>
                <w:sz w:val="20"/>
                <w:lang w:eastAsia="en-AU"/>
              </w:rPr>
              <w:drawing>
                <wp:inline distT="0" distB="0" distL="0" distR="0" wp14:anchorId="6847875D" wp14:editId="0FBEB748">
                  <wp:extent cx="416966" cy="416966"/>
                  <wp:effectExtent l="0" t="0" r="2540" b="2540"/>
                  <wp:docPr id="259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B2887C" w14:textId="77777777" w:rsidR="00372FE9" w:rsidRPr="00372FE9" w:rsidRDefault="00372FE9" w:rsidP="00544127">
            <w:pPr>
              <w:pStyle w:val="TableText"/>
            </w:pPr>
            <w:r w:rsidRPr="00372FE9">
              <w:t>Value Diversity and Inclusion</w:t>
            </w:r>
          </w:p>
        </w:tc>
        <w:tc>
          <w:tcPr>
            <w:tcW w:w="4851" w:type="dxa"/>
          </w:tcPr>
          <w:p w14:paraId="2D2AAE93"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597819B6" w14:textId="77777777" w:rsidR="00372FE9" w:rsidRPr="00372FE9" w:rsidRDefault="004C659E" w:rsidP="00544127">
            <w:pPr>
              <w:pStyle w:val="TableText"/>
            </w:pPr>
            <w:r w:rsidRPr="004C659E">
              <w:t>Foundational</w:t>
            </w:r>
          </w:p>
        </w:tc>
      </w:tr>
      <w:tr w:rsidR="00372FE9" w:rsidRPr="00372FE9" w14:paraId="5E5D8B19" w14:textId="77777777" w:rsidTr="004C659E">
        <w:trPr>
          <w:cantSplit/>
        </w:trPr>
        <w:tc>
          <w:tcPr>
            <w:tcW w:w="1276" w:type="dxa"/>
          </w:tcPr>
          <w:p w14:paraId="029D38F3" w14:textId="77777777" w:rsidR="00372FE9" w:rsidRPr="00372FE9" w:rsidRDefault="00372FE9" w:rsidP="00372FE9">
            <w:pPr>
              <w:rPr>
                <w:sz w:val="20"/>
              </w:rPr>
            </w:pPr>
            <w:r w:rsidRPr="00372FE9">
              <w:rPr>
                <w:noProof/>
                <w:sz w:val="20"/>
                <w:lang w:eastAsia="en-AU"/>
              </w:rPr>
              <w:drawing>
                <wp:inline distT="0" distB="0" distL="0" distR="0" wp14:anchorId="2C5BAE18" wp14:editId="0FBEB748">
                  <wp:extent cx="416966" cy="416966"/>
                  <wp:effectExtent l="0" t="0" r="2540" b="2540"/>
                  <wp:docPr id="618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9E76A6" w14:textId="77777777" w:rsidR="00372FE9" w:rsidRPr="00372FE9" w:rsidRDefault="00372FE9" w:rsidP="00544127">
            <w:pPr>
              <w:pStyle w:val="TableText"/>
            </w:pPr>
            <w:r w:rsidRPr="00372FE9">
              <w:t>Communicate Effectively</w:t>
            </w:r>
          </w:p>
        </w:tc>
        <w:tc>
          <w:tcPr>
            <w:tcW w:w="4851" w:type="dxa"/>
          </w:tcPr>
          <w:p w14:paraId="2E3ABD3D"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1E7A8C1A" w14:textId="77777777" w:rsidR="00372FE9" w:rsidRPr="00372FE9" w:rsidRDefault="004C659E" w:rsidP="00544127">
            <w:pPr>
              <w:pStyle w:val="TableText"/>
            </w:pPr>
            <w:r w:rsidRPr="004C659E">
              <w:t>Adept</w:t>
            </w:r>
          </w:p>
        </w:tc>
      </w:tr>
      <w:tr w:rsidR="00372FE9" w:rsidRPr="00372FE9" w14:paraId="7663DFDE" w14:textId="77777777" w:rsidTr="004C659E">
        <w:trPr>
          <w:cantSplit/>
        </w:trPr>
        <w:tc>
          <w:tcPr>
            <w:tcW w:w="1276" w:type="dxa"/>
          </w:tcPr>
          <w:p w14:paraId="45AE2D20" w14:textId="77777777" w:rsidR="00372FE9" w:rsidRPr="00372FE9" w:rsidRDefault="00372FE9" w:rsidP="00372FE9">
            <w:pPr>
              <w:rPr>
                <w:sz w:val="20"/>
              </w:rPr>
            </w:pPr>
            <w:r w:rsidRPr="00372FE9">
              <w:rPr>
                <w:noProof/>
                <w:sz w:val="20"/>
                <w:lang w:eastAsia="en-AU"/>
              </w:rPr>
              <w:drawing>
                <wp:inline distT="0" distB="0" distL="0" distR="0" wp14:anchorId="6F5BE518" wp14:editId="0FBEB748">
                  <wp:extent cx="416966" cy="416966"/>
                  <wp:effectExtent l="0" t="0" r="2540" b="2540"/>
                  <wp:docPr id="454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0605CF" w14:textId="77777777" w:rsidR="00372FE9" w:rsidRPr="00372FE9" w:rsidRDefault="00372FE9" w:rsidP="00544127">
            <w:pPr>
              <w:pStyle w:val="TableText"/>
            </w:pPr>
            <w:r w:rsidRPr="00372FE9">
              <w:t>Commit to Customer Service</w:t>
            </w:r>
          </w:p>
        </w:tc>
        <w:tc>
          <w:tcPr>
            <w:tcW w:w="4851" w:type="dxa"/>
          </w:tcPr>
          <w:p w14:paraId="7019A03A"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2224BC98" w14:textId="77777777" w:rsidR="00372FE9" w:rsidRPr="00372FE9" w:rsidRDefault="004C659E" w:rsidP="00544127">
            <w:pPr>
              <w:pStyle w:val="TableText"/>
            </w:pPr>
            <w:r w:rsidRPr="004C659E">
              <w:t>Adept</w:t>
            </w:r>
          </w:p>
        </w:tc>
      </w:tr>
      <w:tr w:rsidR="00372FE9" w:rsidRPr="00372FE9" w14:paraId="77B87AA7" w14:textId="77777777" w:rsidTr="004C659E">
        <w:trPr>
          <w:cantSplit/>
        </w:trPr>
        <w:tc>
          <w:tcPr>
            <w:tcW w:w="1276" w:type="dxa"/>
          </w:tcPr>
          <w:p w14:paraId="709040E1" w14:textId="77777777" w:rsidR="00372FE9" w:rsidRPr="00372FE9" w:rsidRDefault="00372FE9" w:rsidP="00372FE9">
            <w:pPr>
              <w:rPr>
                <w:sz w:val="20"/>
              </w:rPr>
            </w:pPr>
            <w:r w:rsidRPr="00372FE9">
              <w:rPr>
                <w:noProof/>
                <w:sz w:val="20"/>
                <w:lang w:eastAsia="en-AU"/>
              </w:rPr>
              <w:drawing>
                <wp:inline distT="0" distB="0" distL="0" distR="0" wp14:anchorId="6F431DF2" wp14:editId="0FBEB748">
                  <wp:extent cx="416966" cy="416966"/>
                  <wp:effectExtent l="0" t="0" r="2540" b="2540"/>
                  <wp:docPr id="813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15F40B" w14:textId="77777777" w:rsidR="00372FE9" w:rsidRPr="00372FE9" w:rsidRDefault="00372FE9" w:rsidP="00544127">
            <w:pPr>
              <w:pStyle w:val="TableText"/>
            </w:pPr>
            <w:r w:rsidRPr="00372FE9">
              <w:t>Work Collaboratively</w:t>
            </w:r>
          </w:p>
        </w:tc>
        <w:tc>
          <w:tcPr>
            <w:tcW w:w="4851" w:type="dxa"/>
          </w:tcPr>
          <w:p w14:paraId="0A403107" w14:textId="77777777" w:rsidR="00372FE9" w:rsidRPr="00372FE9" w:rsidRDefault="00372FE9" w:rsidP="00544127">
            <w:pPr>
              <w:pStyle w:val="TableText"/>
            </w:pPr>
            <w:r w:rsidRPr="00372FE9">
              <w:t>Collaborate with others and value their contribution</w:t>
            </w:r>
          </w:p>
        </w:tc>
        <w:tc>
          <w:tcPr>
            <w:tcW w:w="1668" w:type="dxa"/>
          </w:tcPr>
          <w:p w14:paraId="5BA583A7" w14:textId="77777777" w:rsidR="00372FE9" w:rsidRPr="00372FE9" w:rsidRDefault="004C659E" w:rsidP="00544127">
            <w:pPr>
              <w:pStyle w:val="TableText"/>
            </w:pPr>
            <w:r w:rsidRPr="004C659E">
              <w:t>Adept</w:t>
            </w:r>
          </w:p>
        </w:tc>
      </w:tr>
      <w:tr w:rsidR="00372FE9" w:rsidRPr="00372FE9" w14:paraId="364F7478" w14:textId="77777777" w:rsidTr="004C659E">
        <w:trPr>
          <w:cantSplit/>
        </w:trPr>
        <w:tc>
          <w:tcPr>
            <w:tcW w:w="1276" w:type="dxa"/>
          </w:tcPr>
          <w:p w14:paraId="7B464277" w14:textId="77777777" w:rsidR="00372FE9" w:rsidRPr="00372FE9" w:rsidRDefault="00372FE9" w:rsidP="00372FE9">
            <w:pPr>
              <w:rPr>
                <w:sz w:val="20"/>
              </w:rPr>
            </w:pPr>
            <w:r w:rsidRPr="00372FE9">
              <w:rPr>
                <w:noProof/>
                <w:sz w:val="20"/>
                <w:lang w:eastAsia="en-AU"/>
              </w:rPr>
              <w:lastRenderedPageBreak/>
              <w:drawing>
                <wp:inline distT="0" distB="0" distL="0" distR="0" wp14:anchorId="6C7EEF0E" wp14:editId="0FBEB748">
                  <wp:extent cx="416966" cy="416966"/>
                  <wp:effectExtent l="0" t="0" r="2540" b="2540"/>
                  <wp:docPr id="172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70BB5A" w14:textId="77777777" w:rsidR="00372FE9" w:rsidRPr="00372FE9" w:rsidRDefault="00372FE9" w:rsidP="00544127">
            <w:pPr>
              <w:pStyle w:val="TableText"/>
            </w:pPr>
            <w:r w:rsidRPr="00372FE9">
              <w:t>Deliver Results</w:t>
            </w:r>
          </w:p>
        </w:tc>
        <w:tc>
          <w:tcPr>
            <w:tcW w:w="4851" w:type="dxa"/>
          </w:tcPr>
          <w:p w14:paraId="6CD049BA"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0DA96334" w14:textId="77777777" w:rsidR="00372FE9" w:rsidRPr="00372FE9" w:rsidRDefault="004C659E" w:rsidP="00544127">
            <w:pPr>
              <w:pStyle w:val="TableText"/>
            </w:pPr>
            <w:r w:rsidRPr="004C659E">
              <w:t>Adept</w:t>
            </w:r>
          </w:p>
        </w:tc>
      </w:tr>
      <w:tr w:rsidR="00372FE9" w:rsidRPr="00372FE9" w14:paraId="3E35823A" w14:textId="77777777" w:rsidTr="004C659E">
        <w:trPr>
          <w:cantSplit/>
        </w:trPr>
        <w:tc>
          <w:tcPr>
            <w:tcW w:w="1276" w:type="dxa"/>
          </w:tcPr>
          <w:p w14:paraId="2133EA60" w14:textId="77777777" w:rsidR="00372FE9" w:rsidRPr="00372FE9" w:rsidRDefault="00372FE9" w:rsidP="00372FE9">
            <w:pPr>
              <w:rPr>
                <w:sz w:val="20"/>
              </w:rPr>
            </w:pPr>
            <w:r w:rsidRPr="00372FE9">
              <w:rPr>
                <w:noProof/>
                <w:sz w:val="20"/>
                <w:lang w:eastAsia="en-AU"/>
              </w:rPr>
              <w:drawing>
                <wp:inline distT="0" distB="0" distL="0" distR="0" wp14:anchorId="31EA4A31" wp14:editId="0FBEB748">
                  <wp:extent cx="416966" cy="416966"/>
                  <wp:effectExtent l="0" t="0" r="2540" b="2540"/>
                  <wp:docPr id="9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B322FD"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76523400"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4AA1DA03" w14:textId="77777777" w:rsidR="00372FE9" w:rsidRPr="00372FE9" w:rsidRDefault="004C659E" w:rsidP="00544127">
            <w:pPr>
              <w:pStyle w:val="TableText"/>
            </w:pPr>
            <w:r w:rsidRPr="004C659E">
              <w:t>Adept</w:t>
            </w:r>
          </w:p>
        </w:tc>
      </w:tr>
      <w:tr w:rsidR="00372FE9" w:rsidRPr="00372FE9" w14:paraId="6370BF39" w14:textId="77777777" w:rsidTr="004C659E">
        <w:trPr>
          <w:cantSplit/>
        </w:trPr>
        <w:tc>
          <w:tcPr>
            <w:tcW w:w="1276" w:type="dxa"/>
          </w:tcPr>
          <w:p w14:paraId="25D1BC72" w14:textId="77777777" w:rsidR="00372FE9" w:rsidRPr="00372FE9" w:rsidRDefault="00372FE9" w:rsidP="00372FE9">
            <w:pPr>
              <w:rPr>
                <w:sz w:val="20"/>
              </w:rPr>
            </w:pPr>
            <w:r w:rsidRPr="00372FE9">
              <w:rPr>
                <w:noProof/>
                <w:sz w:val="20"/>
                <w:lang w:eastAsia="en-AU"/>
              </w:rPr>
              <w:drawing>
                <wp:inline distT="0" distB="0" distL="0" distR="0" wp14:anchorId="2598120F" wp14:editId="0FBEB748">
                  <wp:extent cx="416966" cy="416966"/>
                  <wp:effectExtent l="0" t="0" r="2540" b="2540"/>
                  <wp:docPr id="367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371EED" w14:textId="77777777" w:rsidR="00372FE9" w:rsidRPr="00372FE9" w:rsidRDefault="00372FE9" w:rsidP="00544127">
            <w:pPr>
              <w:pStyle w:val="TableText"/>
            </w:pPr>
            <w:r w:rsidRPr="00372FE9">
              <w:t>Think and Solve Problems</w:t>
            </w:r>
          </w:p>
        </w:tc>
        <w:tc>
          <w:tcPr>
            <w:tcW w:w="4851" w:type="dxa"/>
          </w:tcPr>
          <w:p w14:paraId="2FAA6F2C" w14:textId="77777777" w:rsidR="00372FE9" w:rsidRPr="00372FE9" w:rsidRDefault="00372FE9" w:rsidP="00544127">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3877B53D" w14:textId="77777777" w:rsidR="00372FE9" w:rsidRPr="00372FE9" w:rsidRDefault="004C659E" w:rsidP="00544127">
            <w:pPr>
              <w:pStyle w:val="TableText"/>
            </w:pPr>
            <w:r w:rsidRPr="004C659E">
              <w:t>Adept</w:t>
            </w:r>
          </w:p>
        </w:tc>
      </w:tr>
      <w:tr w:rsidR="00372FE9" w:rsidRPr="00372FE9" w14:paraId="64367098" w14:textId="77777777" w:rsidTr="004C659E">
        <w:trPr>
          <w:cantSplit/>
        </w:trPr>
        <w:tc>
          <w:tcPr>
            <w:tcW w:w="1276" w:type="dxa"/>
          </w:tcPr>
          <w:p w14:paraId="7764D448" w14:textId="77777777" w:rsidR="00372FE9" w:rsidRPr="00372FE9" w:rsidRDefault="00372FE9" w:rsidP="00372FE9">
            <w:pPr>
              <w:rPr>
                <w:sz w:val="20"/>
              </w:rPr>
            </w:pPr>
            <w:r w:rsidRPr="00372FE9">
              <w:rPr>
                <w:noProof/>
                <w:sz w:val="20"/>
                <w:lang w:eastAsia="en-AU"/>
              </w:rPr>
              <w:drawing>
                <wp:inline distT="0" distB="0" distL="0" distR="0" wp14:anchorId="741479B1" wp14:editId="0FBEB748">
                  <wp:extent cx="416966" cy="416966"/>
                  <wp:effectExtent l="0" t="0" r="2540" b="2540"/>
                  <wp:docPr id="204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30C18B" w14:textId="77777777" w:rsidR="00372FE9" w:rsidRPr="00372FE9" w:rsidRDefault="00372FE9" w:rsidP="00544127">
            <w:pPr>
              <w:pStyle w:val="TableText"/>
            </w:pPr>
            <w:r w:rsidRPr="00372FE9">
              <w:t>Finance</w:t>
            </w:r>
          </w:p>
        </w:tc>
        <w:tc>
          <w:tcPr>
            <w:tcW w:w="4851" w:type="dxa"/>
          </w:tcPr>
          <w:p w14:paraId="537DE735"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201BC3E2" w14:textId="77777777" w:rsidR="00372FE9" w:rsidRPr="00372FE9" w:rsidRDefault="004C659E" w:rsidP="00544127">
            <w:pPr>
              <w:pStyle w:val="TableText"/>
            </w:pPr>
            <w:r w:rsidRPr="004C659E">
              <w:t>Adept</w:t>
            </w:r>
          </w:p>
        </w:tc>
      </w:tr>
      <w:tr w:rsidR="00372FE9" w:rsidRPr="00372FE9" w14:paraId="03DD6D03" w14:textId="77777777" w:rsidTr="004C659E">
        <w:trPr>
          <w:cantSplit/>
        </w:trPr>
        <w:tc>
          <w:tcPr>
            <w:tcW w:w="1276" w:type="dxa"/>
          </w:tcPr>
          <w:p w14:paraId="178A599A" w14:textId="77777777" w:rsidR="00372FE9" w:rsidRPr="00372FE9" w:rsidRDefault="00372FE9" w:rsidP="00372FE9">
            <w:pPr>
              <w:rPr>
                <w:sz w:val="20"/>
              </w:rPr>
            </w:pPr>
            <w:r w:rsidRPr="00372FE9">
              <w:rPr>
                <w:noProof/>
                <w:sz w:val="20"/>
                <w:lang w:eastAsia="en-AU"/>
              </w:rPr>
              <w:drawing>
                <wp:inline distT="0" distB="0" distL="0" distR="0" wp14:anchorId="33DEA688" wp14:editId="0FBEB748">
                  <wp:extent cx="416966" cy="416966"/>
                  <wp:effectExtent l="0" t="0" r="2540" b="2540"/>
                  <wp:docPr id="562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9C2F61" w14:textId="77777777" w:rsidR="00372FE9" w:rsidRPr="00372FE9" w:rsidRDefault="00372FE9" w:rsidP="00544127">
            <w:pPr>
              <w:pStyle w:val="TableText"/>
            </w:pPr>
            <w:r w:rsidRPr="00372FE9">
              <w:t>Technology</w:t>
            </w:r>
          </w:p>
        </w:tc>
        <w:tc>
          <w:tcPr>
            <w:tcW w:w="4851" w:type="dxa"/>
          </w:tcPr>
          <w:p w14:paraId="4FD26C30"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568D4002" w14:textId="77777777" w:rsidR="00372FE9" w:rsidRPr="00372FE9" w:rsidRDefault="004C659E" w:rsidP="00544127">
            <w:pPr>
              <w:pStyle w:val="TableText"/>
            </w:pPr>
            <w:r w:rsidRPr="004C659E">
              <w:t>Intermediate</w:t>
            </w:r>
          </w:p>
        </w:tc>
      </w:tr>
      <w:tr w:rsidR="00372FE9" w:rsidRPr="00372FE9" w14:paraId="628EDF32" w14:textId="77777777" w:rsidTr="004C659E">
        <w:trPr>
          <w:cantSplit/>
        </w:trPr>
        <w:tc>
          <w:tcPr>
            <w:tcW w:w="1276" w:type="dxa"/>
          </w:tcPr>
          <w:p w14:paraId="60ABCF39" w14:textId="77777777" w:rsidR="00372FE9" w:rsidRPr="00372FE9" w:rsidRDefault="00372FE9" w:rsidP="00372FE9">
            <w:pPr>
              <w:rPr>
                <w:sz w:val="20"/>
              </w:rPr>
            </w:pPr>
            <w:r w:rsidRPr="00372FE9">
              <w:rPr>
                <w:noProof/>
                <w:sz w:val="20"/>
                <w:lang w:eastAsia="en-AU"/>
              </w:rPr>
              <w:drawing>
                <wp:inline distT="0" distB="0" distL="0" distR="0" wp14:anchorId="36DB9BBE" wp14:editId="0FBEB748">
                  <wp:extent cx="416966" cy="416966"/>
                  <wp:effectExtent l="0" t="0" r="2540" b="2540"/>
                  <wp:docPr id="921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39B452" w14:textId="77777777" w:rsidR="00372FE9" w:rsidRPr="00372FE9" w:rsidRDefault="00372FE9" w:rsidP="00544127">
            <w:pPr>
              <w:pStyle w:val="TableText"/>
            </w:pPr>
            <w:r w:rsidRPr="00372FE9">
              <w:t>Procurement and Contract Management</w:t>
            </w:r>
          </w:p>
        </w:tc>
        <w:tc>
          <w:tcPr>
            <w:tcW w:w="4851" w:type="dxa"/>
          </w:tcPr>
          <w:p w14:paraId="52C775DF"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901BBCF" w14:textId="77777777" w:rsidR="00372FE9" w:rsidRPr="00372FE9" w:rsidRDefault="004C659E" w:rsidP="00544127">
            <w:pPr>
              <w:pStyle w:val="TableText"/>
            </w:pPr>
            <w:r w:rsidRPr="004C659E">
              <w:t>Intermediate</w:t>
            </w:r>
          </w:p>
        </w:tc>
      </w:tr>
      <w:bookmarkEnd w:id="8"/>
      <w:bookmarkEnd w:id="9"/>
      <w:bookmarkEnd w:id="10"/>
      <w:bookmarkEnd w:id="11"/>
    </w:tbl>
    <w:p w14:paraId="7795F8FC" w14:textId="77777777" w:rsidR="009E0B71" w:rsidRDefault="009E0B71" w:rsidP="001203EE">
      <w:pPr>
        <w:contextualSpacing/>
      </w:pPr>
    </w:p>
    <w:sectPr w:rsidR="009E0B71" w:rsidSect="00592B44">
      <w:footerReference w:type="default" r:id="rId16"/>
      <w:headerReference w:type="first" r:id="rId17"/>
      <w:footerReference w:type="first" r:id="rId18"/>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7AF5" w14:textId="77777777" w:rsidR="000A16EE" w:rsidRDefault="000A16EE" w:rsidP="00AC273D">
      <w:pPr>
        <w:spacing w:after="0"/>
      </w:pPr>
      <w:r>
        <w:separator/>
      </w:r>
    </w:p>
  </w:endnote>
  <w:endnote w:type="continuationSeparator" w:id="0">
    <w:p w14:paraId="15D608DA" w14:textId="77777777" w:rsidR="000A16EE" w:rsidRDefault="000A16EE"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1905" w14:textId="2D4A84B5" w:rsidR="00115AF2" w:rsidRPr="003972BB" w:rsidRDefault="00115AF2" w:rsidP="00F20050">
    <w:pPr>
      <w:pStyle w:val="Footer"/>
      <w:tabs>
        <w:tab w:val="clear" w:pos="4513"/>
        <w:tab w:val="center" w:pos="5103"/>
      </w:tabs>
      <w:rPr>
        <w:color w:val="262626" w:themeColor="text1" w:themeTint="D9"/>
      </w:rPr>
    </w:pPr>
    <w:r w:rsidRPr="00E97E4E">
      <w:rPr>
        <w:color w:val="262626" w:themeColor="text1" w:themeTint="D9"/>
      </w:rPr>
      <w:t xml:space="preserve">Role Description </w:t>
    </w:r>
    <w:r w:rsidR="009E4A5D" w:rsidRPr="00F20050">
      <w:rPr>
        <w:color w:val="262626" w:themeColor="text1" w:themeTint="D9"/>
      </w:rPr>
      <w:t>Manage</w:t>
    </w:r>
    <w:r w:rsidR="003972BB">
      <w:rPr>
        <w:color w:val="262626" w:themeColor="text1" w:themeTint="D9"/>
      </w:rPr>
      <w:t>r</w:t>
    </w:r>
    <w:r w:rsidR="005E3848">
      <w:rPr>
        <w:color w:val="262626" w:themeColor="text1" w:themeTint="D9"/>
      </w:rPr>
      <w:t>,</w:t>
    </w:r>
    <w:r w:rsidR="003972BB">
      <w:rPr>
        <w:color w:val="262626" w:themeColor="text1" w:themeTint="D9"/>
      </w:rPr>
      <w:t xml:space="preserve"> Finance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604D1D67" wp14:editId="38B77596">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FE74248" w14:textId="77777777" w:rsidR="00A90F97" w:rsidRPr="001E2B26" w:rsidRDefault="00A90F97" w:rsidP="00051237">
    <w:pPr>
      <w:pStyle w:val="Footer"/>
      <w:rPr>
        <w:sz w:val="12"/>
        <w:szCs w:val="12"/>
      </w:rPr>
    </w:pPr>
  </w:p>
  <w:p w14:paraId="509AF468"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E4E2"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061CBA45" w14:textId="66C85E76"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4796C9C" wp14:editId="314873E4">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6DA9A59"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1E0D" w14:textId="77777777" w:rsidR="000A16EE" w:rsidRDefault="000A16EE" w:rsidP="00AC273D">
      <w:pPr>
        <w:spacing w:after="0"/>
      </w:pPr>
      <w:r>
        <w:separator/>
      </w:r>
    </w:p>
  </w:footnote>
  <w:footnote w:type="continuationSeparator" w:id="0">
    <w:p w14:paraId="20F41122" w14:textId="77777777" w:rsidR="000A16EE" w:rsidRDefault="000A16EE"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5B3" w14:textId="7AAA932C" w:rsidR="00592B44" w:rsidRDefault="00592B44" w:rsidP="00592B4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49055E17" wp14:editId="0094AC17">
          <wp:simplePos x="0" y="0"/>
          <wp:positionH relativeFrom="margin">
            <wp:posOffset>4931410</wp:posOffset>
          </wp:positionH>
          <wp:positionV relativeFrom="margin">
            <wp:posOffset>-564515</wp:posOffset>
          </wp:positionV>
          <wp:extent cx="1562100" cy="933450"/>
          <wp:effectExtent l="0" t="0" r="6350" b="0"/>
          <wp:wrapSquare wrapText="bothSides"/>
          <wp:docPr id="9558" name="Picture 1" descr="NSW-Government-official-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2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t>Manager, Finance</w:t>
    </w:r>
  </w:p>
  <w:p w14:paraId="73E66CD5" w14:textId="701542A4" w:rsidR="00592B44" w:rsidRDefault="0059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7"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27578">
    <w:abstractNumId w:val="9"/>
  </w:num>
  <w:num w:numId="2" w16cid:durableId="1104348304">
    <w:abstractNumId w:val="7"/>
  </w:num>
  <w:num w:numId="3" w16cid:durableId="995914919">
    <w:abstractNumId w:val="6"/>
  </w:num>
  <w:num w:numId="4" w16cid:durableId="1863589978">
    <w:abstractNumId w:val="5"/>
  </w:num>
  <w:num w:numId="5" w16cid:durableId="404692874">
    <w:abstractNumId w:val="4"/>
  </w:num>
  <w:num w:numId="6" w16cid:durableId="725881198">
    <w:abstractNumId w:val="8"/>
  </w:num>
  <w:num w:numId="7" w16cid:durableId="260767892">
    <w:abstractNumId w:val="3"/>
  </w:num>
  <w:num w:numId="8" w16cid:durableId="1263226576">
    <w:abstractNumId w:val="2"/>
  </w:num>
  <w:num w:numId="9" w16cid:durableId="203686329">
    <w:abstractNumId w:val="1"/>
  </w:num>
  <w:num w:numId="10" w16cid:durableId="345909761">
    <w:abstractNumId w:val="0"/>
  </w:num>
  <w:num w:numId="11" w16cid:durableId="1439258149">
    <w:abstractNumId w:val="16"/>
  </w:num>
  <w:num w:numId="12" w16cid:durableId="278416683">
    <w:abstractNumId w:val="28"/>
  </w:num>
  <w:num w:numId="13" w16cid:durableId="1249269708">
    <w:abstractNumId w:val="28"/>
  </w:num>
  <w:num w:numId="14" w16cid:durableId="838811622">
    <w:abstractNumId w:val="17"/>
  </w:num>
  <w:num w:numId="15" w16cid:durableId="479002768">
    <w:abstractNumId w:val="17"/>
  </w:num>
  <w:num w:numId="16" w16cid:durableId="1946184636">
    <w:abstractNumId w:val="17"/>
  </w:num>
  <w:num w:numId="17" w16cid:durableId="1516649257">
    <w:abstractNumId w:val="17"/>
  </w:num>
  <w:num w:numId="18" w16cid:durableId="330377369">
    <w:abstractNumId w:val="17"/>
  </w:num>
  <w:num w:numId="19" w16cid:durableId="487212050">
    <w:abstractNumId w:val="17"/>
  </w:num>
  <w:num w:numId="20" w16cid:durableId="486170544">
    <w:abstractNumId w:val="30"/>
  </w:num>
  <w:num w:numId="21" w16cid:durableId="162670973">
    <w:abstractNumId w:val="25"/>
  </w:num>
  <w:num w:numId="22" w16cid:durableId="1383095957">
    <w:abstractNumId w:val="22"/>
  </w:num>
  <w:num w:numId="23" w16cid:durableId="59980722">
    <w:abstractNumId w:val="23"/>
  </w:num>
  <w:num w:numId="24" w16cid:durableId="1316834866">
    <w:abstractNumId w:val="20"/>
  </w:num>
  <w:num w:numId="25" w16cid:durableId="1966620927">
    <w:abstractNumId w:val="32"/>
  </w:num>
  <w:num w:numId="26" w16cid:durableId="1617835511">
    <w:abstractNumId w:val="19"/>
  </w:num>
  <w:num w:numId="27" w16cid:durableId="1778940263">
    <w:abstractNumId w:val="9"/>
  </w:num>
  <w:num w:numId="28" w16cid:durableId="25915951">
    <w:abstractNumId w:val="18"/>
  </w:num>
  <w:num w:numId="29" w16cid:durableId="1039277154">
    <w:abstractNumId w:val="9"/>
  </w:num>
  <w:num w:numId="30" w16cid:durableId="611283567">
    <w:abstractNumId w:val="9"/>
  </w:num>
  <w:num w:numId="31" w16cid:durableId="2118137750">
    <w:abstractNumId w:val="14"/>
  </w:num>
  <w:num w:numId="32" w16cid:durableId="1303535036">
    <w:abstractNumId w:val="11"/>
  </w:num>
  <w:num w:numId="33" w16cid:durableId="184944966">
    <w:abstractNumId w:val="33"/>
  </w:num>
  <w:num w:numId="34" w16cid:durableId="170146347">
    <w:abstractNumId w:val="13"/>
  </w:num>
  <w:num w:numId="35" w16cid:durableId="556746920">
    <w:abstractNumId w:val="29"/>
  </w:num>
  <w:num w:numId="36" w16cid:durableId="1547642638">
    <w:abstractNumId w:val="24"/>
  </w:num>
  <w:num w:numId="37" w16cid:durableId="213085561">
    <w:abstractNumId w:val="15"/>
  </w:num>
  <w:num w:numId="38" w16cid:durableId="1936553435">
    <w:abstractNumId w:val="31"/>
  </w:num>
  <w:num w:numId="39" w16cid:durableId="1053427394">
    <w:abstractNumId w:val="9"/>
  </w:num>
  <w:num w:numId="40" w16cid:durableId="524683257">
    <w:abstractNumId w:val="10"/>
  </w:num>
  <w:num w:numId="41" w16cid:durableId="1733888062">
    <w:abstractNumId w:val="26"/>
  </w:num>
  <w:num w:numId="42" w16cid:durableId="1846049026">
    <w:abstractNumId w:val="21"/>
  </w:num>
  <w:num w:numId="43" w16cid:durableId="299263898">
    <w:abstractNumId w:val="12"/>
  </w:num>
  <w:num w:numId="44" w16cid:durableId="352069918">
    <w:abstractNumId w:val="27"/>
  </w:num>
  <w:num w:numId="45" w16cid:durableId="571698857">
    <w:abstractNumId w:val="9"/>
  </w:num>
  <w:num w:numId="46" w16cid:durableId="437336037">
    <w:abstractNumId w:val="9"/>
  </w:num>
  <w:num w:numId="47" w16cid:durableId="737090178">
    <w:abstractNumId w:val="9"/>
  </w:num>
  <w:num w:numId="48" w16cid:durableId="1042248673">
    <w:abstractNumId w:val="9"/>
  </w:num>
  <w:num w:numId="49" w16cid:durableId="413819317">
    <w:abstractNumId w:val="9"/>
  </w:num>
  <w:num w:numId="50" w16cid:durableId="1030257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54A4"/>
    <w:rsid w:val="00086B43"/>
    <w:rsid w:val="0009116E"/>
    <w:rsid w:val="000915AA"/>
    <w:rsid w:val="00092A99"/>
    <w:rsid w:val="00094538"/>
    <w:rsid w:val="0009663A"/>
    <w:rsid w:val="000967EB"/>
    <w:rsid w:val="000975C1"/>
    <w:rsid w:val="00097C7F"/>
    <w:rsid w:val="00097CC6"/>
    <w:rsid w:val="000A16AF"/>
    <w:rsid w:val="000A16EE"/>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0CC9"/>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44D"/>
    <w:rsid w:val="00375A2D"/>
    <w:rsid w:val="00376812"/>
    <w:rsid w:val="00376972"/>
    <w:rsid w:val="003776D3"/>
    <w:rsid w:val="00385104"/>
    <w:rsid w:val="00385EAF"/>
    <w:rsid w:val="003904D7"/>
    <w:rsid w:val="00394D28"/>
    <w:rsid w:val="003972BB"/>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2B4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848"/>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2AFC"/>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02FF0"/>
    <w:rsid w:val="00713D4E"/>
    <w:rsid w:val="0071562A"/>
    <w:rsid w:val="0071682A"/>
    <w:rsid w:val="00716FD1"/>
    <w:rsid w:val="00717103"/>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06E9"/>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455E"/>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27BF5"/>
    <w:rsid w:val="00930255"/>
    <w:rsid w:val="009302D1"/>
    <w:rsid w:val="00930BFE"/>
    <w:rsid w:val="00931E80"/>
    <w:rsid w:val="00933039"/>
    <w:rsid w:val="0093429D"/>
    <w:rsid w:val="00945108"/>
    <w:rsid w:val="00945CBA"/>
    <w:rsid w:val="00950D40"/>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0DD7"/>
    <w:rsid w:val="009B1151"/>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040"/>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287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3865"/>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6B8"/>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2535"/>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B34"/>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50B"/>
    <w:rsid w:val="00FC2FCD"/>
    <w:rsid w:val="00FC3181"/>
    <w:rsid w:val="00FC41C4"/>
    <w:rsid w:val="00FC64E7"/>
    <w:rsid w:val="00FE270A"/>
    <w:rsid w:val="00FE3F43"/>
    <w:rsid w:val="00FE5C48"/>
    <w:rsid w:val="00FE6656"/>
    <w:rsid w:val="00FF191E"/>
    <w:rsid w:val="00FF1C52"/>
    <w:rsid w:val="00FF54EA"/>
    <w:rsid w:val="019590FB"/>
    <w:rsid w:val="3BB8B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884CF2D"/>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D28319A086B469F6DCC39083CDF89" ma:contentTypeVersion="6" ma:contentTypeDescription="Create a new document." ma:contentTypeScope="" ma:versionID="de8d289b1a015bbaa1a7cd9e0386750a">
  <xsd:schema xmlns:xsd="http://www.w3.org/2001/XMLSchema" xmlns:xs="http://www.w3.org/2001/XMLSchema" xmlns:p="http://schemas.microsoft.com/office/2006/metadata/properties" xmlns:ns2="5b1a0434-af96-4c0b-85cd-a4065a5d2bd2" xmlns:ns3="b93e037c-0130-4589-9e67-49acd47a1066" targetNamespace="http://schemas.microsoft.com/office/2006/metadata/properties" ma:root="true" ma:fieldsID="5f36f0f707a4ba43c9ca21375a46c340" ns2:_="" ns3:_="">
    <xsd:import namespace="5b1a0434-af96-4c0b-85cd-a4065a5d2bd2"/>
    <xsd:import namespace="b93e037c-0130-4589-9e67-49acd47a10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a0434-af96-4c0b-85cd-a4065a5d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e037c-0130-4589-9e67-49acd47a10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54F5F-C97C-4869-911D-855823EA5DEF}">
  <ds:schemaRefs>
    <ds:schemaRef ds:uri="http://schemas.microsoft.com/sharepoint/v3/contenttype/forms"/>
  </ds:schemaRefs>
</ds:datastoreItem>
</file>

<file path=customXml/itemProps2.xml><?xml version="1.0" encoding="utf-8"?>
<ds:datastoreItem xmlns:ds="http://schemas.openxmlformats.org/officeDocument/2006/customXml" ds:itemID="{533EE787-C7B5-4616-80CF-B9F3AB28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a0434-af96-4c0b-85cd-a4065a5d2bd2"/>
    <ds:schemaRef ds:uri="b93e037c-0130-4589-9e67-49acd47a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4.xml><?xml version="1.0" encoding="utf-8"?>
<ds:datastoreItem xmlns:ds="http://schemas.openxmlformats.org/officeDocument/2006/customXml" ds:itemID="{E9E37AB0-B7D8-44EE-9F44-ACB0205DC120}">
  <ds:schemaRefs>
    <ds:schemaRef ds:uri="http://purl.org/dc/terms/"/>
    <ds:schemaRef ds:uri="http://schemas.microsoft.com/office/2006/documentManagement/types"/>
    <ds:schemaRef ds:uri="http://schemas.microsoft.com/office/infopath/2007/PartnerControls"/>
    <ds:schemaRef ds:uri="5b1a0434-af96-4c0b-85cd-a4065a5d2bd2"/>
    <ds:schemaRef ds:uri="http://purl.org/dc/elements/1.1/"/>
    <ds:schemaRef ds:uri="http://schemas.openxmlformats.org/package/2006/metadata/core-properties"/>
    <ds:schemaRef ds:uri="b93e037c-0130-4589-9e67-49acd47a106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1571</Words>
  <Characters>10245</Characters>
  <Application>Microsoft Office Word</Application>
  <DocSecurity>0</DocSecurity>
  <Lines>85</Lines>
  <Paragraphs>23</Paragraphs>
  <ScaleCrop>false</ScaleCrop>
  <Company>Public Sector Commission</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Amy Hart</cp:lastModifiedBy>
  <cp:revision>46</cp:revision>
  <cp:lastPrinted>2021-06-07T04:46:00Z</cp:lastPrinted>
  <dcterms:created xsi:type="dcterms:W3CDTF">2021-06-21T00:26:00Z</dcterms:created>
  <dcterms:modified xsi:type="dcterms:W3CDTF">2024-03-11T04:29:00Z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0x0101008A5D28319A086B469F6DCC39083CDF89</vt:lpwstr>
  </property>
  <property fmtid="{D5CDD505-2E9C-101B-9397-08002B2CF9AE}" pid="4" name="MediaServiceImageTags">
    <vt:lpwstr/>
  </property>
</Properties>
</file>