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1BAD" w:rsidR="003115F0" w:rsidP="003115F0" w:rsidRDefault="003115F0" w14:paraId="2E9E3A65" w14:textId="77777777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0"/>
        </w:rPr>
      </w:pPr>
      <w:r w:rsidRPr="00B61BAD">
        <w:rPr>
          <w:rFonts w:ascii="Arial" w:hAnsi="Arial" w:cs="Arial"/>
          <w:b/>
          <w:sz w:val="24"/>
          <w:szCs w:val="20"/>
        </w:rPr>
        <w:t>IN THE CHILDREN’S COURT</w:t>
      </w:r>
    </w:p>
    <w:p w:rsidRPr="00B61BAD" w:rsidR="003115F0" w:rsidP="003115F0" w:rsidRDefault="003115F0" w14:paraId="0732F249" w14:textId="77777777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0"/>
        </w:rPr>
      </w:pPr>
      <w:r w:rsidRPr="00B61BAD">
        <w:rPr>
          <w:rFonts w:ascii="Arial" w:hAnsi="Arial" w:cs="Arial"/>
          <w:b/>
          <w:sz w:val="24"/>
          <w:szCs w:val="20"/>
        </w:rPr>
        <w:t>OF NEW SOUTH WALES</w:t>
      </w:r>
    </w:p>
    <w:p w:rsidRPr="00B61BAD" w:rsidR="003115F0" w:rsidP="003115F0" w:rsidRDefault="003115F0" w14:paraId="488599D5" w14:textId="50EB9493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0"/>
        </w:rPr>
      </w:pPr>
      <w:r w:rsidRPr="00B61BAD">
        <w:rPr>
          <w:rFonts w:ascii="Arial" w:hAnsi="Arial" w:cs="Arial"/>
          <w:b/>
          <w:sz w:val="24"/>
          <w:szCs w:val="20"/>
        </w:rPr>
        <w:t>AT</w:t>
      </w:r>
      <w:r w:rsidR="00780030">
        <w:rPr>
          <w:rFonts w:ascii="Arial" w:hAnsi="Arial" w:cs="Arial"/>
          <w:b/>
          <w:sz w:val="24"/>
          <w:szCs w:val="20"/>
        </w:rPr>
        <w:t xml:space="preserve"> </w:t>
      </w:r>
      <w:r w:rsidR="000B5DD5">
        <w:rPr>
          <w:rFonts w:ascii="Arial" w:hAnsi="Arial" w:cs="Arial"/>
          <w:b/>
          <w:sz w:val="24"/>
          <w:szCs w:val="20"/>
        </w:rPr>
        <w:t>SURRY HILLS</w:t>
      </w:r>
    </w:p>
    <w:p w:rsidRPr="00B61BAD" w:rsidR="003115F0" w:rsidP="003115F0" w:rsidRDefault="003115F0" w14:paraId="486B6CE0" w14:textId="77777777">
      <w:pPr>
        <w:tabs>
          <w:tab w:val="left" w:pos="6237"/>
        </w:tabs>
        <w:spacing w:after="0"/>
        <w:rPr>
          <w:rFonts w:ascii="Arial" w:hAnsi="Arial" w:cs="Arial"/>
          <w:b/>
          <w:sz w:val="24"/>
          <w:szCs w:val="20"/>
        </w:rPr>
      </w:pPr>
    </w:p>
    <w:p w:rsidR="00B01D64" w:rsidP="000B5DD5" w:rsidRDefault="003115F0" w14:paraId="08A9EE1F" w14:textId="78AFA83C">
      <w:pPr>
        <w:tabs>
          <w:tab w:val="left" w:pos="6237"/>
        </w:tabs>
        <w:spacing w:after="240"/>
      </w:pPr>
      <w:r w:rsidRPr="00B61BAD">
        <w:rPr>
          <w:rFonts w:ascii="Arial" w:hAnsi="Arial" w:cs="Arial"/>
          <w:b/>
          <w:sz w:val="24"/>
          <w:szCs w:val="20"/>
        </w:rPr>
        <w:t>CASE NUMBER</w:t>
      </w:r>
    </w:p>
    <w:p w:rsidRPr="00B61BAD" w:rsidR="003115F0" w:rsidP="003115F0" w:rsidRDefault="003115F0" w14:paraId="1DFEB99F" w14:textId="581FB8BE">
      <w:pPr>
        <w:pStyle w:val="Heading1"/>
      </w:pPr>
      <w:r w:rsidRPr="00B61BAD">
        <w:t>Su</w:t>
      </w:r>
      <w:r w:rsidR="000B5DD5">
        <w:t>pport Plan</w:t>
      </w:r>
    </w:p>
    <w:p w:rsidR="001E2742" w:rsidP="00544B18" w:rsidRDefault="001E2742" w14:paraId="3E7B2829" w14:textId="77777777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0"/>
        </w:rPr>
      </w:pPr>
    </w:p>
    <w:p w:rsidR="00183C06" w:rsidP="00544B18" w:rsidRDefault="003B3D93" w14:paraId="273FCBF4" w14:textId="1991DC63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4"/>
        </w:rPr>
      </w:pPr>
      <w:r w:rsidRPr="001F2716">
        <w:rPr>
          <w:rFonts w:ascii="Arial" w:hAnsi="Arial" w:cs="Arial"/>
          <w:sz w:val="24"/>
          <w:szCs w:val="24"/>
        </w:rPr>
        <w:t xml:space="preserve">Date of </w:t>
      </w:r>
      <w:r w:rsidRPr="001F2716" w:rsidR="00844871">
        <w:rPr>
          <w:rFonts w:ascii="Arial" w:hAnsi="Arial" w:cs="Arial"/>
          <w:sz w:val="24"/>
          <w:szCs w:val="24"/>
        </w:rPr>
        <w:t xml:space="preserve">plan: </w:t>
      </w:r>
      <w:r w:rsidRPr="001F2716">
        <w:rPr>
          <w:rFonts w:ascii="Arial" w:hAnsi="Arial" w:cs="Arial"/>
          <w:sz w:val="24"/>
          <w:szCs w:val="24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name="Text47" w:id="0"/>
      <w:r w:rsidRPr="001F2716">
        <w:rPr>
          <w:rFonts w:ascii="Arial" w:hAnsi="Arial" w:cs="Arial"/>
          <w:sz w:val="24"/>
          <w:szCs w:val="24"/>
        </w:rPr>
        <w:instrText xml:space="preserve"> FORMTEXT </w:instrText>
      </w:r>
      <w:r w:rsidRPr="001F2716">
        <w:rPr>
          <w:rFonts w:ascii="Arial" w:hAnsi="Arial" w:cs="Arial"/>
          <w:sz w:val="24"/>
          <w:szCs w:val="24"/>
        </w:rPr>
      </w:r>
      <w:r w:rsidRPr="001F2716">
        <w:rPr>
          <w:rFonts w:ascii="Arial" w:hAnsi="Arial" w:cs="Arial"/>
          <w:sz w:val="24"/>
          <w:szCs w:val="24"/>
        </w:rPr>
        <w:fldChar w:fldCharType="separate"/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sz w:val="24"/>
          <w:szCs w:val="24"/>
        </w:rPr>
        <w:fldChar w:fldCharType="end"/>
      </w:r>
      <w:bookmarkEnd w:id="0"/>
    </w:p>
    <w:p w:rsidRPr="001F2716" w:rsidR="002A5B52" w:rsidP="00544B18" w:rsidRDefault="002A5B52" w14:paraId="6DF4AEDC" w14:textId="77777777">
      <w:pPr>
        <w:tabs>
          <w:tab w:val="left" w:pos="3119"/>
        </w:tabs>
        <w:spacing w:before="120" w:after="120"/>
        <w:rPr>
          <w:rFonts w:ascii="Arial" w:hAnsi="Arial" w:cs="Arial"/>
          <w:sz w:val="24"/>
          <w:szCs w:val="24"/>
        </w:rPr>
      </w:pPr>
    </w:p>
    <w:p w:rsidRPr="001F2716" w:rsidR="00577EB9" w:rsidP="00577EB9" w:rsidRDefault="00577EB9" w14:paraId="3486AE8E" w14:textId="77777777">
      <w:pPr>
        <w:pStyle w:val="Heading2"/>
        <w:tabs>
          <w:tab w:val="left" w:pos="3686"/>
        </w:tabs>
        <w:rPr>
          <w:rFonts w:cs="Arial"/>
          <w:sz w:val="24"/>
          <w:szCs w:val="24"/>
        </w:rPr>
      </w:pPr>
      <w:r w:rsidRPr="001F2716">
        <w:rPr>
          <w:rFonts w:cs="Arial"/>
          <w:sz w:val="24"/>
          <w:szCs w:val="24"/>
        </w:rPr>
        <w:t>Family Details</w:t>
      </w:r>
    </w:p>
    <w:tbl>
      <w:tblPr>
        <w:tblStyle w:val="TableGrid"/>
        <w:tblW w:w="9059" w:type="dxa"/>
        <w:tblLook w:val="04A0" w:firstRow="1" w:lastRow="0" w:firstColumn="1" w:lastColumn="0" w:noHBand="0" w:noVBand="1"/>
      </w:tblPr>
      <w:tblGrid>
        <w:gridCol w:w="2513"/>
        <w:gridCol w:w="3525"/>
        <w:gridCol w:w="3021"/>
      </w:tblGrid>
      <w:tr w:rsidRPr="001F2716" w:rsidR="00780030" w:rsidTr="00780030" w14:paraId="5DD02A45" w14:textId="77777777">
        <w:trPr>
          <w:trHeight w:val="315"/>
        </w:trPr>
        <w:tc>
          <w:tcPr>
            <w:tcW w:w="2513" w:type="dxa"/>
            <w:shd w:val="clear" w:color="auto" w:fill="D9D9D9" w:themeFill="background1" w:themeFillShade="D9"/>
          </w:tcPr>
          <w:p w:rsidRPr="001F2716" w:rsidR="00780030" w:rsidP="009C7470" w:rsidRDefault="00780030" w14:paraId="2DE33E2D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716">
              <w:rPr>
                <w:rFonts w:ascii="Arial" w:hAnsi="Arial" w:cs="Arial"/>
                <w:b/>
                <w:sz w:val="24"/>
                <w:szCs w:val="24"/>
              </w:rPr>
              <w:t>CHILD</w:t>
            </w:r>
          </w:p>
          <w:p w:rsidRPr="001F2716" w:rsidR="00780030" w:rsidP="009C7470" w:rsidRDefault="00780030" w14:paraId="01D50DDB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716">
              <w:rPr>
                <w:rFonts w:ascii="Arial" w:hAnsi="Arial" w:cs="Arial"/>
                <w:b/>
                <w:sz w:val="24"/>
                <w:szCs w:val="24"/>
              </w:rPr>
              <w:t>DOB</w:t>
            </w:r>
          </w:p>
        </w:tc>
        <w:tc>
          <w:tcPr>
            <w:tcW w:w="3525" w:type="dxa"/>
            <w:shd w:val="clear" w:color="auto" w:fill="D9D9D9" w:themeFill="background1" w:themeFillShade="D9"/>
          </w:tcPr>
          <w:p w:rsidRPr="001F2716" w:rsidR="00780030" w:rsidP="009C7470" w:rsidRDefault="00780030" w14:paraId="6581454D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716">
              <w:rPr>
                <w:rFonts w:ascii="Arial" w:hAnsi="Arial" w:cs="Arial"/>
                <w:b/>
                <w:sz w:val="24"/>
                <w:szCs w:val="24"/>
              </w:rPr>
              <w:t>MOTHER</w:t>
            </w:r>
          </w:p>
          <w:p w:rsidRPr="001F2716" w:rsidR="00780030" w:rsidP="009C7470" w:rsidRDefault="00780030" w14:paraId="2B4C8467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716">
              <w:rPr>
                <w:rFonts w:ascii="Arial" w:hAnsi="Arial" w:cs="Arial"/>
                <w:b/>
                <w:sz w:val="24"/>
                <w:szCs w:val="24"/>
              </w:rPr>
              <w:t>DOB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Pr="001F2716" w:rsidR="00780030" w:rsidP="009C7470" w:rsidRDefault="00780030" w14:paraId="31801D57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716">
              <w:rPr>
                <w:rFonts w:ascii="Arial" w:hAnsi="Arial" w:cs="Arial"/>
                <w:b/>
                <w:sz w:val="24"/>
                <w:szCs w:val="24"/>
              </w:rPr>
              <w:t>FATHER</w:t>
            </w:r>
          </w:p>
          <w:p w:rsidRPr="001F2716" w:rsidR="00780030" w:rsidP="009C7470" w:rsidRDefault="00780030" w14:paraId="1AF255BE" w14:textId="77777777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2716">
              <w:rPr>
                <w:rFonts w:ascii="Arial" w:hAnsi="Arial" w:cs="Arial"/>
                <w:b/>
                <w:sz w:val="24"/>
                <w:szCs w:val="24"/>
              </w:rPr>
              <w:t>DOB</w:t>
            </w:r>
          </w:p>
        </w:tc>
      </w:tr>
      <w:tr w:rsidRPr="001F2716" w:rsidR="00780030" w:rsidTr="00780030" w14:paraId="4DE0E1E4" w14:textId="77777777">
        <w:trPr>
          <w:trHeight w:val="315"/>
        </w:trPr>
        <w:tc>
          <w:tcPr>
            <w:tcW w:w="2513" w:type="dxa"/>
          </w:tcPr>
          <w:p w:rsidRPr="001F2716" w:rsidR="00780030" w:rsidP="009C7470" w:rsidRDefault="00780030" w14:paraId="15F28783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25" w:type="dxa"/>
          </w:tcPr>
          <w:p w:rsidRPr="001F2716" w:rsidR="00780030" w:rsidP="009C7470" w:rsidRDefault="00780030" w14:paraId="14457C64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1" w:type="dxa"/>
          </w:tcPr>
          <w:p w:rsidRPr="001F2716" w:rsidR="00780030" w:rsidP="009C7470" w:rsidRDefault="00780030" w14:paraId="48C1CCF6" w14:textId="7777777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1F2716" w:rsidR="00780030" w:rsidTr="00780030" w14:paraId="361FF44B" w14:textId="77777777">
        <w:trPr>
          <w:trHeight w:val="300"/>
        </w:trPr>
        <w:tc>
          <w:tcPr>
            <w:tcW w:w="2513" w:type="dxa"/>
          </w:tcPr>
          <w:p w:rsidRPr="001F2716" w:rsidR="00780030" w:rsidP="009C7470" w:rsidRDefault="00780030" w14:paraId="4746D094" w14:textId="77777777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</w:tcPr>
          <w:p w:rsidRPr="001F2716" w:rsidR="00780030" w:rsidP="009C7470" w:rsidRDefault="00780030" w14:paraId="02BC9510" w14:textId="77777777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:rsidRPr="001F2716" w:rsidR="00780030" w:rsidP="009C7470" w:rsidRDefault="00780030" w14:paraId="17AF2B61" w14:textId="77777777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Pr="001F2716" w:rsidR="00844871" w:rsidTr="00780030" w14:paraId="4A28C06D" w14:textId="77777777">
        <w:trPr>
          <w:trHeight w:val="300"/>
        </w:trPr>
        <w:tc>
          <w:tcPr>
            <w:tcW w:w="2513" w:type="dxa"/>
          </w:tcPr>
          <w:p w:rsidRPr="001F2716" w:rsidR="00844871" w:rsidP="009C7470" w:rsidRDefault="00844871" w14:paraId="3E33BFB5" w14:textId="186AF655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525" w:type="dxa"/>
          </w:tcPr>
          <w:p w:rsidRPr="001F2716" w:rsidR="00844871" w:rsidP="009C7470" w:rsidRDefault="00844871" w14:paraId="624E4942" w14:textId="77777777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3021" w:type="dxa"/>
          </w:tcPr>
          <w:p w:rsidRPr="001F2716" w:rsidR="00844871" w:rsidP="009C7470" w:rsidRDefault="00844871" w14:paraId="705D6641" w14:textId="77777777">
            <w:pPr>
              <w:spacing w:after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</w:tbl>
    <w:p w:rsidRPr="001F2716" w:rsidR="006846D3" w:rsidP="00844871" w:rsidRDefault="006846D3" w14:paraId="6D20741A" w14:textId="244C33F6">
      <w:pPr>
        <w:rPr>
          <w:rFonts w:ascii="Arial" w:hAnsi="Arial" w:cs="Arial"/>
          <w:sz w:val="24"/>
          <w:szCs w:val="24"/>
        </w:rPr>
      </w:pPr>
    </w:p>
    <w:p w:rsidRPr="001F2716" w:rsidR="006846D3" w:rsidP="00844871" w:rsidRDefault="006846D3" w14:paraId="1A722EA0" w14:textId="17E88709">
      <w:pPr>
        <w:rPr>
          <w:rFonts w:ascii="Arial" w:hAnsi="Arial" w:cs="Arial"/>
          <w:sz w:val="24"/>
          <w:szCs w:val="24"/>
        </w:rPr>
      </w:pPr>
      <w:r w:rsidRPr="001F2716">
        <w:rPr>
          <w:rFonts w:ascii="Arial" w:hAnsi="Arial" w:cs="Arial"/>
          <w:sz w:val="24"/>
          <w:szCs w:val="24"/>
        </w:rPr>
        <w:t>The following people have been identified as part of the family’s kinship group:</w:t>
      </w:r>
    </w:p>
    <w:p w:rsidR="006846D3" w:rsidP="002A5B52" w:rsidRDefault="006846D3" w14:paraId="27D3F58E" w14:textId="4F7F7FDF">
      <w:pPr>
        <w:numPr>
          <w:ilvl w:val="0"/>
          <w:numId w:val="27"/>
        </w:numPr>
        <w:spacing w:before="120" w:after="120"/>
        <w:ind w:left="1134" w:hanging="567"/>
        <w:rPr>
          <w:rFonts w:ascii="Arial" w:hAnsi="Arial" w:cs="Arial"/>
          <w:sz w:val="24"/>
          <w:szCs w:val="24"/>
        </w:rPr>
      </w:pPr>
      <w:r w:rsidRPr="001F2716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2716">
        <w:rPr>
          <w:rFonts w:ascii="Arial" w:hAnsi="Arial" w:cs="Arial"/>
          <w:sz w:val="24"/>
          <w:szCs w:val="24"/>
        </w:rPr>
        <w:instrText xml:space="preserve"> FORMTEXT </w:instrText>
      </w:r>
      <w:r w:rsidRPr="001F2716">
        <w:rPr>
          <w:rFonts w:ascii="Arial" w:hAnsi="Arial" w:cs="Arial"/>
          <w:sz w:val="24"/>
          <w:szCs w:val="24"/>
        </w:rPr>
      </w:r>
      <w:r w:rsidRPr="001F2716">
        <w:rPr>
          <w:rFonts w:ascii="Arial" w:hAnsi="Arial" w:cs="Arial"/>
          <w:sz w:val="24"/>
          <w:szCs w:val="24"/>
        </w:rPr>
        <w:fldChar w:fldCharType="separate"/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sz w:val="24"/>
          <w:szCs w:val="24"/>
        </w:rPr>
        <w:fldChar w:fldCharType="end"/>
      </w:r>
    </w:p>
    <w:p w:rsidRPr="002A5B52" w:rsidR="002A5B52" w:rsidP="002A5B52" w:rsidRDefault="002A5B52" w14:paraId="262E4527" w14:textId="77777777">
      <w:pPr>
        <w:spacing w:before="120" w:after="120"/>
        <w:ind w:left="1134"/>
        <w:rPr>
          <w:rFonts w:ascii="Arial" w:hAnsi="Arial" w:cs="Arial"/>
          <w:sz w:val="24"/>
          <w:szCs w:val="24"/>
        </w:rPr>
      </w:pPr>
    </w:p>
    <w:p w:rsidRPr="001F2716" w:rsidR="00844871" w:rsidP="00844871" w:rsidRDefault="003F4D05" w14:paraId="00FA7D18" w14:textId="2976173F">
      <w:pPr>
        <w:pStyle w:val="Heading2"/>
        <w:tabs>
          <w:tab w:val="left" w:pos="3686"/>
        </w:tabs>
        <w:spacing w:before="60"/>
        <w:rPr>
          <w:rFonts w:cs="Arial"/>
          <w:sz w:val="24"/>
          <w:szCs w:val="24"/>
        </w:rPr>
      </w:pPr>
      <w:r w:rsidRPr="001F2716">
        <w:rPr>
          <w:rFonts w:cs="Arial"/>
          <w:sz w:val="24"/>
          <w:szCs w:val="24"/>
        </w:rPr>
        <w:t>Current c</w:t>
      </w:r>
      <w:r w:rsidRPr="001F2716" w:rsidR="00844871">
        <w:rPr>
          <w:rFonts w:cs="Arial"/>
          <w:sz w:val="24"/>
          <w:szCs w:val="24"/>
        </w:rPr>
        <w:t xml:space="preserve">are arrangements </w:t>
      </w:r>
    </w:p>
    <w:p w:rsidRPr="001F2716" w:rsidR="00844871" w:rsidP="00844871" w:rsidRDefault="00844871" w14:paraId="249DB605" w14:textId="0646231E">
      <w:pPr>
        <w:spacing w:before="120" w:after="120"/>
        <w:rPr>
          <w:rFonts w:ascii="Arial" w:hAnsi="Arial" w:cs="Arial"/>
          <w:sz w:val="24"/>
          <w:szCs w:val="24"/>
        </w:rPr>
      </w:pPr>
      <w:r w:rsidRPr="001F2716">
        <w:rPr>
          <w:rFonts w:ascii="Arial" w:hAnsi="Arial" w:cs="Arial"/>
          <w:sz w:val="24"/>
          <w:szCs w:val="24"/>
        </w:rPr>
        <w:t>The child</w:t>
      </w:r>
      <w:r w:rsidRPr="001F2716" w:rsidR="00A95151">
        <w:rPr>
          <w:rFonts w:ascii="Arial" w:hAnsi="Arial" w:cs="Arial"/>
          <w:sz w:val="24"/>
          <w:szCs w:val="24"/>
        </w:rPr>
        <w:t>/</w:t>
      </w:r>
      <w:r w:rsidRPr="001F2716">
        <w:rPr>
          <w:rFonts w:ascii="Arial" w:hAnsi="Arial" w:cs="Arial"/>
          <w:sz w:val="24"/>
          <w:szCs w:val="24"/>
        </w:rPr>
        <w:t>ren or young person</w:t>
      </w:r>
      <w:r w:rsidRPr="001F2716" w:rsidR="00A95151">
        <w:rPr>
          <w:rFonts w:ascii="Arial" w:hAnsi="Arial" w:cs="Arial"/>
          <w:sz w:val="24"/>
          <w:szCs w:val="24"/>
        </w:rPr>
        <w:t>/</w:t>
      </w:r>
      <w:r w:rsidRPr="001F2716">
        <w:rPr>
          <w:rFonts w:ascii="Arial" w:hAnsi="Arial" w:cs="Arial"/>
          <w:sz w:val="24"/>
          <w:szCs w:val="24"/>
        </w:rPr>
        <w:t>s are living with the following person/people:</w:t>
      </w:r>
    </w:p>
    <w:p w:rsidRPr="002A5B52" w:rsidR="002A5B52" w:rsidP="002A5B52" w:rsidRDefault="00844871" w14:paraId="785034B2" w14:textId="2C04F66E">
      <w:pPr>
        <w:numPr>
          <w:ilvl w:val="0"/>
          <w:numId w:val="11"/>
        </w:numPr>
        <w:spacing w:before="120" w:after="120"/>
        <w:ind w:left="1134" w:hanging="567"/>
        <w:rPr>
          <w:rFonts w:ascii="Arial" w:hAnsi="Arial" w:cs="Arial"/>
          <w:sz w:val="24"/>
          <w:szCs w:val="24"/>
        </w:rPr>
      </w:pPr>
      <w:r w:rsidRPr="001F2716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2716">
        <w:rPr>
          <w:rFonts w:ascii="Arial" w:hAnsi="Arial" w:cs="Arial"/>
          <w:sz w:val="24"/>
          <w:szCs w:val="24"/>
        </w:rPr>
        <w:instrText xml:space="preserve"> FORMTEXT </w:instrText>
      </w:r>
      <w:r w:rsidRPr="001F2716">
        <w:rPr>
          <w:rFonts w:ascii="Arial" w:hAnsi="Arial" w:cs="Arial"/>
          <w:sz w:val="24"/>
          <w:szCs w:val="24"/>
        </w:rPr>
      </w:r>
      <w:r w:rsidRPr="001F2716">
        <w:rPr>
          <w:rFonts w:ascii="Arial" w:hAnsi="Arial" w:cs="Arial"/>
          <w:sz w:val="24"/>
          <w:szCs w:val="24"/>
        </w:rPr>
        <w:fldChar w:fldCharType="separate"/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noProof/>
          <w:sz w:val="24"/>
          <w:szCs w:val="24"/>
        </w:rPr>
        <w:t> </w:t>
      </w:r>
      <w:r w:rsidRPr="001F2716">
        <w:rPr>
          <w:rFonts w:ascii="Arial" w:hAnsi="Arial" w:cs="Arial"/>
          <w:sz w:val="24"/>
          <w:szCs w:val="24"/>
        </w:rPr>
        <w:fldChar w:fldCharType="end"/>
      </w:r>
      <w:r w:rsidRPr="001F2716" w:rsidR="00B47B25">
        <w:rPr>
          <w:rFonts w:ascii="Arial" w:hAnsi="Arial" w:cs="Arial"/>
          <w:sz w:val="24"/>
          <w:szCs w:val="24"/>
        </w:rPr>
        <w:t xml:space="preserve"> </w:t>
      </w:r>
    </w:p>
    <w:p w:rsidRPr="001F2716" w:rsidR="00B47B25" w:rsidP="00B47B25" w:rsidRDefault="00B47B25" w14:paraId="20CF6350" w14:textId="77777777">
      <w:pPr>
        <w:spacing w:before="120" w:after="120"/>
        <w:ind w:left="720"/>
        <w:rPr>
          <w:rFonts w:ascii="Arial" w:hAnsi="Arial" w:cs="Arial"/>
          <w:sz w:val="24"/>
          <w:szCs w:val="24"/>
        </w:rPr>
      </w:pPr>
    </w:p>
    <w:p w:rsidRPr="001F2716" w:rsidR="0096335C" w:rsidP="0096335C" w:rsidRDefault="0096335C" w14:paraId="4A3BD976" w14:textId="0BCE1885">
      <w:pPr>
        <w:pStyle w:val="Heading2"/>
        <w:tabs>
          <w:tab w:val="left" w:pos="3686"/>
        </w:tabs>
        <w:spacing w:before="60"/>
        <w:rPr>
          <w:rFonts w:cs="Arial"/>
          <w:sz w:val="24"/>
          <w:szCs w:val="24"/>
        </w:rPr>
      </w:pPr>
      <w:r w:rsidRPr="001F2716">
        <w:rPr>
          <w:rFonts w:cs="Arial"/>
          <w:sz w:val="24"/>
          <w:szCs w:val="24"/>
        </w:rPr>
        <w:t xml:space="preserve">Cultural planning </w:t>
      </w:r>
    </w:p>
    <w:p w:rsidRPr="001F2716" w:rsidR="0096335C" w:rsidP="00C719ED" w:rsidRDefault="00122F1C" w14:paraId="017D97F9" w14:textId="3D237A16">
      <w:pPr>
        <w:spacing w:before="120" w:after="120"/>
        <w:rPr>
          <w:rFonts w:ascii="Arial" w:hAnsi="Arial" w:cs="Arial"/>
          <w:sz w:val="24"/>
          <w:szCs w:val="24"/>
        </w:rPr>
      </w:pPr>
      <w:r w:rsidRPr="001F2716">
        <w:rPr>
          <w:rFonts w:ascii="Arial" w:hAnsi="Arial" w:cs="Arial"/>
          <w:sz w:val="24"/>
          <w:szCs w:val="24"/>
        </w:rPr>
        <w:t>The</w:t>
      </w:r>
      <w:r w:rsidRPr="001F2716" w:rsidR="00C719ED">
        <w:rPr>
          <w:rFonts w:ascii="Arial" w:hAnsi="Arial" w:cs="Arial"/>
          <w:sz w:val="24"/>
          <w:szCs w:val="24"/>
        </w:rPr>
        <w:t xml:space="preserve"> following people </w:t>
      </w:r>
      <w:r w:rsidRPr="001F2716">
        <w:rPr>
          <w:rFonts w:ascii="Arial" w:hAnsi="Arial" w:cs="Arial"/>
          <w:sz w:val="24"/>
          <w:szCs w:val="24"/>
        </w:rPr>
        <w:t xml:space="preserve">could </w:t>
      </w:r>
      <w:r w:rsidRPr="001F2716" w:rsidR="00C719ED">
        <w:rPr>
          <w:rFonts w:ascii="Arial" w:hAnsi="Arial" w:cs="Arial"/>
          <w:sz w:val="24"/>
          <w:szCs w:val="24"/>
        </w:rPr>
        <w:t xml:space="preserve">play a role in helping the child/ren know, </w:t>
      </w:r>
      <w:proofErr w:type="gramStart"/>
      <w:r w:rsidRPr="001F2716" w:rsidR="00C719ED">
        <w:rPr>
          <w:rFonts w:ascii="Arial" w:hAnsi="Arial" w:cs="Arial"/>
          <w:sz w:val="24"/>
          <w:szCs w:val="24"/>
        </w:rPr>
        <w:t>understand</w:t>
      </w:r>
      <w:proofErr w:type="gramEnd"/>
      <w:r w:rsidRPr="001F2716" w:rsidR="00C719ED">
        <w:rPr>
          <w:rFonts w:ascii="Arial" w:hAnsi="Arial" w:cs="Arial"/>
          <w:sz w:val="24"/>
          <w:szCs w:val="24"/>
        </w:rPr>
        <w:t xml:space="preserve"> and </w:t>
      </w:r>
      <w:r w:rsidRPr="001F2716">
        <w:rPr>
          <w:rFonts w:ascii="Arial" w:hAnsi="Arial" w:cs="Arial"/>
          <w:sz w:val="24"/>
          <w:szCs w:val="24"/>
        </w:rPr>
        <w:t>stay connected with</w:t>
      </w:r>
      <w:r w:rsidRPr="001F2716" w:rsidR="00C719ED">
        <w:rPr>
          <w:rFonts w:ascii="Arial" w:hAnsi="Arial" w:cs="Arial"/>
          <w:sz w:val="24"/>
          <w:szCs w:val="24"/>
        </w:rPr>
        <w:t xml:space="preserve"> the</w:t>
      </w:r>
      <w:r w:rsidRPr="001F2716" w:rsidR="00C54D80">
        <w:rPr>
          <w:rFonts w:ascii="Arial" w:hAnsi="Arial" w:cs="Arial"/>
          <w:sz w:val="24"/>
          <w:szCs w:val="24"/>
        </w:rPr>
        <w:t>ir culture:</w:t>
      </w:r>
    </w:p>
    <w:p w:rsidRPr="002A5B52" w:rsidR="002A5B52" w:rsidP="002A5B52" w:rsidRDefault="00D56077" w14:paraId="517A34A4" w14:textId="2ED8BF61">
      <w:pPr>
        <w:tabs>
          <w:tab w:val="left" w:pos="142"/>
        </w:tabs>
        <w:spacing w:before="120" w:after="120"/>
        <w:ind w:left="1134" w:hanging="567"/>
        <w:rPr>
          <w:rFonts w:ascii="Arial" w:hAnsi="Arial" w:cs="Arial"/>
          <w:sz w:val="24"/>
          <w:szCs w:val="24"/>
        </w:rPr>
      </w:pPr>
      <w:r w:rsidRPr="001F2716">
        <w:rPr>
          <w:rFonts w:ascii="Arial" w:hAnsi="Arial" w:cs="Arial"/>
          <w:sz w:val="24"/>
          <w:szCs w:val="24"/>
        </w:rPr>
        <w:t xml:space="preserve">1. </w:t>
      </w:r>
      <w:r w:rsidRPr="001F2716">
        <w:rPr>
          <w:rFonts w:ascii="Arial" w:hAnsi="Arial" w:cs="Arial"/>
          <w:sz w:val="24"/>
          <w:szCs w:val="24"/>
        </w:rPr>
        <w:tab/>
      </w:r>
      <w:r w:rsidRPr="001F2716" w:rsidR="00C54D8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1F2716" w:rsidR="00C54D80">
        <w:rPr>
          <w:rFonts w:ascii="Arial" w:hAnsi="Arial" w:cs="Arial"/>
          <w:sz w:val="24"/>
          <w:szCs w:val="24"/>
        </w:rPr>
        <w:instrText xml:space="preserve"> FORMTEXT </w:instrText>
      </w:r>
      <w:r w:rsidRPr="001F2716" w:rsidR="00C54D80">
        <w:rPr>
          <w:rFonts w:ascii="Arial" w:hAnsi="Arial" w:cs="Arial"/>
          <w:sz w:val="24"/>
          <w:szCs w:val="24"/>
        </w:rPr>
      </w:r>
      <w:r w:rsidRPr="001F2716" w:rsidR="00C54D80">
        <w:rPr>
          <w:rFonts w:ascii="Arial" w:hAnsi="Arial" w:cs="Arial"/>
          <w:sz w:val="24"/>
          <w:szCs w:val="24"/>
        </w:rPr>
        <w:fldChar w:fldCharType="separate"/>
      </w:r>
      <w:r w:rsidRPr="001F2716" w:rsidR="00C54D80">
        <w:rPr>
          <w:rFonts w:ascii="Arial" w:hAnsi="Arial" w:cs="Arial"/>
          <w:noProof/>
          <w:sz w:val="24"/>
          <w:szCs w:val="24"/>
        </w:rPr>
        <w:t> </w:t>
      </w:r>
      <w:r w:rsidRPr="001F2716" w:rsidR="00C54D80">
        <w:rPr>
          <w:rFonts w:ascii="Arial" w:hAnsi="Arial" w:cs="Arial"/>
          <w:noProof/>
          <w:sz w:val="24"/>
          <w:szCs w:val="24"/>
        </w:rPr>
        <w:t> </w:t>
      </w:r>
      <w:r w:rsidRPr="001F2716" w:rsidR="00C54D80">
        <w:rPr>
          <w:rFonts w:ascii="Arial" w:hAnsi="Arial" w:cs="Arial"/>
          <w:noProof/>
          <w:sz w:val="24"/>
          <w:szCs w:val="24"/>
        </w:rPr>
        <w:t> </w:t>
      </w:r>
      <w:r w:rsidRPr="001F2716" w:rsidR="00C54D80">
        <w:rPr>
          <w:rFonts w:ascii="Arial" w:hAnsi="Arial" w:cs="Arial"/>
          <w:noProof/>
          <w:sz w:val="24"/>
          <w:szCs w:val="24"/>
        </w:rPr>
        <w:t> </w:t>
      </w:r>
      <w:r w:rsidRPr="001F2716" w:rsidR="00C54D80">
        <w:rPr>
          <w:rFonts w:ascii="Arial" w:hAnsi="Arial" w:cs="Arial"/>
          <w:noProof/>
          <w:sz w:val="24"/>
          <w:szCs w:val="24"/>
        </w:rPr>
        <w:t> </w:t>
      </w:r>
      <w:r w:rsidRPr="001F2716" w:rsidR="00C54D80">
        <w:rPr>
          <w:rFonts w:ascii="Arial" w:hAnsi="Arial" w:cs="Arial"/>
          <w:sz w:val="24"/>
          <w:szCs w:val="24"/>
        </w:rPr>
        <w:fldChar w:fldCharType="end"/>
      </w:r>
      <w:r w:rsidRPr="001F2716" w:rsidR="00C54D80">
        <w:rPr>
          <w:rFonts w:ascii="Arial" w:hAnsi="Arial" w:cs="Arial"/>
          <w:sz w:val="24"/>
          <w:szCs w:val="24"/>
        </w:rPr>
        <w:t xml:space="preserve"> </w:t>
      </w:r>
    </w:p>
    <w:p w:rsidR="00C719ED" w:rsidP="00C719ED" w:rsidRDefault="00C719ED" w14:paraId="3C519313" w14:textId="089CCB86">
      <w:pPr>
        <w:spacing w:before="120" w:after="120"/>
        <w:rPr>
          <w:rFonts w:ascii="Arial" w:hAnsi="Arial" w:cs="Arial"/>
          <w:sz w:val="24"/>
          <w:szCs w:val="20"/>
        </w:rPr>
      </w:pPr>
    </w:p>
    <w:p w:rsidR="002A5B52" w:rsidP="00C719ED" w:rsidRDefault="002A5B52" w14:paraId="149E079F" w14:textId="77777777">
      <w:pPr>
        <w:spacing w:before="120" w:after="120"/>
        <w:rPr>
          <w:rFonts w:ascii="Arial" w:hAnsi="Arial" w:cs="Arial"/>
          <w:sz w:val="24"/>
          <w:szCs w:val="20"/>
        </w:rPr>
      </w:pPr>
    </w:p>
    <w:p w:rsidRPr="00B61BAD" w:rsidR="002A5B52" w:rsidP="00C719ED" w:rsidRDefault="002A5B52" w14:paraId="7AE7FA32" w14:textId="77777777">
      <w:pPr>
        <w:spacing w:before="120" w:after="120"/>
        <w:rPr>
          <w:rFonts w:ascii="Arial" w:hAnsi="Arial" w:cs="Arial"/>
          <w:sz w:val="24"/>
          <w:szCs w:val="20"/>
        </w:rPr>
      </w:pPr>
    </w:p>
    <w:p w:rsidRPr="002A5B52" w:rsidR="009D7843" w:rsidP="009D7843" w:rsidRDefault="000B5DD5" w14:paraId="28414EFE" w14:textId="4C0CAB5B">
      <w:pPr>
        <w:pStyle w:val="Heading2"/>
        <w:tabs>
          <w:tab w:val="left" w:pos="3686"/>
        </w:tabs>
        <w:spacing w:before="60"/>
        <w:rPr>
          <w:sz w:val="24"/>
          <w:szCs w:val="24"/>
        </w:rPr>
      </w:pPr>
      <w:r w:rsidRPr="002A5B52">
        <w:rPr>
          <w:sz w:val="24"/>
          <w:szCs w:val="24"/>
        </w:rPr>
        <w:lastRenderedPageBreak/>
        <w:t xml:space="preserve">Agreed </w:t>
      </w:r>
      <w:r w:rsidRPr="002A5B52" w:rsidR="00BE02EC">
        <w:rPr>
          <w:sz w:val="24"/>
          <w:szCs w:val="24"/>
        </w:rPr>
        <w:t>S</w:t>
      </w:r>
      <w:r w:rsidRPr="002A5B52">
        <w:rPr>
          <w:sz w:val="24"/>
          <w:szCs w:val="24"/>
        </w:rPr>
        <w:t>upport</w:t>
      </w:r>
      <w:r w:rsidRPr="002A5B52" w:rsidR="002D16C9">
        <w:rPr>
          <w:sz w:val="24"/>
          <w:szCs w:val="24"/>
        </w:rPr>
        <w:t xml:space="preserve"> </w:t>
      </w:r>
      <w:r w:rsidRPr="002A5B52" w:rsidR="00BE02EC">
        <w:rPr>
          <w:sz w:val="24"/>
          <w:szCs w:val="24"/>
        </w:rPr>
        <w:t>P</w:t>
      </w:r>
      <w:r w:rsidRPr="002A5B52">
        <w:rPr>
          <w:sz w:val="24"/>
          <w:szCs w:val="24"/>
        </w:rPr>
        <w:t>lan</w:t>
      </w:r>
    </w:p>
    <w:p w:rsidRPr="002A5B52" w:rsidR="00844871" w:rsidP="007364A8" w:rsidRDefault="00844871" w14:paraId="34744968" w14:textId="6A000AFB">
      <w:pPr>
        <w:spacing w:after="0"/>
        <w:rPr>
          <w:rFonts w:ascii="Arial" w:hAnsi="Arial" w:cs="Arial"/>
          <w:sz w:val="24"/>
          <w:szCs w:val="24"/>
        </w:rPr>
      </w:pPr>
      <w:r w:rsidRPr="002A5B52">
        <w:rPr>
          <w:rFonts w:ascii="Arial" w:hAnsi="Arial" w:cs="Arial"/>
          <w:sz w:val="24"/>
          <w:szCs w:val="24"/>
        </w:rPr>
        <w:t xml:space="preserve">The </w:t>
      </w:r>
      <w:r w:rsidRPr="002A5B52" w:rsidR="00435263">
        <w:rPr>
          <w:rFonts w:ascii="Arial" w:hAnsi="Arial" w:cs="Arial"/>
          <w:sz w:val="24"/>
          <w:szCs w:val="24"/>
        </w:rPr>
        <w:t xml:space="preserve">issues that increase the risk of harm to </w:t>
      </w:r>
      <w:r w:rsidRPr="002A5B52" w:rsidR="002D16C9">
        <w:rPr>
          <w:rFonts w:ascii="Arial" w:hAnsi="Arial" w:cs="Arial"/>
          <w:sz w:val="24"/>
          <w:szCs w:val="24"/>
        </w:rPr>
        <w:t>the</w:t>
      </w:r>
      <w:r w:rsidRPr="002A5B52" w:rsidDel="00F67A58" w:rsidR="00F67A58">
        <w:rPr>
          <w:rFonts w:ascii="Arial" w:hAnsi="Arial" w:cs="Arial"/>
          <w:sz w:val="24"/>
          <w:szCs w:val="24"/>
        </w:rPr>
        <w:t xml:space="preserve"> </w:t>
      </w:r>
      <w:r w:rsidRPr="002A5B52" w:rsidR="00F67A58">
        <w:rPr>
          <w:rFonts w:ascii="Arial" w:hAnsi="Arial" w:cs="Arial"/>
          <w:sz w:val="24"/>
          <w:szCs w:val="24"/>
        </w:rPr>
        <w:t>child</w:t>
      </w:r>
      <w:r w:rsidRPr="002A5B52" w:rsidR="00A83273">
        <w:rPr>
          <w:rFonts w:ascii="Arial" w:hAnsi="Arial" w:cs="Arial"/>
          <w:sz w:val="24"/>
          <w:szCs w:val="24"/>
        </w:rPr>
        <w:t>/ren</w:t>
      </w:r>
      <w:r w:rsidRPr="002A5B52" w:rsidR="00435263">
        <w:rPr>
          <w:rFonts w:ascii="Arial" w:hAnsi="Arial" w:cs="Arial"/>
          <w:sz w:val="24"/>
          <w:szCs w:val="24"/>
        </w:rPr>
        <w:t xml:space="preserve"> and the actions a parent must take </w:t>
      </w:r>
      <w:r w:rsidRPr="002A5B52" w:rsidR="00122F1C">
        <w:rPr>
          <w:rFonts w:ascii="Arial" w:hAnsi="Arial" w:cs="Arial"/>
          <w:sz w:val="24"/>
          <w:szCs w:val="24"/>
        </w:rPr>
        <w:t xml:space="preserve">to reduce the risk of harm to the child/ren if the parent spends time with them or lives with them. </w:t>
      </w:r>
    </w:p>
    <w:p w:rsidR="00B47B25" w:rsidP="00844871" w:rsidRDefault="00B47B25" w14:paraId="7570F89C" w14:textId="77777777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1843"/>
        <w:gridCol w:w="3544"/>
        <w:gridCol w:w="1842"/>
      </w:tblGrid>
      <w:tr w:rsidRPr="002A5B52" w:rsidR="00666C76" w:rsidTr="001F2716" w14:paraId="0B32A510" w14:textId="77777777">
        <w:tc>
          <w:tcPr>
            <w:tcW w:w="1838" w:type="dxa"/>
            <w:shd w:val="clear" w:color="auto" w:fill="D9D9D9" w:themeFill="background1" w:themeFillShade="D9"/>
          </w:tcPr>
          <w:p w:rsidRPr="002A5B52" w:rsidR="00666C76" w:rsidP="009C7470" w:rsidRDefault="00666C76" w14:paraId="7FA558B4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  <w:p w:rsidRPr="002A5B52" w:rsidR="00666C76" w:rsidP="009C7470" w:rsidRDefault="00666C76" w14:paraId="5A97A8BE" w14:textId="29CF04F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A5B52">
              <w:rPr>
                <w:rFonts w:ascii="Arial" w:hAnsi="Arial" w:cs="Arial"/>
                <w:b/>
                <w:sz w:val="20"/>
                <w:szCs w:val="20"/>
              </w:rPr>
              <w:t>Eg.</w:t>
            </w:r>
            <w:proofErr w:type="spellEnd"/>
            <w:r w:rsidRPr="002A5B52">
              <w:rPr>
                <w:rFonts w:ascii="Arial" w:hAnsi="Arial" w:cs="Arial"/>
                <w:b/>
                <w:sz w:val="20"/>
                <w:szCs w:val="20"/>
              </w:rPr>
              <w:t xml:space="preserve"> drug </w:t>
            </w:r>
            <w:r w:rsidRPr="002A5B52" w:rsidR="002D16C9">
              <w:rPr>
                <w:rFonts w:ascii="Arial" w:hAnsi="Arial" w:cs="Arial"/>
                <w:b/>
                <w:sz w:val="20"/>
                <w:szCs w:val="20"/>
              </w:rPr>
              <w:t>mis</w:t>
            </w:r>
            <w:r w:rsidRPr="002A5B52">
              <w:rPr>
                <w:rFonts w:ascii="Arial" w:hAnsi="Arial" w:cs="Arial"/>
                <w:b/>
                <w:sz w:val="20"/>
                <w:szCs w:val="20"/>
              </w:rPr>
              <w:t>use, domestic violence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Pr="002A5B52" w:rsidR="00666C76" w:rsidP="009C7470" w:rsidRDefault="00666C76" w14:paraId="07315911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2A5B52" w:rsidR="00A95151" w:rsidTr="001F2716" w14:paraId="0E2677A9" w14:textId="77777777">
        <w:tc>
          <w:tcPr>
            <w:tcW w:w="1838" w:type="dxa"/>
            <w:shd w:val="clear" w:color="auto" w:fill="D9D9D9" w:themeFill="background1" w:themeFillShade="D9"/>
          </w:tcPr>
          <w:p w:rsidRPr="002A5B52" w:rsidR="00A95151" w:rsidP="009C7470" w:rsidRDefault="00A95151" w14:paraId="250377AB" w14:textId="5487D81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bookmarkStart w:name="_Hlk144216916" w:id="1"/>
            <w:r w:rsidRPr="002A5B52">
              <w:rPr>
                <w:rFonts w:ascii="Arial" w:hAnsi="Arial" w:cs="Arial"/>
                <w:b/>
                <w:sz w:val="24"/>
                <w:szCs w:val="24"/>
              </w:rPr>
              <w:t>Risk</w:t>
            </w:r>
          </w:p>
          <w:p w:rsidRPr="002A5B52" w:rsidR="00666C76" w:rsidP="009C7470" w:rsidRDefault="00666C76" w14:paraId="59493FE8" w14:textId="0EDBF733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A5B52">
              <w:rPr>
                <w:rFonts w:ascii="Arial" w:hAnsi="Arial" w:cs="Arial"/>
                <w:b/>
                <w:sz w:val="20"/>
                <w:szCs w:val="20"/>
              </w:rPr>
              <w:t>Why is this a problem for the child?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Pr="002A5B52" w:rsidR="00B47B25" w:rsidP="009C7470" w:rsidRDefault="00B47B25" w14:paraId="7B733789" w14:textId="024808A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2A5B52" w:rsidR="00A95151" w:rsidTr="001F2716" w14:paraId="76299866" w14:textId="77777777">
        <w:tc>
          <w:tcPr>
            <w:tcW w:w="3681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A5B52" w:rsidR="00A95151" w:rsidP="009C7470" w:rsidRDefault="00A95151" w14:paraId="7A8D318F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A5B52" w:rsidR="00A95151" w:rsidP="009C7470" w:rsidRDefault="00A95151" w14:paraId="15B32F64" w14:textId="055E3A4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>Agency/Person responsible</w:t>
            </w:r>
            <w:r w:rsidRPr="002A5B52">
              <w:rPr>
                <w:rStyle w:val="FootnoteReference"/>
                <w:rFonts w:ascii="Arial" w:hAnsi="Arial" w:cs="Arial"/>
                <w:b/>
                <w:sz w:val="24"/>
                <w:szCs w:val="24"/>
              </w:rPr>
              <w:footnoteReference w:id="1"/>
            </w: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A5B52" w:rsidR="00A95151" w:rsidP="009C7470" w:rsidRDefault="00A95151" w14:paraId="162DCD4C" w14:textId="2EDB685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>Timeframe</w:t>
            </w:r>
          </w:p>
        </w:tc>
      </w:tr>
      <w:tr w:rsidRPr="002A5B52" w:rsidR="00B47B25" w:rsidTr="001F2716" w14:paraId="6364AA7F" w14:textId="77777777">
        <w:tc>
          <w:tcPr>
            <w:tcW w:w="3681" w:type="dxa"/>
            <w:gridSpan w:val="2"/>
            <w:shd w:val="clear" w:color="auto" w:fill="FFFFFF" w:themeFill="background1"/>
          </w:tcPr>
          <w:p w:rsidRPr="002A5B52" w:rsidR="00B47B25" w:rsidP="009C7470" w:rsidRDefault="00B47B25" w14:paraId="6647B67E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B47B25" w:rsidP="009C7470" w:rsidRDefault="00B47B25" w14:paraId="3A7A0FC3" w14:textId="78D71CB2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B47B25" w:rsidP="009C7470" w:rsidRDefault="00B47B25" w14:paraId="6F74C77B" w14:textId="6E15AC65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B47B25" w:rsidP="009C7470" w:rsidRDefault="00B47B25" w14:paraId="5083A27D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B47B25" w:rsidP="009C7470" w:rsidRDefault="00B47B25" w14:paraId="652EFFFC" w14:textId="6830FD8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A5B52" w:rsidR="00B47B25" w:rsidP="009C7470" w:rsidRDefault="00B47B25" w14:paraId="571F6626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color="auto" w:sz="4" w:space="0"/>
            </w:tcBorders>
            <w:shd w:val="clear" w:color="auto" w:fill="FFFFFF" w:themeFill="background1"/>
          </w:tcPr>
          <w:p w:rsidRPr="002A5B52" w:rsidR="00B47B25" w:rsidP="009C7470" w:rsidRDefault="00B47B25" w14:paraId="6A9EA674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2A5B52" w:rsidR="002A5B52" w:rsidTr="00EE37E1" w14:paraId="558EFC7A" w14:textId="77777777">
        <w:tc>
          <w:tcPr>
            <w:tcW w:w="7225" w:type="dxa"/>
            <w:gridSpan w:val="3"/>
            <w:tcBorders>
              <w:right w:val="nil"/>
            </w:tcBorders>
            <w:shd w:val="clear" w:color="auto" w:fill="auto"/>
          </w:tcPr>
          <w:p w:rsidRPr="002A5B52" w:rsidR="002A5B52" w:rsidP="009C7470" w:rsidRDefault="002A5B52" w14:paraId="4D236878" w14:textId="54D78C2C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2A5B52">
              <w:rPr>
                <w:rFonts w:ascii="Arial" w:hAnsi="Arial" w:cs="Arial"/>
                <w:bCs/>
                <w:sz w:val="24"/>
                <w:szCs w:val="24"/>
              </w:rPr>
              <w:t xml:space="preserve">Agreement reached/ not </w:t>
            </w:r>
            <w:r w:rsidRPr="009C7470">
              <w:rPr>
                <w:rFonts w:ascii="Arial" w:hAnsi="Arial" w:cs="Arial"/>
                <w:bCs/>
                <w:sz w:val="24"/>
                <w:szCs w:val="24"/>
              </w:rPr>
              <w:t xml:space="preserve">reached </w:t>
            </w:r>
            <w:r w:rsidRPr="009C7470" w:rsidR="009C7470">
              <w:rPr>
                <w:rFonts w:ascii="Arial" w:hAnsi="Arial" w:cs="Arial"/>
                <w:sz w:val="24"/>
                <w:szCs w:val="24"/>
              </w:rPr>
              <w:t>(please circle)</w:t>
            </w:r>
          </w:p>
        </w:tc>
        <w:tc>
          <w:tcPr>
            <w:tcW w:w="1842" w:type="dxa"/>
            <w:tcBorders>
              <w:left w:val="nil"/>
            </w:tcBorders>
            <w:shd w:val="clear" w:color="auto" w:fill="auto"/>
          </w:tcPr>
          <w:p w:rsidRPr="002A5B52" w:rsidR="002A5B52" w:rsidP="009C7470" w:rsidRDefault="002A5B52" w14:paraId="626B9DBB" w14:textId="77777777">
            <w:pPr>
              <w:spacing w:after="0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bookmarkEnd w:id="1"/>
    </w:tbl>
    <w:p w:rsidRPr="002A5B52" w:rsidR="00D84038" w:rsidP="00B47B25" w:rsidRDefault="00D84038" w14:paraId="3C67881D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1843"/>
        <w:gridCol w:w="3544"/>
        <w:gridCol w:w="1984"/>
      </w:tblGrid>
      <w:tr w:rsidRPr="002A5B52" w:rsidR="00A83273" w:rsidTr="000232B2" w14:paraId="1E1DEF32" w14:textId="77777777">
        <w:tc>
          <w:tcPr>
            <w:tcW w:w="1838" w:type="dxa"/>
            <w:shd w:val="clear" w:color="auto" w:fill="D9D9D9" w:themeFill="background1" w:themeFillShade="D9"/>
          </w:tcPr>
          <w:p w:rsidRPr="002A5B52" w:rsidR="00A83273" w:rsidP="009C7470" w:rsidRDefault="00A83273" w14:paraId="22E06354" w14:textId="467AEC2B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Pr="002A5B52" w:rsidR="00A83273" w:rsidP="009C7470" w:rsidRDefault="00A83273" w14:paraId="154F4BDC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2A5B52" w:rsidR="009C7470" w:rsidTr="000232B2" w14:paraId="13D3D12B" w14:textId="77777777">
        <w:tc>
          <w:tcPr>
            <w:tcW w:w="1838" w:type="dxa"/>
            <w:shd w:val="clear" w:color="auto" w:fill="D9D9D9" w:themeFill="background1" w:themeFillShade="D9"/>
          </w:tcPr>
          <w:p w:rsidRPr="002A5B52" w:rsidR="009C7470" w:rsidP="009C7470" w:rsidRDefault="009C7470" w14:paraId="29C9A557" w14:textId="6B07201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Risk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Pr="002A5B52" w:rsidR="009C7470" w:rsidP="009C7470" w:rsidRDefault="009C7470" w14:paraId="37D8D0EC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2A5B52" w:rsidR="00B47B25" w:rsidTr="000232B2" w14:paraId="278F722F" w14:textId="77777777">
        <w:tc>
          <w:tcPr>
            <w:tcW w:w="3681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A5B52" w:rsidR="00B47B25" w:rsidP="009C7470" w:rsidRDefault="00B47B25" w14:paraId="7285ACC1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A5B52" w:rsidR="00B47B25" w:rsidP="009C7470" w:rsidRDefault="00B47B25" w14:paraId="0D414ADF" w14:textId="32942151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>Agency/Person responsible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A5B52" w:rsidR="00B47B25" w:rsidP="009C7470" w:rsidRDefault="00B47B25" w14:paraId="1CE21013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>Timeframe</w:t>
            </w:r>
          </w:p>
        </w:tc>
      </w:tr>
      <w:tr w:rsidRPr="002A5B52" w:rsidR="00B47B25" w:rsidTr="000232B2" w14:paraId="41C1365C" w14:textId="77777777">
        <w:tc>
          <w:tcPr>
            <w:tcW w:w="3681" w:type="dxa"/>
            <w:gridSpan w:val="2"/>
            <w:shd w:val="clear" w:color="auto" w:fill="FFFFFF" w:themeFill="background1"/>
          </w:tcPr>
          <w:p w:rsidRPr="002A5B52" w:rsidR="00B47B25" w:rsidP="009C7470" w:rsidRDefault="00B47B25" w14:paraId="451C4147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B47B25" w:rsidP="009C7470" w:rsidRDefault="00B47B25" w14:paraId="68011037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B47B25" w:rsidP="009C7470" w:rsidRDefault="00B47B25" w14:paraId="0BD7FC81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B47B25" w:rsidP="009C7470" w:rsidRDefault="00B47B25" w14:paraId="77FE9144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B47B25" w:rsidP="009C7470" w:rsidRDefault="00B47B25" w14:paraId="7C17C494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Pr="002A5B52" w:rsidR="00B47B25" w:rsidP="009C7470" w:rsidRDefault="00B47B25" w14:paraId="36DD4ABE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Pr="002A5B52" w:rsidR="00B47B25" w:rsidP="009C7470" w:rsidRDefault="00B47B25" w14:paraId="628920EE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9C7470" w:rsidR="002A5B52" w:rsidTr="000D64F3" w14:paraId="3F629D71" w14:textId="77777777">
        <w:tc>
          <w:tcPr>
            <w:tcW w:w="9209" w:type="dxa"/>
            <w:gridSpan w:val="4"/>
            <w:shd w:val="clear" w:color="auto" w:fill="auto"/>
          </w:tcPr>
          <w:p w:rsidRPr="009C7470" w:rsidR="002A5B52" w:rsidP="009C7470" w:rsidRDefault="002A5B52" w14:paraId="25656F11" w14:textId="23945EB3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C7470">
              <w:rPr>
                <w:rFonts w:ascii="Arial" w:hAnsi="Arial" w:cs="Arial"/>
                <w:bCs/>
                <w:sz w:val="24"/>
                <w:szCs w:val="24"/>
              </w:rPr>
              <w:t xml:space="preserve">Agreement reached/ not reached </w:t>
            </w:r>
          </w:p>
        </w:tc>
      </w:tr>
    </w:tbl>
    <w:p w:rsidRPr="002A5B52" w:rsidR="005C3189" w:rsidP="005C3189" w:rsidRDefault="005C3189" w14:paraId="65094B7B" w14:textId="77777777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838"/>
        <w:gridCol w:w="1843"/>
        <w:gridCol w:w="3544"/>
        <w:gridCol w:w="1984"/>
      </w:tblGrid>
      <w:tr w:rsidRPr="002A5B52" w:rsidR="002D16C9" w:rsidTr="00527574" w14:paraId="267E7C95" w14:textId="77777777">
        <w:tc>
          <w:tcPr>
            <w:tcW w:w="1838" w:type="dxa"/>
            <w:shd w:val="clear" w:color="auto" w:fill="D9D9D9" w:themeFill="background1" w:themeFillShade="D9"/>
          </w:tcPr>
          <w:p w:rsidRPr="002A5B52" w:rsidR="002D16C9" w:rsidP="009C7470" w:rsidRDefault="002D16C9" w14:paraId="7F3D6C15" w14:textId="41C23D9F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>Issue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Pr="002A5B52" w:rsidR="002D16C9" w:rsidP="009C7470" w:rsidRDefault="002D16C9" w14:paraId="72684DD3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2A5B52" w:rsidR="009C7470" w:rsidTr="00527574" w14:paraId="36318032" w14:textId="77777777">
        <w:tc>
          <w:tcPr>
            <w:tcW w:w="1838" w:type="dxa"/>
            <w:shd w:val="clear" w:color="auto" w:fill="D9D9D9" w:themeFill="background1" w:themeFillShade="D9"/>
          </w:tcPr>
          <w:p w:rsidRPr="002A5B52" w:rsidR="009C7470" w:rsidP="009C7470" w:rsidRDefault="009C7470" w14:paraId="743015DD" w14:textId="4E715293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Risk </w:t>
            </w:r>
          </w:p>
        </w:tc>
        <w:tc>
          <w:tcPr>
            <w:tcW w:w="7371" w:type="dxa"/>
            <w:gridSpan w:val="3"/>
            <w:shd w:val="clear" w:color="auto" w:fill="auto"/>
          </w:tcPr>
          <w:p w:rsidRPr="002A5B52" w:rsidR="009C7470" w:rsidP="009C7470" w:rsidRDefault="009C7470" w14:paraId="73C3B632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2A5B52" w:rsidR="005C3189" w:rsidTr="00527574" w14:paraId="6012D6AB" w14:textId="77777777">
        <w:tc>
          <w:tcPr>
            <w:tcW w:w="3681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A5B52" w:rsidR="005C3189" w:rsidP="009C7470" w:rsidRDefault="005C3189" w14:paraId="44518C15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 xml:space="preserve">Action </w:t>
            </w:r>
          </w:p>
        </w:tc>
        <w:tc>
          <w:tcPr>
            <w:tcW w:w="3544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A5B52" w:rsidR="005C3189" w:rsidP="009C7470" w:rsidRDefault="005C3189" w14:paraId="0777DC72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>Agency/Person responsible</w:t>
            </w:r>
          </w:p>
        </w:tc>
        <w:tc>
          <w:tcPr>
            <w:tcW w:w="1984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Pr="002A5B52" w:rsidR="005C3189" w:rsidP="009C7470" w:rsidRDefault="005C3189" w14:paraId="1C50BA96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2A5B52">
              <w:rPr>
                <w:rFonts w:ascii="Arial" w:hAnsi="Arial" w:cs="Arial"/>
                <w:b/>
                <w:sz w:val="24"/>
                <w:szCs w:val="24"/>
              </w:rPr>
              <w:t>Timeframe</w:t>
            </w:r>
          </w:p>
        </w:tc>
      </w:tr>
      <w:tr w:rsidRPr="002A5B52" w:rsidR="005C3189" w:rsidTr="00527574" w14:paraId="46FABC23" w14:textId="77777777">
        <w:tc>
          <w:tcPr>
            <w:tcW w:w="3681" w:type="dxa"/>
            <w:gridSpan w:val="2"/>
            <w:shd w:val="clear" w:color="auto" w:fill="FFFFFF" w:themeFill="background1"/>
          </w:tcPr>
          <w:p w:rsidRPr="002A5B52" w:rsidR="005C3189" w:rsidP="009C7470" w:rsidRDefault="005C3189" w14:paraId="4DC25794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5C3189" w:rsidP="009C7470" w:rsidRDefault="005C3189" w14:paraId="33A6B377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5C3189" w:rsidP="009C7470" w:rsidRDefault="005C3189" w14:paraId="1D3FA8E2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5C3189" w:rsidP="009C7470" w:rsidRDefault="005C3189" w14:paraId="2E3EB8F9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Pr="002A5B52" w:rsidR="005C3189" w:rsidP="009C7470" w:rsidRDefault="005C3189" w14:paraId="374AFE40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Pr="002A5B52" w:rsidR="005C3189" w:rsidP="009C7470" w:rsidRDefault="005C3189" w14:paraId="5308B644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:rsidRPr="002A5B52" w:rsidR="005C3189" w:rsidP="009C7470" w:rsidRDefault="005C3189" w14:paraId="10452074" w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2A5B52" w:rsidR="002A5B52" w:rsidTr="000D64F3" w14:paraId="2064C37E" w14:textId="77777777">
        <w:tc>
          <w:tcPr>
            <w:tcW w:w="9209" w:type="dxa"/>
            <w:gridSpan w:val="4"/>
            <w:shd w:val="clear" w:color="auto" w:fill="auto"/>
          </w:tcPr>
          <w:p w:rsidRPr="002A5B52" w:rsidR="002A5B52" w:rsidP="00E77BD7" w:rsidRDefault="002A5B52" w14:paraId="42145099" w14:textId="6E4F2A4B">
            <w:pPr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D64F3">
              <w:rPr>
                <w:rFonts w:ascii="Arial" w:hAnsi="Arial" w:cs="Arial"/>
                <w:bCs/>
                <w:sz w:val="24"/>
                <w:szCs w:val="24"/>
              </w:rPr>
              <w:t>Agreement reached/ not reached</w:t>
            </w:r>
            <w:r w:rsidRPr="002A5B52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</w:tr>
    </w:tbl>
    <w:p w:rsidRPr="009C7470" w:rsidR="00A230AE" w:rsidP="00A230AE" w:rsidRDefault="00A230AE" w14:paraId="03784066" w14:textId="17CA53DB">
      <w:pPr>
        <w:spacing w:before="120" w:after="120"/>
        <w:rPr>
          <w:rFonts w:ascii="Arial" w:hAnsi="Arial" w:cs="Arial"/>
          <w:sz w:val="24"/>
          <w:szCs w:val="24"/>
        </w:rPr>
      </w:pPr>
      <w:r w:rsidRPr="009C7470">
        <w:rPr>
          <w:rFonts w:ascii="Arial" w:hAnsi="Arial" w:cs="Arial"/>
          <w:sz w:val="24"/>
          <w:szCs w:val="24"/>
        </w:rPr>
        <w:lastRenderedPageBreak/>
        <w:t xml:space="preserve">The </w:t>
      </w:r>
      <w:r w:rsidRPr="009C7470" w:rsidR="00435263">
        <w:rPr>
          <w:rFonts w:ascii="Arial" w:hAnsi="Arial" w:cs="Arial"/>
          <w:sz w:val="24"/>
          <w:szCs w:val="24"/>
        </w:rPr>
        <w:t xml:space="preserve">Department is assessing the </w:t>
      </w:r>
      <w:r w:rsidRPr="009C7470">
        <w:rPr>
          <w:rFonts w:ascii="Arial" w:hAnsi="Arial" w:cs="Arial"/>
          <w:sz w:val="24"/>
          <w:szCs w:val="24"/>
        </w:rPr>
        <w:t>following people to care for the child</w:t>
      </w:r>
      <w:r w:rsidRPr="009C7470" w:rsidR="00BE02EC">
        <w:rPr>
          <w:rFonts w:ascii="Arial" w:hAnsi="Arial" w:cs="Arial"/>
          <w:sz w:val="24"/>
          <w:szCs w:val="24"/>
        </w:rPr>
        <w:t>/</w:t>
      </w:r>
      <w:r w:rsidRPr="009C7470">
        <w:rPr>
          <w:rFonts w:ascii="Arial" w:hAnsi="Arial" w:cs="Arial"/>
          <w:sz w:val="24"/>
          <w:szCs w:val="24"/>
        </w:rPr>
        <w:t>ren:</w:t>
      </w:r>
    </w:p>
    <w:p w:rsidRPr="009C7470" w:rsidR="00A230AE" w:rsidP="009C7470" w:rsidRDefault="00A230AE" w14:paraId="374B4838" w14:textId="37FEC90C">
      <w:pPr>
        <w:spacing w:before="120" w:after="120"/>
        <w:ind w:left="1134" w:hanging="567"/>
        <w:rPr>
          <w:rFonts w:ascii="Arial" w:hAnsi="Arial" w:cs="Arial"/>
          <w:sz w:val="24"/>
          <w:szCs w:val="24"/>
        </w:rPr>
      </w:pPr>
      <w:r w:rsidRPr="009C7470">
        <w:rPr>
          <w:rFonts w:ascii="Arial" w:hAnsi="Arial" w:cs="Arial"/>
          <w:sz w:val="24"/>
          <w:szCs w:val="24"/>
        </w:rPr>
        <w:t xml:space="preserve">1. </w:t>
      </w:r>
      <w:r w:rsidRPr="009C7470">
        <w:rPr>
          <w:rFonts w:ascii="Arial" w:hAnsi="Arial" w:cs="Arial"/>
          <w:sz w:val="24"/>
          <w:szCs w:val="24"/>
        </w:rPr>
        <w:tab/>
      </w:r>
      <w:r w:rsidRPr="009C747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C7470">
        <w:rPr>
          <w:rFonts w:ascii="Arial" w:hAnsi="Arial" w:cs="Arial"/>
          <w:sz w:val="24"/>
          <w:szCs w:val="24"/>
        </w:rPr>
        <w:instrText xml:space="preserve"> FORMTEXT </w:instrText>
      </w:r>
      <w:r w:rsidRPr="009C7470">
        <w:rPr>
          <w:rFonts w:ascii="Arial" w:hAnsi="Arial" w:cs="Arial"/>
          <w:sz w:val="24"/>
          <w:szCs w:val="24"/>
        </w:rPr>
      </w:r>
      <w:r w:rsidRPr="009C7470">
        <w:rPr>
          <w:rFonts w:ascii="Arial" w:hAnsi="Arial" w:cs="Arial"/>
          <w:sz w:val="24"/>
          <w:szCs w:val="24"/>
        </w:rPr>
        <w:fldChar w:fldCharType="separate"/>
      </w:r>
      <w:r w:rsidRPr="009C7470">
        <w:rPr>
          <w:rFonts w:ascii="Arial" w:hAnsi="Arial" w:cs="Arial"/>
          <w:noProof/>
          <w:sz w:val="24"/>
          <w:szCs w:val="24"/>
        </w:rPr>
        <w:t> </w:t>
      </w:r>
      <w:r w:rsidRPr="009C7470">
        <w:rPr>
          <w:rFonts w:ascii="Arial" w:hAnsi="Arial" w:cs="Arial"/>
          <w:noProof/>
          <w:sz w:val="24"/>
          <w:szCs w:val="24"/>
        </w:rPr>
        <w:t> </w:t>
      </w:r>
      <w:r w:rsidRPr="009C7470">
        <w:rPr>
          <w:rFonts w:ascii="Arial" w:hAnsi="Arial" w:cs="Arial"/>
          <w:noProof/>
          <w:sz w:val="24"/>
          <w:szCs w:val="24"/>
        </w:rPr>
        <w:t> </w:t>
      </w:r>
      <w:r w:rsidRPr="009C7470">
        <w:rPr>
          <w:rFonts w:ascii="Arial" w:hAnsi="Arial" w:cs="Arial"/>
          <w:noProof/>
          <w:sz w:val="24"/>
          <w:szCs w:val="24"/>
        </w:rPr>
        <w:t> </w:t>
      </w:r>
      <w:r w:rsidRPr="009C7470">
        <w:rPr>
          <w:rFonts w:ascii="Arial" w:hAnsi="Arial" w:cs="Arial"/>
          <w:noProof/>
          <w:sz w:val="24"/>
          <w:szCs w:val="24"/>
        </w:rPr>
        <w:t> </w:t>
      </w:r>
      <w:r w:rsidRPr="009C7470">
        <w:rPr>
          <w:rFonts w:ascii="Arial" w:hAnsi="Arial" w:cs="Arial"/>
          <w:sz w:val="24"/>
          <w:szCs w:val="24"/>
        </w:rPr>
        <w:fldChar w:fldCharType="end"/>
      </w:r>
      <w:r w:rsidRPr="009C7470">
        <w:rPr>
          <w:rFonts w:ascii="Arial" w:hAnsi="Arial" w:cs="Arial"/>
          <w:sz w:val="24"/>
          <w:szCs w:val="24"/>
        </w:rPr>
        <w:tab/>
      </w:r>
      <w:r w:rsidRPr="009C7470">
        <w:rPr>
          <w:rFonts w:ascii="Arial" w:hAnsi="Arial" w:cs="Arial"/>
          <w:sz w:val="24"/>
          <w:szCs w:val="24"/>
        </w:rPr>
        <w:tab/>
      </w:r>
      <w:r w:rsidRPr="009C7470">
        <w:rPr>
          <w:rFonts w:ascii="Arial" w:hAnsi="Arial" w:cs="Arial"/>
          <w:sz w:val="24"/>
          <w:szCs w:val="24"/>
        </w:rPr>
        <w:tab/>
      </w:r>
      <w:r w:rsidRPr="009C7470">
        <w:rPr>
          <w:rFonts w:ascii="Arial" w:hAnsi="Arial" w:cs="Arial"/>
          <w:sz w:val="24"/>
          <w:szCs w:val="24"/>
        </w:rPr>
        <w:tab/>
      </w:r>
      <w:r w:rsidRPr="009C7470">
        <w:rPr>
          <w:rFonts w:ascii="Arial" w:hAnsi="Arial" w:cs="Arial"/>
          <w:sz w:val="24"/>
          <w:szCs w:val="24"/>
        </w:rPr>
        <w:tab/>
      </w:r>
      <w:r w:rsidRPr="009C7470" w:rsidR="391CCE8E">
        <w:rPr>
          <w:rFonts w:ascii="Arial" w:hAnsi="Arial" w:cs="Arial"/>
          <w:sz w:val="24"/>
          <w:szCs w:val="24"/>
        </w:rPr>
        <w:t>Relationship to child:</w:t>
      </w:r>
    </w:p>
    <w:p w:rsidRPr="009C7470" w:rsidR="00A95151" w:rsidP="00A95151" w:rsidRDefault="00A95151" w14:paraId="1B7CCAB2" w14:textId="77777777">
      <w:pPr>
        <w:spacing w:before="120" w:after="120"/>
        <w:rPr>
          <w:rFonts w:ascii="Arial" w:hAnsi="Arial" w:cs="Arial"/>
          <w:iCs/>
          <w:sz w:val="24"/>
          <w:szCs w:val="24"/>
        </w:rPr>
      </w:pPr>
    </w:p>
    <w:p w:rsidRPr="009C7470" w:rsidR="00A95151" w:rsidP="77356560" w:rsidRDefault="00A230AE" w14:paraId="3478D13F" w14:textId="33898F9A">
      <w:pPr>
        <w:spacing w:before="120" w:after="120"/>
        <w:rPr>
          <w:rFonts w:ascii="Arial" w:hAnsi="Arial" w:cs="Arial"/>
          <w:noProof/>
          <w:sz w:val="24"/>
          <w:szCs w:val="24"/>
        </w:rPr>
      </w:pPr>
      <w:r w:rsidRPr="009C7470">
        <w:rPr>
          <w:rFonts w:ascii="Arial" w:hAnsi="Arial" w:cs="Arial"/>
          <w:sz w:val="24"/>
          <w:szCs w:val="24"/>
        </w:rPr>
        <w:t>Is the assessment to care for the child</w:t>
      </w:r>
      <w:r w:rsidRPr="009C7470" w:rsidR="00BE02EC">
        <w:rPr>
          <w:rFonts w:ascii="Arial" w:hAnsi="Arial" w:cs="Arial"/>
          <w:sz w:val="24"/>
          <w:szCs w:val="24"/>
        </w:rPr>
        <w:t>/</w:t>
      </w:r>
      <w:r w:rsidRPr="009C7470">
        <w:rPr>
          <w:rFonts w:ascii="Arial" w:hAnsi="Arial" w:cs="Arial"/>
          <w:sz w:val="24"/>
          <w:szCs w:val="24"/>
        </w:rPr>
        <w:t>ren on an interim or long-term basis?</w:t>
      </w:r>
      <w:r w:rsidRPr="009C7470">
        <w:rPr>
          <w:rFonts w:ascii="Arial" w:hAnsi="Arial" w:cs="Arial"/>
          <w:i/>
          <w:iCs/>
          <w:sz w:val="24"/>
          <w:szCs w:val="24"/>
        </w:rPr>
        <w:t xml:space="preserve"> </w:t>
      </w:r>
      <w:r w:rsidRPr="009C7470">
        <w:rPr>
          <w:rFonts w:ascii="Arial" w:hAnsi="Arial" w:cs="Arial"/>
          <w:sz w:val="24"/>
          <w:szCs w:val="24"/>
        </w:rPr>
        <w:t xml:space="preserve"> </w:t>
      </w:r>
      <w:r w:rsidRPr="009C7470" w:rsidR="0956AD30">
        <w:rPr>
          <w:rFonts w:ascii="Arial" w:hAnsi="Arial" w:cs="Arial"/>
          <w:sz w:val="24"/>
          <w:szCs w:val="24"/>
        </w:rPr>
        <w:t>(Please circle)</w:t>
      </w:r>
    </w:p>
    <w:p w:rsidRPr="009C7470" w:rsidR="77356560" w:rsidP="77356560" w:rsidRDefault="77356560" w14:paraId="341C6140" w14:textId="1DD5BB21">
      <w:pPr>
        <w:spacing w:before="120" w:after="120"/>
        <w:rPr>
          <w:rFonts w:ascii="Arial" w:hAnsi="Arial" w:cs="Arial"/>
          <w:sz w:val="24"/>
          <w:szCs w:val="24"/>
        </w:rPr>
      </w:pPr>
    </w:p>
    <w:p w:rsidR="009C7470" w:rsidP="00A95151" w:rsidRDefault="004D6011" w14:paraId="1451C830" w14:textId="77777777">
      <w:pPr>
        <w:spacing w:before="120" w:after="120"/>
        <w:rPr>
          <w:rFonts w:ascii="Arial" w:hAnsi="Arial" w:cs="Arial"/>
          <w:sz w:val="24"/>
          <w:szCs w:val="24"/>
        </w:rPr>
      </w:pPr>
      <w:r w:rsidRPr="009C7470">
        <w:rPr>
          <w:rFonts w:ascii="Arial" w:hAnsi="Arial" w:cs="Arial"/>
          <w:sz w:val="24"/>
          <w:szCs w:val="24"/>
        </w:rPr>
        <w:t xml:space="preserve">What actions are required to complete the assessment? </w:t>
      </w:r>
    </w:p>
    <w:p w:rsidRPr="009C7470" w:rsidR="00A95151" w:rsidP="009C7470" w:rsidRDefault="00A95151" w14:paraId="049A2DEB" w14:textId="6444B020">
      <w:pPr>
        <w:pStyle w:val="ListParagraph"/>
        <w:numPr>
          <w:ilvl w:val="0"/>
          <w:numId w:val="35"/>
        </w:numPr>
        <w:spacing w:before="120" w:after="120"/>
        <w:ind w:left="1134" w:hanging="567"/>
        <w:rPr>
          <w:rFonts w:ascii="Arial" w:hAnsi="Arial" w:cs="Arial"/>
          <w:sz w:val="24"/>
          <w:szCs w:val="24"/>
        </w:rPr>
      </w:pPr>
      <w:r w:rsidRPr="009C7470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9C7470">
        <w:rPr>
          <w:rFonts w:ascii="Arial" w:hAnsi="Arial" w:cs="Arial"/>
          <w:sz w:val="24"/>
          <w:szCs w:val="24"/>
        </w:rPr>
        <w:instrText xml:space="preserve"> FORMTEXT </w:instrText>
      </w:r>
      <w:r w:rsidRPr="009C7470">
        <w:rPr>
          <w:rFonts w:ascii="Arial" w:hAnsi="Arial" w:cs="Arial"/>
          <w:sz w:val="24"/>
          <w:szCs w:val="24"/>
        </w:rPr>
      </w:r>
      <w:r w:rsidRPr="009C7470">
        <w:rPr>
          <w:rFonts w:ascii="Arial" w:hAnsi="Arial" w:cs="Arial"/>
          <w:sz w:val="24"/>
          <w:szCs w:val="24"/>
        </w:rPr>
        <w:fldChar w:fldCharType="separate"/>
      </w:r>
      <w:r w:rsidRPr="009C7470">
        <w:rPr>
          <w:noProof/>
        </w:rPr>
        <w:t> </w:t>
      </w:r>
      <w:r w:rsidRPr="009C7470">
        <w:rPr>
          <w:noProof/>
        </w:rPr>
        <w:t> </w:t>
      </w:r>
      <w:r w:rsidRPr="009C7470">
        <w:rPr>
          <w:noProof/>
        </w:rPr>
        <w:t> </w:t>
      </w:r>
      <w:r w:rsidRPr="009C7470">
        <w:rPr>
          <w:noProof/>
        </w:rPr>
        <w:t> </w:t>
      </w:r>
      <w:r w:rsidRPr="009C7470">
        <w:rPr>
          <w:noProof/>
        </w:rPr>
        <w:t> </w:t>
      </w:r>
      <w:r w:rsidRPr="009C7470">
        <w:rPr>
          <w:rFonts w:ascii="Arial" w:hAnsi="Arial" w:cs="Arial"/>
          <w:sz w:val="24"/>
          <w:szCs w:val="24"/>
        </w:rPr>
        <w:fldChar w:fldCharType="end"/>
      </w:r>
    </w:p>
    <w:p w:rsidRPr="009C7470" w:rsidR="00A230AE" w:rsidP="00E365E5" w:rsidRDefault="00A230AE" w14:paraId="73364169" w14:textId="77777777">
      <w:pPr>
        <w:spacing w:before="120" w:after="120"/>
        <w:rPr>
          <w:rFonts w:ascii="Arial" w:hAnsi="Arial" w:cs="Arial"/>
          <w:sz w:val="24"/>
          <w:szCs w:val="24"/>
        </w:rPr>
      </w:pPr>
    </w:p>
    <w:p w:rsidRPr="009C7470" w:rsidR="009D09C8" w:rsidP="009D09C8" w:rsidRDefault="009D09C8" w14:paraId="1438072F" w14:textId="77777777">
      <w:pPr>
        <w:pStyle w:val="Heading2"/>
        <w:tabs>
          <w:tab w:val="left" w:pos="3686"/>
        </w:tabs>
        <w:spacing w:before="60"/>
        <w:rPr>
          <w:rFonts w:cs="Arial"/>
          <w:sz w:val="24"/>
          <w:szCs w:val="24"/>
        </w:rPr>
      </w:pPr>
      <w:r w:rsidRPr="009C7470">
        <w:rPr>
          <w:rFonts w:cs="Arial"/>
          <w:sz w:val="24"/>
          <w:szCs w:val="24"/>
        </w:rPr>
        <w:t xml:space="preserve">Family Time  </w:t>
      </w:r>
    </w:p>
    <w:p w:rsidRPr="009C7470" w:rsidR="009D09C8" w:rsidP="009D09C8" w:rsidRDefault="00A83273" w14:paraId="44786281" w14:textId="026C5E3C">
      <w:pPr>
        <w:spacing w:before="120" w:after="120"/>
        <w:rPr>
          <w:rFonts w:ascii="Arial" w:hAnsi="Arial" w:cs="Arial"/>
          <w:sz w:val="24"/>
          <w:szCs w:val="24"/>
        </w:rPr>
      </w:pPr>
      <w:r w:rsidRPr="009C7470">
        <w:rPr>
          <w:rFonts w:ascii="Arial" w:hAnsi="Arial" w:cs="Arial"/>
          <w:sz w:val="24"/>
          <w:szCs w:val="24"/>
        </w:rPr>
        <w:t>During the court proceedings t</w:t>
      </w:r>
      <w:r w:rsidRPr="009C7470" w:rsidR="004D6011">
        <w:rPr>
          <w:rFonts w:ascii="Arial" w:hAnsi="Arial" w:cs="Arial"/>
          <w:sz w:val="24"/>
          <w:szCs w:val="24"/>
        </w:rPr>
        <w:t xml:space="preserve">he Department </w:t>
      </w:r>
      <w:r w:rsidRPr="009C7470" w:rsidR="00122F1C">
        <w:rPr>
          <w:rFonts w:ascii="Arial" w:hAnsi="Arial" w:cs="Arial"/>
          <w:sz w:val="24"/>
          <w:szCs w:val="24"/>
        </w:rPr>
        <w:t xml:space="preserve">suggests </w:t>
      </w:r>
      <w:r w:rsidRPr="009C7470">
        <w:rPr>
          <w:rFonts w:ascii="Arial" w:hAnsi="Arial" w:cs="Arial"/>
          <w:sz w:val="24"/>
          <w:szCs w:val="24"/>
        </w:rPr>
        <w:t xml:space="preserve">that </w:t>
      </w:r>
      <w:r w:rsidRPr="009C7470" w:rsidR="004D6011">
        <w:rPr>
          <w:rFonts w:ascii="Arial" w:hAnsi="Arial" w:cs="Arial"/>
          <w:sz w:val="24"/>
          <w:szCs w:val="24"/>
        </w:rPr>
        <w:t>the child</w:t>
      </w:r>
      <w:r w:rsidRPr="009C7470">
        <w:rPr>
          <w:rFonts w:ascii="Arial" w:hAnsi="Arial" w:cs="Arial"/>
          <w:sz w:val="24"/>
          <w:szCs w:val="24"/>
        </w:rPr>
        <w:t>/ren</w:t>
      </w:r>
      <w:r w:rsidRPr="009C7470" w:rsidR="004D6011">
        <w:rPr>
          <w:rFonts w:ascii="Arial" w:hAnsi="Arial" w:cs="Arial"/>
          <w:sz w:val="24"/>
          <w:szCs w:val="24"/>
        </w:rPr>
        <w:t xml:space="preserve"> see the following people </w:t>
      </w:r>
      <w:r w:rsidRPr="009C7470" w:rsidR="00B01D64">
        <w:rPr>
          <w:rFonts w:ascii="Arial" w:hAnsi="Arial" w:cs="Arial"/>
          <w:sz w:val="24"/>
          <w:szCs w:val="24"/>
        </w:rPr>
        <w:t>as set out in the table: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1836"/>
        <w:gridCol w:w="1811"/>
        <w:gridCol w:w="1847"/>
        <w:gridCol w:w="1633"/>
      </w:tblGrid>
      <w:tr w:rsidRPr="009C7470" w:rsidR="00FE31F7" w:rsidTr="00FE31F7" w14:paraId="1E7BAE2A" w14:textId="77777777">
        <w:tc>
          <w:tcPr>
            <w:tcW w:w="1889" w:type="dxa"/>
            <w:shd w:val="clear" w:color="auto" w:fill="D9D9D9" w:themeFill="background1" w:themeFillShade="D9"/>
          </w:tcPr>
          <w:p w:rsidRPr="009C7470" w:rsidR="009D09C8" w:rsidP="009D09C8" w:rsidRDefault="00FE31F7" w14:paraId="5967B854" w14:textId="04D538C2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C7470">
              <w:rPr>
                <w:rFonts w:ascii="Arial" w:hAnsi="Arial" w:cs="Arial"/>
                <w:b/>
                <w:sz w:val="24"/>
                <w:szCs w:val="24"/>
              </w:rPr>
              <w:t>Who will t</w:t>
            </w:r>
            <w:r w:rsidRPr="009C7470" w:rsidR="009D09C8">
              <w:rPr>
                <w:rFonts w:ascii="Arial" w:hAnsi="Arial" w:cs="Arial"/>
                <w:b/>
                <w:sz w:val="24"/>
                <w:szCs w:val="24"/>
              </w:rPr>
              <w:t xml:space="preserve">he children </w:t>
            </w:r>
            <w:r w:rsidRPr="009C7470">
              <w:rPr>
                <w:rFonts w:ascii="Arial" w:hAnsi="Arial" w:cs="Arial"/>
                <w:b/>
                <w:sz w:val="24"/>
                <w:szCs w:val="24"/>
              </w:rPr>
              <w:t>spend time with</w:t>
            </w:r>
          </w:p>
        </w:tc>
        <w:tc>
          <w:tcPr>
            <w:tcW w:w="1836" w:type="dxa"/>
            <w:shd w:val="clear" w:color="auto" w:fill="D9D9D9" w:themeFill="background1" w:themeFillShade="D9"/>
          </w:tcPr>
          <w:p w:rsidRPr="009C7470" w:rsidR="009D09C8" w:rsidP="009D09C8" w:rsidRDefault="009D09C8" w14:paraId="7B175F5B" w14:textId="687BCB90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C7470">
              <w:rPr>
                <w:rFonts w:ascii="Arial" w:hAnsi="Arial" w:cs="Arial"/>
                <w:b/>
                <w:sz w:val="24"/>
                <w:szCs w:val="24"/>
              </w:rPr>
              <w:t>How often</w:t>
            </w:r>
          </w:p>
        </w:tc>
        <w:tc>
          <w:tcPr>
            <w:tcW w:w="1811" w:type="dxa"/>
            <w:shd w:val="clear" w:color="auto" w:fill="D9D9D9" w:themeFill="background1" w:themeFillShade="D9"/>
          </w:tcPr>
          <w:p w:rsidRPr="009C7470" w:rsidR="009D09C8" w:rsidP="009D09C8" w:rsidRDefault="009D09C8" w14:paraId="4AB21507" w14:textId="7963DB86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C7470">
              <w:rPr>
                <w:rFonts w:ascii="Arial" w:hAnsi="Arial" w:cs="Arial"/>
                <w:b/>
                <w:sz w:val="24"/>
                <w:szCs w:val="24"/>
              </w:rPr>
              <w:t>For how long</w:t>
            </w:r>
          </w:p>
        </w:tc>
        <w:tc>
          <w:tcPr>
            <w:tcW w:w="1847" w:type="dxa"/>
            <w:shd w:val="clear" w:color="auto" w:fill="D9D9D9" w:themeFill="background1" w:themeFillShade="D9"/>
          </w:tcPr>
          <w:p w:rsidRPr="009C7470" w:rsidR="009D09C8" w:rsidP="009D09C8" w:rsidRDefault="009D09C8" w14:paraId="2CDD87D5" w14:textId="18F14F07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C7470">
              <w:rPr>
                <w:rFonts w:ascii="Arial" w:hAnsi="Arial" w:cs="Arial"/>
                <w:b/>
                <w:sz w:val="24"/>
                <w:szCs w:val="24"/>
              </w:rPr>
              <w:t>Where</w:t>
            </w:r>
          </w:p>
        </w:tc>
        <w:tc>
          <w:tcPr>
            <w:tcW w:w="1633" w:type="dxa"/>
            <w:shd w:val="clear" w:color="auto" w:fill="D9D9D9" w:themeFill="background1" w:themeFillShade="D9"/>
          </w:tcPr>
          <w:p w:rsidRPr="009C7470" w:rsidR="009D09C8" w:rsidP="009D09C8" w:rsidRDefault="00FE31F7" w14:paraId="49B0CB7F" w14:textId="52D68A0F">
            <w:pPr>
              <w:spacing w:before="120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9C7470">
              <w:rPr>
                <w:rFonts w:ascii="Arial" w:hAnsi="Arial" w:cs="Arial"/>
                <w:b/>
                <w:sz w:val="24"/>
                <w:szCs w:val="24"/>
              </w:rPr>
              <w:t>Will family time be s</w:t>
            </w:r>
            <w:r w:rsidRPr="009C7470" w:rsidR="009D09C8">
              <w:rPr>
                <w:rFonts w:ascii="Arial" w:hAnsi="Arial" w:cs="Arial"/>
                <w:b/>
                <w:sz w:val="24"/>
                <w:szCs w:val="24"/>
              </w:rPr>
              <w:t xml:space="preserve">upervised </w:t>
            </w:r>
          </w:p>
        </w:tc>
      </w:tr>
      <w:tr w:rsidRPr="009C7470" w:rsidR="00FE31F7" w:rsidTr="009D09C8" w14:paraId="10D6FBD9" w14:textId="77777777">
        <w:tc>
          <w:tcPr>
            <w:tcW w:w="1889" w:type="dxa"/>
          </w:tcPr>
          <w:p w:rsidRPr="009C7470" w:rsidR="009D09C8" w:rsidP="009D09C8" w:rsidRDefault="009D09C8" w14:paraId="09D551B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:rsidRPr="009C7470" w:rsidR="009D09C8" w:rsidP="009D09C8" w:rsidRDefault="009D09C8" w14:paraId="57AD4FEB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1" w:type="dxa"/>
          </w:tcPr>
          <w:p w:rsidRPr="009C7470" w:rsidR="009D09C8" w:rsidP="009D09C8" w:rsidRDefault="009D09C8" w14:paraId="2EDFD42C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7" w:type="dxa"/>
          </w:tcPr>
          <w:p w:rsidRPr="009C7470" w:rsidR="009D09C8" w:rsidP="009D09C8" w:rsidRDefault="009D09C8" w14:paraId="5BDB61BE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3" w:type="dxa"/>
          </w:tcPr>
          <w:p w:rsidRPr="009C7470" w:rsidR="009D09C8" w:rsidP="009D09C8" w:rsidRDefault="009D09C8" w14:paraId="0A4193FD" w14:textId="7777777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9C7470" w:rsidR="009D09C8" w:rsidP="009D09C8" w:rsidRDefault="009D09C8" w14:paraId="22886A62" w14:textId="77777777">
      <w:pPr>
        <w:spacing w:before="120" w:after="120"/>
        <w:rPr>
          <w:rFonts w:ascii="Arial" w:hAnsi="Arial" w:cs="Arial"/>
          <w:sz w:val="24"/>
          <w:szCs w:val="24"/>
        </w:rPr>
      </w:pPr>
    </w:p>
    <w:p w:rsidRPr="009C7470" w:rsidR="00B01D64" w:rsidP="00C03FF7" w:rsidRDefault="00E365E5" w14:paraId="48D6A903" w14:textId="334F8055">
      <w:pPr>
        <w:tabs>
          <w:tab w:val="left" w:pos="3119"/>
        </w:tabs>
        <w:spacing w:before="120" w:after="0"/>
        <w:rPr>
          <w:rFonts w:ascii="Arial" w:hAnsi="Arial" w:cs="Arial"/>
          <w:sz w:val="24"/>
          <w:szCs w:val="24"/>
        </w:rPr>
      </w:pPr>
      <w:r w:rsidRPr="009C7470">
        <w:rPr>
          <w:rFonts w:ascii="Arial" w:hAnsi="Arial" w:cs="Arial"/>
          <w:sz w:val="24"/>
          <w:szCs w:val="24"/>
        </w:rPr>
        <w:t>Proposed pe</w:t>
      </w:r>
      <w:r w:rsidRPr="009C7470" w:rsidR="009D09C8">
        <w:rPr>
          <w:rFonts w:ascii="Arial" w:hAnsi="Arial" w:cs="Arial"/>
          <w:sz w:val="24"/>
          <w:szCs w:val="24"/>
        </w:rPr>
        <w:t>ople t</w:t>
      </w:r>
      <w:r w:rsidRPr="009C7470">
        <w:rPr>
          <w:rFonts w:ascii="Arial" w:hAnsi="Arial" w:cs="Arial"/>
          <w:sz w:val="24"/>
          <w:szCs w:val="24"/>
        </w:rPr>
        <w:t xml:space="preserve">o </w:t>
      </w:r>
      <w:r w:rsidRPr="009C7470" w:rsidR="009C7470">
        <w:rPr>
          <w:rFonts w:ascii="Arial" w:hAnsi="Arial" w:cs="Arial"/>
          <w:sz w:val="24"/>
          <w:szCs w:val="24"/>
        </w:rPr>
        <w:t>supervise contact</w:t>
      </w:r>
      <w:r w:rsidR="009C7470">
        <w:rPr>
          <w:rFonts w:ascii="Arial" w:hAnsi="Arial" w:cs="Arial"/>
          <w:sz w:val="24"/>
          <w:szCs w:val="24"/>
        </w:rPr>
        <w:t>:</w:t>
      </w:r>
      <w:r w:rsidRPr="009C7470">
        <w:rPr>
          <w:rFonts w:ascii="Arial" w:hAnsi="Arial" w:cs="Arial"/>
          <w:sz w:val="24"/>
          <w:szCs w:val="24"/>
        </w:rPr>
        <w:tab/>
      </w:r>
      <w:r w:rsidRPr="009C7470">
        <w:rPr>
          <w:rFonts w:ascii="Arial" w:hAnsi="Arial" w:cs="Arial"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name="Text40" w:id="2"/>
      <w:r w:rsidRPr="009C7470">
        <w:rPr>
          <w:rFonts w:ascii="Arial" w:hAnsi="Arial" w:cs="Arial"/>
          <w:sz w:val="24"/>
          <w:szCs w:val="24"/>
        </w:rPr>
        <w:instrText xml:space="preserve"> FORMTEXT </w:instrText>
      </w:r>
      <w:r w:rsidRPr="009C7470">
        <w:rPr>
          <w:rFonts w:ascii="Arial" w:hAnsi="Arial" w:cs="Arial"/>
          <w:sz w:val="24"/>
          <w:szCs w:val="24"/>
        </w:rPr>
      </w:r>
      <w:r w:rsidRPr="009C7470">
        <w:rPr>
          <w:rFonts w:ascii="Arial" w:hAnsi="Arial" w:cs="Arial"/>
          <w:sz w:val="24"/>
          <w:szCs w:val="24"/>
        </w:rPr>
        <w:fldChar w:fldCharType="separate"/>
      </w:r>
      <w:r w:rsidRPr="009C7470">
        <w:rPr>
          <w:rFonts w:ascii="Arial" w:hAnsi="Arial" w:cs="Arial"/>
          <w:noProof/>
          <w:sz w:val="24"/>
          <w:szCs w:val="24"/>
        </w:rPr>
        <w:t> </w:t>
      </w:r>
      <w:r w:rsidRPr="009C7470">
        <w:rPr>
          <w:rFonts w:ascii="Arial" w:hAnsi="Arial" w:cs="Arial"/>
          <w:noProof/>
          <w:sz w:val="24"/>
          <w:szCs w:val="24"/>
        </w:rPr>
        <w:t> </w:t>
      </w:r>
      <w:r w:rsidRPr="009C7470">
        <w:rPr>
          <w:rFonts w:ascii="Arial" w:hAnsi="Arial" w:cs="Arial"/>
          <w:noProof/>
          <w:sz w:val="24"/>
          <w:szCs w:val="24"/>
        </w:rPr>
        <w:t> </w:t>
      </w:r>
      <w:r w:rsidRPr="009C7470">
        <w:rPr>
          <w:rFonts w:ascii="Arial" w:hAnsi="Arial" w:cs="Arial"/>
          <w:noProof/>
          <w:sz w:val="24"/>
          <w:szCs w:val="24"/>
        </w:rPr>
        <w:t> </w:t>
      </w:r>
      <w:r w:rsidRPr="009C7470">
        <w:rPr>
          <w:rFonts w:ascii="Arial" w:hAnsi="Arial" w:cs="Arial"/>
          <w:noProof/>
          <w:sz w:val="24"/>
          <w:szCs w:val="24"/>
        </w:rPr>
        <w:t> </w:t>
      </w:r>
      <w:r w:rsidRPr="009C7470">
        <w:rPr>
          <w:rFonts w:ascii="Arial" w:hAnsi="Arial" w:cs="Arial"/>
          <w:sz w:val="24"/>
          <w:szCs w:val="24"/>
        </w:rPr>
        <w:fldChar w:fldCharType="end"/>
      </w:r>
      <w:bookmarkEnd w:id="2"/>
      <w:r w:rsidRPr="009C7470" w:rsidR="00C03FF7">
        <w:rPr>
          <w:rFonts w:ascii="Arial" w:hAnsi="Arial" w:cs="Arial"/>
          <w:sz w:val="24"/>
          <w:szCs w:val="24"/>
        </w:rPr>
        <w:br/>
      </w:r>
    </w:p>
    <w:p w:rsidRPr="009C7470" w:rsidR="00E4337B" w:rsidP="00E4337B" w:rsidRDefault="00E4337B" w14:paraId="6F6AF26A" w14:textId="77777777">
      <w:pPr>
        <w:pStyle w:val="Heading2"/>
        <w:rPr>
          <w:rFonts w:cs="Arial"/>
          <w:sz w:val="24"/>
          <w:szCs w:val="24"/>
        </w:rPr>
      </w:pPr>
      <w:r w:rsidRPr="009C7470">
        <w:rPr>
          <w:rFonts w:cs="Arial"/>
          <w:sz w:val="24"/>
          <w:szCs w:val="24"/>
        </w:rPr>
        <w:t>Participants</w:t>
      </w:r>
    </w:p>
    <w:p w:rsidRPr="009C7470" w:rsidR="004552EE" w:rsidP="004552EE" w:rsidRDefault="004552EE" w14:paraId="74E2D074" w14:textId="51D54324">
      <w:pPr>
        <w:pStyle w:val="Header"/>
        <w:rPr>
          <w:rFonts w:ascii="Arial" w:hAnsi="Arial" w:cs="Arial"/>
          <w:sz w:val="24"/>
          <w:szCs w:val="24"/>
        </w:rPr>
      </w:pPr>
      <w:r w:rsidRPr="009C7470">
        <w:rPr>
          <w:rFonts w:ascii="Arial" w:hAnsi="Arial" w:cs="Arial"/>
          <w:sz w:val="24"/>
          <w:szCs w:val="24"/>
        </w:rPr>
        <w:t>I participated in the development of this plan.</w:t>
      </w:r>
    </w:p>
    <w:p w:rsidRPr="009C7470" w:rsidR="004552EE" w:rsidP="004552EE" w:rsidRDefault="004552EE" w14:paraId="3C63ED66" w14:textId="77777777">
      <w:pPr>
        <w:pStyle w:val="Head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Pr="009C7470" w:rsidR="004552EE" w:rsidTr="004552EE" w14:paraId="29435A64" w14:textId="77777777">
        <w:tc>
          <w:tcPr>
            <w:tcW w:w="3005" w:type="dxa"/>
            <w:shd w:val="clear" w:color="auto" w:fill="D9D9D9" w:themeFill="background1" w:themeFillShade="D9"/>
          </w:tcPr>
          <w:p w:rsidRPr="009C7470" w:rsidR="004552EE" w:rsidP="004552EE" w:rsidRDefault="004552EE" w14:paraId="60973440" w14:textId="77777777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 w:rsidRPr="009C7470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3005" w:type="dxa"/>
            <w:shd w:val="clear" w:color="auto" w:fill="D9D9D9" w:themeFill="background1" w:themeFillShade="D9"/>
          </w:tcPr>
          <w:p w:rsidRPr="009C7470" w:rsidR="004552EE" w:rsidP="004552EE" w:rsidRDefault="004552EE" w14:paraId="23BC5F0E" w14:textId="77777777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 w:rsidRPr="009C7470">
              <w:rPr>
                <w:rFonts w:ascii="Arial" w:hAnsi="Arial" w:cs="Arial"/>
                <w:b/>
                <w:sz w:val="24"/>
                <w:szCs w:val="24"/>
              </w:rPr>
              <w:t>Role</w:t>
            </w:r>
          </w:p>
        </w:tc>
        <w:tc>
          <w:tcPr>
            <w:tcW w:w="3006" w:type="dxa"/>
            <w:shd w:val="clear" w:color="auto" w:fill="D9D9D9" w:themeFill="background1" w:themeFillShade="D9"/>
          </w:tcPr>
          <w:p w:rsidRPr="009C7470" w:rsidR="004552EE" w:rsidP="004552EE" w:rsidRDefault="004552EE" w14:paraId="0C9773D5" w14:textId="77777777">
            <w:pPr>
              <w:pStyle w:val="Header"/>
              <w:rPr>
                <w:rFonts w:ascii="Arial" w:hAnsi="Arial" w:cs="Arial"/>
                <w:b/>
                <w:sz w:val="24"/>
                <w:szCs w:val="24"/>
              </w:rPr>
            </w:pPr>
            <w:r w:rsidRPr="009C7470">
              <w:rPr>
                <w:rFonts w:ascii="Arial" w:hAnsi="Arial" w:cs="Arial"/>
                <w:b/>
                <w:sz w:val="24"/>
                <w:szCs w:val="24"/>
              </w:rPr>
              <w:t>Signature</w:t>
            </w:r>
          </w:p>
        </w:tc>
      </w:tr>
      <w:tr w:rsidRPr="009C7470" w:rsidR="004552EE" w:rsidTr="004552EE" w14:paraId="2914DC09" w14:textId="77777777">
        <w:tc>
          <w:tcPr>
            <w:tcW w:w="3005" w:type="dxa"/>
          </w:tcPr>
          <w:p w:rsidRPr="009C7470" w:rsidR="004552EE" w:rsidP="004552EE" w:rsidRDefault="004552EE" w14:paraId="17EF8805" w14:textId="777777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9C7470" w:rsidR="004552EE" w:rsidP="004552EE" w:rsidRDefault="004552EE" w14:paraId="5B41EB8D" w14:textId="777777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Pr="009C7470" w:rsidR="004552EE" w:rsidP="004552EE" w:rsidRDefault="004552EE" w14:paraId="0AF661DC" w14:textId="777777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C7470" w:rsidR="004552EE" w:rsidTr="004552EE" w14:paraId="1DFC4417" w14:textId="77777777">
        <w:tc>
          <w:tcPr>
            <w:tcW w:w="3005" w:type="dxa"/>
          </w:tcPr>
          <w:p w:rsidRPr="009C7470" w:rsidR="004552EE" w:rsidP="004552EE" w:rsidRDefault="004552EE" w14:paraId="204A1811" w14:textId="777777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9C7470" w:rsidR="004552EE" w:rsidP="004552EE" w:rsidRDefault="004552EE" w14:paraId="558A1300" w14:textId="777777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Pr="009C7470" w:rsidR="004552EE" w:rsidP="004552EE" w:rsidRDefault="004552EE" w14:paraId="2D07C423" w14:textId="777777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9C7470" w:rsidR="000B5DD5" w:rsidTr="004552EE" w14:paraId="7C587B17" w14:textId="77777777">
        <w:tc>
          <w:tcPr>
            <w:tcW w:w="3005" w:type="dxa"/>
          </w:tcPr>
          <w:p w:rsidRPr="009C7470" w:rsidR="000B5DD5" w:rsidP="004552EE" w:rsidRDefault="000B5DD5" w14:paraId="2B45ED1E" w14:textId="777777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5" w:type="dxa"/>
          </w:tcPr>
          <w:p w:rsidRPr="009C7470" w:rsidR="000B5DD5" w:rsidP="004552EE" w:rsidRDefault="000B5DD5" w14:paraId="34A64FCC" w14:textId="777777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:rsidRPr="009C7470" w:rsidR="000B5DD5" w:rsidP="004552EE" w:rsidRDefault="000B5DD5" w14:paraId="6B5022EB" w14:textId="77777777">
            <w:pPr>
              <w:pStyle w:val="Head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0B5DD5" w:rsidR="00F1237C" w:rsidP="001F2716" w:rsidRDefault="004552EE" w14:paraId="48B7DEA6" w14:textId="1267DD1F">
      <w:pPr>
        <w:pStyle w:val="Header"/>
      </w:pPr>
      <w:r>
        <w:rPr>
          <w:rFonts w:ascii="Arial" w:hAnsi="Arial" w:cs="Arial"/>
          <w:sz w:val="24"/>
          <w:szCs w:val="20"/>
        </w:rPr>
        <w:tab/>
      </w:r>
    </w:p>
    <w:sectPr w:rsidRPr="000B5DD5" w:rsidR="00F1237C" w:rsidSect="00EA16D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409EC" w:rsidP="006F31B5" w:rsidRDefault="006409EC" w14:paraId="40D7EF81" w14:textId="77777777">
      <w:pPr>
        <w:spacing w:after="0" w:line="240" w:lineRule="auto"/>
      </w:pPr>
      <w:r>
        <w:separator/>
      </w:r>
    </w:p>
  </w:endnote>
  <w:endnote w:type="continuationSeparator" w:id="0">
    <w:p w:rsidR="006409EC" w:rsidP="006F31B5" w:rsidRDefault="006409EC" w14:paraId="6079A148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163" w:rsidRDefault="00555163" w14:paraId="122CB76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5224550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Pr="008D51AF" w:rsidR="00C336E4" w:rsidP="008D51AF" w:rsidRDefault="00C336E4" w14:paraId="063CE276" w14:textId="77777777">
            <w:pPr>
              <w:pStyle w:val="Footer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D51AF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10BC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D51AF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10BC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D51AF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  <w:sdtEndPr>
          <w:rPr>
            <w:rFonts w:ascii="Arial" w:hAnsi="Arial" w:cs="Arial"/>
            <w:sz w:val="20"/>
            <w:szCs w:val="20"/>
          </w:rPr>
        </w:sdtEndPr>
      </w:sdt>
    </w:sdtContent>
    <w:sdtEndPr>
      <w:rPr>
        <w:rFonts w:ascii="Arial" w:hAnsi="Arial" w:cs="Arial"/>
        <w:sz w:val="20"/>
        <w:szCs w:val="20"/>
      </w:rPr>
    </w:sdtEndPr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163" w:rsidRDefault="00555163" w14:paraId="161A13B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409EC" w:rsidP="006F31B5" w:rsidRDefault="006409EC" w14:paraId="5489C3F5" w14:textId="77777777">
      <w:pPr>
        <w:spacing w:after="0" w:line="240" w:lineRule="auto"/>
      </w:pPr>
      <w:r>
        <w:separator/>
      </w:r>
    </w:p>
  </w:footnote>
  <w:footnote w:type="continuationSeparator" w:id="0">
    <w:p w:rsidR="006409EC" w:rsidP="006F31B5" w:rsidRDefault="006409EC" w14:paraId="6C27FEB0" w14:textId="77777777">
      <w:pPr>
        <w:spacing w:after="0" w:line="240" w:lineRule="auto"/>
      </w:pPr>
      <w:r>
        <w:continuationSeparator/>
      </w:r>
    </w:p>
  </w:footnote>
  <w:footnote w:id="1">
    <w:p w:rsidR="00A95151" w:rsidRDefault="00A95151" w14:paraId="0AED8916" w14:textId="7F4C2F55">
      <w:pPr>
        <w:pStyle w:val="FootnoteText"/>
      </w:pPr>
      <w:r>
        <w:rPr>
          <w:rStyle w:val="FootnoteReference"/>
        </w:rPr>
        <w:footnoteRef/>
      </w:r>
      <w:r>
        <w:t xml:space="preserve"> Include details of who will make the referral, what is expected of the parents and what arrangements are in place to fund the action.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55163" w:rsidRDefault="00555163" w14:paraId="1FAAB01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D51AF" w:rsidR="00C336E4" w:rsidP="00872D23" w:rsidRDefault="00C336E4" w14:paraId="7711807B" w14:textId="3ACC7679">
    <w:pPr>
      <w:pStyle w:val="Header"/>
      <w:tabs>
        <w:tab w:val="clear" w:pos="4513"/>
        <w:tab w:val="clear" w:pos="9026"/>
        <w:tab w:val="left" w:pos="1455"/>
      </w:tabs>
      <w:rPr>
        <w:rFonts w:ascii="Arial" w:hAnsi="Arial" w:cs="Arial"/>
        <w:sz w:val="20"/>
        <w:szCs w:val="20"/>
      </w:rPr>
    </w:pPr>
    <w:r w:rsidRPr="45FA3353" w:rsidR="45FA3353">
      <w:rPr>
        <w:rFonts w:ascii="Arial" w:hAnsi="Arial" w:cs="Arial"/>
        <w:sz w:val="20"/>
        <w:szCs w:val="20"/>
      </w:rPr>
      <w:t>Form 4</w:t>
    </w:r>
    <w:r w:rsidRPr="45FA3353" w:rsidR="45FA3353">
      <w:rPr>
        <w:rFonts w:ascii="Arial" w:hAnsi="Arial" w:cs="Arial"/>
        <w:sz w:val="20"/>
        <w:szCs w:val="20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B6D6D" w:rsidR="00C336E4" w:rsidP="001B6D6D" w:rsidRDefault="00C336E4" w14:paraId="6C51A4EB" w14:textId="77777777">
    <w:pPr>
      <w:pStyle w:val="Header"/>
      <w:jc w:val="right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26F0"/>
    <w:multiLevelType w:val="hybridMultilevel"/>
    <w:tmpl w:val="149622B4"/>
    <w:lvl w:ilvl="0" w:tplc="FB580B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A6F"/>
    <w:multiLevelType w:val="hybridMultilevel"/>
    <w:tmpl w:val="4300E7E6"/>
    <w:lvl w:ilvl="0" w:tplc="CFD83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22F21"/>
    <w:multiLevelType w:val="hybridMultilevel"/>
    <w:tmpl w:val="A2E22532"/>
    <w:lvl w:ilvl="0" w:tplc="D2F0F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62786"/>
    <w:multiLevelType w:val="hybridMultilevel"/>
    <w:tmpl w:val="028032B0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B6B465A"/>
    <w:multiLevelType w:val="hybridMultilevel"/>
    <w:tmpl w:val="6748932E"/>
    <w:lvl w:ilvl="0" w:tplc="09066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265DB"/>
    <w:multiLevelType w:val="hybridMultilevel"/>
    <w:tmpl w:val="4344D866"/>
    <w:lvl w:ilvl="0" w:tplc="6ABC42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4B05DA8"/>
    <w:multiLevelType w:val="hybridMultilevel"/>
    <w:tmpl w:val="9062800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E69E2"/>
    <w:multiLevelType w:val="hybridMultilevel"/>
    <w:tmpl w:val="3A26130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89E204D"/>
    <w:multiLevelType w:val="hybridMultilevel"/>
    <w:tmpl w:val="C4DCD6EE"/>
    <w:lvl w:ilvl="0" w:tplc="0C09000F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3F8088C"/>
    <w:multiLevelType w:val="hybridMultilevel"/>
    <w:tmpl w:val="9296EDA6"/>
    <w:lvl w:ilvl="0" w:tplc="B726D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56E78"/>
    <w:multiLevelType w:val="hybridMultilevel"/>
    <w:tmpl w:val="2632B2F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A1EA0"/>
    <w:multiLevelType w:val="hybridMultilevel"/>
    <w:tmpl w:val="10641856"/>
    <w:lvl w:ilvl="0" w:tplc="E772B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6F74EB"/>
    <w:multiLevelType w:val="hybridMultilevel"/>
    <w:tmpl w:val="7A046EEC"/>
    <w:lvl w:ilvl="0" w:tplc="757A6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E0850"/>
    <w:multiLevelType w:val="hybridMultilevel"/>
    <w:tmpl w:val="0FD49B3E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2CFF711A"/>
    <w:multiLevelType w:val="hybridMultilevel"/>
    <w:tmpl w:val="83D03C46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32CD3058"/>
    <w:multiLevelType w:val="hybridMultilevel"/>
    <w:tmpl w:val="F2CE72DA"/>
    <w:lvl w:ilvl="0" w:tplc="CFD83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0922CE"/>
    <w:multiLevelType w:val="hybridMultilevel"/>
    <w:tmpl w:val="EFFC5D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90A71"/>
    <w:multiLevelType w:val="hybridMultilevel"/>
    <w:tmpl w:val="2D0A453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C501721"/>
    <w:multiLevelType w:val="hybridMultilevel"/>
    <w:tmpl w:val="ECD8D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8729C"/>
    <w:multiLevelType w:val="hybridMultilevel"/>
    <w:tmpl w:val="2D4C1B2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FF7227E"/>
    <w:multiLevelType w:val="hybridMultilevel"/>
    <w:tmpl w:val="FBAE07FA"/>
    <w:lvl w:ilvl="0" w:tplc="3000E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22A24"/>
    <w:multiLevelType w:val="hybridMultilevel"/>
    <w:tmpl w:val="E316841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4F5B2DA5"/>
    <w:multiLevelType w:val="hybridMultilevel"/>
    <w:tmpl w:val="9CFE377E"/>
    <w:lvl w:ilvl="0" w:tplc="CFD83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FC121F"/>
    <w:multiLevelType w:val="hybridMultilevel"/>
    <w:tmpl w:val="E59089CC"/>
    <w:lvl w:ilvl="0" w:tplc="4C5AAB8E">
      <w:numFmt w:val="bullet"/>
      <w:lvlText w:val="•"/>
      <w:lvlJc w:val="left"/>
      <w:pPr>
        <w:ind w:left="720" w:hanging="360"/>
      </w:pPr>
      <w:rPr>
        <w:rFonts w:hint="default" w:ascii="Calibri" w:hAnsi="Calibri" w:eastAsia="Calibri" w:cs="Calibri"/>
        <w:color w:val="0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6D14531"/>
    <w:multiLevelType w:val="hybridMultilevel"/>
    <w:tmpl w:val="32F8A5CE"/>
    <w:lvl w:ilvl="0" w:tplc="3B848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F6B07"/>
    <w:multiLevelType w:val="hybridMultilevel"/>
    <w:tmpl w:val="8F867414"/>
    <w:lvl w:ilvl="0" w:tplc="C7523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425FE"/>
    <w:multiLevelType w:val="hybridMultilevel"/>
    <w:tmpl w:val="663A140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64AB3FCA"/>
    <w:multiLevelType w:val="hybridMultilevel"/>
    <w:tmpl w:val="B5F86958"/>
    <w:lvl w:ilvl="0" w:tplc="5DE69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0048D5"/>
    <w:multiLevelType w:val="hybridMultilevel"/>
    <w:tmpl w:val="ECD8D65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9551B"/>
    <w:multiLevelType w:val="hybridMultilevel"/>
    <w:tmpl w:val="64208892"/>
    <w:lvl w:ilvl="0" w:tplc="F7D68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D0940"/>
    <w:multiLevelType w:val="hybridMultilevel"/>
    <w:tmpl w:val="231AF05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795E5C6A"/>
    <w:multiLevelType w:val="hybridMultilevel"/>
    <w:tmpl w:val="ECD8D6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A90021"/>
    <w:multiLevelType w:val="hybridMultilevel"/>
    <w:tmpl w:val="8DFEC67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7C953E73"/>
    <w:multiLevelType w:val="hybridMultilevel"/>
    <w:tmpl w:val="ABD472F4"/>
    <w:lvl w:ilvl="0" w:tplc="5CC0CD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7E5D01DA"/>
    <w:multiLevelType w:val="hybridMultilevel"/>
    <w:tmpl w:val="8DEE76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246178">
    <w:abstractNumId w:val="34"/>
  </w:num>
  <w:num w:numId="2" w16cid:durableId="278069603">
    <w:abstractNumId w:val="24"/>
  </w:num>
  <w:num w:numId="3" w16cid:durableId="956376998">
    <w:abstractNumId w:val="23"/>
  </w:num>
  <w:num w:numId="4" w16cid:durableId="824861033">
    <w:abstractNumId w:val="0"/>
  </w:num>
  <w:num w:numId="5" w16cid:durableId="1780686221">
    <w:abstractNumId w:val="12"/>
  </w:num>
  <w:num w:numId="6" w16cid:durableId="1975479896">
    <w:abstractNumId w:val="4"/>
  </w:num>
  <w:num w:numId="7" w16cid:durableId="553539326">
    <w:abstractNumId w:val="11"/>
  </w:num>
  <w:num w:numId="8" w16cid:durableId="986395864">
    <w:abstractNumId w:val="27"/>
  </w:num>
  <w:num w:numId="9" w16cid:durableId="398676140">
    <w:abstractNumId w:val="29"/>
  </w:num>
  <w:num w:numId="10" w16cid:durableId="395276262">
    <w:abstractNumId w:val="20"/>
  </w:num>
  <w:num w:numId="11" w16cid:durableId="365569107">
    <w:abstractNumId w:val="25"/>
  </w:num>
  <w:num w:numId="12" w16cid:durableId="1817187915">
    <w:abstractNumId w:val="2"/>
  </w:num>
  <w:num w:numId="13" w16cid:durableId="528105953">
    <w:abstractNumId w:val="6"/>
  </w:num>
  <w:num w:numId="14" w16cid:durableId="2107381773">
    <w:abstractNumId w:val="21"/>
  </w:num>
  <w:num w:numId="15" w16cid:durableId="747264099">
    <w:abstractNumId w:val="32"/>
  </w:num>
  <w:num w:numId="16" w16cid:durableId="1394966214">
    <w:abstractNumId w:val="33"/>
  </w:num>
  <w:num w:numId="17" w16cid:durableId="1760443388">
    <w:abstractNumId w:val="13"/>
  </w:num>
  <w:num w:numId="18" w16cid:durableId="1013727651">
    <w:abstractNumId w:val="3"/>
  </w:num>
  <w:num w:numId="19" w16cid:durableId="1499812464">
    <w:abstractNumId w:val="5"/>
  </w:num>
  <w:num w:numId="20" w16cid:durableId="797185480">
    <w:abstractNumId w:val="17"/>
  </w:num>
  <w:num w:numId="21" w16cid:durableId="1326085326">
    <w:abstractNumId w:val="26"/>
  </w:num>
  <w:num w:numId="22" w16cid:durableId="1409577715">
    <w:abstractNumId w:val="14"/>
  </w:num>
  <w:num w:numId="23" w16cid:durableId="1617174767">
    <w:abstractNumId w:val="30"/>
  </w:num>
  <w:num w:numId="24" w16cid:durableId="1880848970">
    <w:abstractNumId w:val="7"/>
  </w:num>
  <w:num w:numId="25" w16cid:durableId="1701708598">
    <w:abstractNumId w:val="19"/>
  </w:num>
  <w:num w:numId="26" w16cid:durableId="470559101">
    <w:abstractNumId w:val="9"/>
  </w:num>
  <w:num w:numId="27" w16cid:durableId="515927580">
    <w:abstractNumId w:val="28"/>
  </w:num>
  <w:num w:numId="28" w16cid:durableId="1970165448">
    <w:abstractNumId w:val="18"/>
  </w:num>
  <w:num w:numId="29" w16cid:durableId="399327114">
    <w:abstractNumId w:val="31"/>
  </w:num>
  <w:num w:numId="30" w16cid:durableId="1535851987">
    <w:abstractNumId w:val="16"/>
  </w:num>
  <w:num w:numId="31" w16cid:durableId="1466583897">
    <w:abstractNumId w:val="22"/>
  </w:num>
  <w:num w:numId="32" w16cid:durableId="933047809">
    <w:abstractNumId w:val="1"/>
  </w:num>
  <w:num w:numId="33" w16cid:durableId="801117434">
    <w:abstractNumId w:val="15"/>
  </w:num>
  <w:num w:numId="34" w16cid:durableId="1935043327">
    <w:abstractNumId w:val="8"/>
  </w:num>
  <w:num w:numId="35" w16cid:durableId="19503537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AC"/>
    <w:rsid w:val="0001010A"/>
    <w:rsid w:val="00024789"/>
    <w:rsid w:val="0002747E"/>
    <w:rsid w:val="000B5DD5"/>
    <w:rsid w:val="000D1FD5"/>
    <w:rsid w:val="000D64F3"/>
    <w:rsid w:val="000F6984"/>
    <w:rsid w:val="00103FDB"/>
    <w:rsid w:val="00117CFA"/>
    <w:rsid w:val="00122F1C"/>
    <w:rsid w:val="0013298E"/>
    <w:rsid w:val="00136C91"/>
    <w:rsid w:val="00145A53"/>
    <w:rsid w:val="00156E9E"/>
    <w:rsid w:val="001629AB"/>
    <w:rsid w:val="00164D49"/>
    <w:rsid w:val="00183C06"/>
    <w:rsid w:val="00185E42"/>
    <w:rsid w:val="001A4E49"/>
    <w:rsid w:val="001B6D6D"/>
    <w:rsid w:val="001C5431"/>
    <w:rsid w:val="001E26A7"/>
    <w:rsid w:val="001E2742"/>
    <w:rsid w:val="001F2716"/>
    <w:rsid w:val="00256BDF"/>
    <w:rsid w:val="00270C6C"/>
    <w:rsid w:val="002831E9"/>
    <w:rsid w:val="002840B0"/>
    <w:rsid w:val="00285F1F"/>
    <w:rsid w:val="002A5B52"/>
    <w:rsid w:val="002B6F59"/>
    <w:rsid w:val="002D16C9"/>
    <w:rsid w:val="002D2407"/>
    <w:rsid w:val="002F2561"/>
    <w:rsid w:val="0030471A"/>
    <w:rsid w:val="00310BCC"/>
    <w:rsid w:val="003115F0"/>
    <w:rsid w:val="00327122"/>
    <w:rsid w:val="003340B3"/>
    <w:rsid w:val="0035334F"/>
    <w:rsid w:val="0038465F"/>
    <w:rsid w:val="00384F43"/>
    <w:rsid w:val="00387A62"/>
    <w:rsid w:val="00390B0E"/>
    <w:rsid w:val="003A2DF9"/>
    <w:rsid w:val="003B3D93"/>
    <w:rsid w:val="003F4D05"/>
    <w:rsid w:val="0040284E"/>
    <w:rsid w:val="00427706"/>
    <w:rsid w:val="00435263"/>
    <w:rsid w:val="004356A6"/>
    <w:rsid w:val="004552EE"/>
    <w:rsid w:val="004745DD"/>
    <w:rsid w:val="004D4744"/>
    <w:rsid w:val="004D6011"/>
    <w:rsid w:val="004E361A"/>
    <w:rsid w:val="0053207F"/>
    <w:rsid w:val="00544B18"/>
    <w:rsid w:val="00555163"/>
    <w:rsid w:val="005755CB"/>
    <w:rsid w:val="00575F09"/>
    <w:rsid w:val="00577EB9"/>
    <w:rsid w:val="005B078D"/>
    <w:rsid w:val="005C041F"/>
    <w:rsid w:val="005C3189"/>
    <w:rsid w:val="005C694E"/>
    <w:rsid w:val="005F0801"/>
    <w:rsid w:val="005F3D9D"/>
    <w:rsid w:val="006404FF"/>
    <w:rsid w:val="006409EC"/>
    <w:rsid w:val="00645E9E"/>
    <w:rsid w:val="00656FEC"/>
    <w:rsid w:val="00657653"/>
    <w:rsid w:val="00666C76"/>
    <w:rsid w:val="006846D3"/>
    <w:rsid w:val="006D58BA"/>
    <w:rsid w:val="006F31B5"/>
    <w:rsid w:val="00721EC0"/>
    <w:rsid w:val="007364A8"/>
    <w:rsid w:val="0075302B"/>
    <w:rsid w:val="007602A4"/>
    <w:rsid w:val="00780030"/>
    <w:rsid w:val="0078602F"/>
    <w:rsid w:val="007A3509"/>
    <w:rsid w:val="007F6FA8"/>
    <w:rsid w:val="00824DF9"/>
    <w:rsid w:val="00844871"/>
    <w:rsid w:val="008614CA"/>
    <w:rsid w:val="00872D23"/>
    <w:rsid w:val="0087430D"/>
    <w:rsid w:val="008B2A04"/>
    <w:rsid w:val="008C0625"/>
    <w:rsid w:val="008D51AF"/>
    <w:rsid w:val="008F5017"/>
    <w:rsid w:val="0090561B"/>
    <w:rsid w:val="009244DA"/>
    <w:rsid w:val="00945DFF"/>
    <w:rsid w:val="00955903"/>
    <w:rsid w:val="0096335C"/>
    <w:rsid w:val="00973C81"/>
    <w:rsid w:val="0098792E"/>
    <w:rsid w:val="009A2719"/>
    <w:rsid w:val="009C7470"/>
    <w:rsid w:val="009C77DE"/>
    <w:rsid w:val="009D09C8"/>
    <w:rsid w:val="009D7843"/>
    <w:rsid w:val="009E025F"/>
    <w:rsid w:val="00A01905"/>
    <w:rsid w:val="00A039D2"/>
    <w:rsid w:val="00A11EF7"/>
    <w:rsid w:val="00A230AE"/>
    <w:rsid w:val="00A23FFA"/>
    <w:rsid w:val="00A74305"/>
    <w:rsid w:val="00A83273"/>
    <w:rsid w:val="00A95151"/>
    <w:rsid w:val="00AF0566"/>
    <w:rsid w:val="00B01D64"/>
    <w:rsid w:val="00B05989"/>
    <w:rsid w:val="00B252D3"/>
    <w:rsid w:val="00B3784B"/>
    <w:rsid w:val="00B37DBB"/>
    <w:rsid w:val="00B47B25"/>
    <w:rsid w:val="00B61BAD"/>
    <w:rsid w:val="00B647B4"/>
    <w:rsid w:val="00BB6DDE"/>
    <w:rsid w:val="00BE02EC"/>
    <w:rsid w:val="00C03FF7"/>
    <w:rsid w:val="00C3050D"/>
    <w:rsid w:val="00C336E4"/>
    <w:rsid w:val="00C54D80"/>
    <w:rsid w:val="00C56242"/>
    <w:rsid w:val="00C63EB0"/>
    <w:rsid w:val="00C719ED"/>
    <w:rsid w:val="00C75F10"/>
    <w:rsid w:val="00C85D90"/>
    <w:rsid w:val="00CA1A22"/>
    <w:rsid w:val="00CC11A0"/>
    <w:rsid w:val="00CD229E"/>
    <w:rsid w:val="00CE4460"/>
    <w:rsid w:val="00CF0876"/>
    <w:rsid w:val="00CF4E57"/>
    <w:rsid w:val="00D30DC4"/>
    <w:rsid w:val="00D34DBF"/>
    <w:rsid w:val="00D52EBA"/>
    <w:rsid w:val="00D56077"/>
    <w:rsid w:val="00D84038"/>
    <w:rsid w:val="00D964F0"/>
    <w:rsid w:val="00DC5F10"/>
    <w:rsid w:val="00DF1B57"/>
    <w:rsid w:val="00DF68A1"/>
    <w:rsid w:val="00E356D5"/>
    <w:rsid w:val="00E365E5"/>
    <w:rsid w:val="00E4337B"/>
    <w:rsid w:val="00E4594C"/>
    <w:rsid w:val="00E66E54"/>
    <w:rsid w:val="00E9421E"/>
    <w:rsid w:val="00EA16DB"/>
    <w:rsid w:val="00EA4F15"/>
    <w:rsid w:val="00EE7552"/>
    <w:rsid w:val="00F1237C"/>
    <w:rsid w:val="00F15FF6"/>
    <w:rsid w:val="00F2261C"/>
    <w:rsid w:val="00F355AA"/>
    <w:rsid w:val="00F43D24"/>
    <w:rsid w:val="00F648B3"/>
    <w:rsid w:val="00F67A58"/>
    <w:rsid w:val="00F771AC"/>
    <w:rsid w:val="00FB395E"/>
    <w:rsid w:val="00FC4B90"/>
    <w:rsid w:val="00FD5BE3"/>
    <w:rsid w:val="00FE30B5"/>
    <w:rsid w:val="00FE31F7"/>
    <w:rsid w:val="00FE57B5"/>
    <w:rsid w:val="00FE77DF"/>
    <w:rsid w:val="00FE7F74"/>
    <w:rsid w:val="00FF31E7"/>
    <w:rsid w:val="0956AD30"/>
    <w:rsid w:val="391CCE8E"/>
    <w:rsid w:val="3C07426F"/>
    <w:rsid w:val="45FA3353"/>
    <w:rsid w:val="7735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1134"/>
  <w15:docId w15:val="{3E2E860A-B0F1-4670-A52F-821F68CE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71AC"/>
    <w:pPr>
      <w:keepNext/>
      <w:spacing w:before="240" w:after="60"/>
      <w:jc w:val="center"/>
      <w:outlineLvl w:val="0"/>
    </w:pPr>
    <w:rPr>
      <w:rFonts w:ascii="Arial" w:hAnsi="Arial" w:eastAsiaTheme="majorEastAsia" w:cstheme="majorBidi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D93"/>
    <w:pPr>
      <w:keepNext/>
      <w:shd w:val="clear" w:color="auto" w:fill="D9D9D9" w:themeFill="background1" w:themeFillShade="D9"/>
      <w:spacing w:before="120" w:after="120" w:line="360" w:lineRule="auto"/>
      <w:outlineLvl w:val="1"/>
    </w:pPr>
    <w:rPr>
      <w:rFonts w:ascii="Arial" w:hAnsi="Arial" w:eastAsiaTheme="majorEastAsia" w:cstheme="majorBidi"/>
      <w:b/>
      <w:bCs/>
      <w:i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771AC"/>
    <w:rPr>
      <w:rFonts w:ascii="Arial" w:hAnsi="Arial" w:eastAsiaTheme="majorEastAsia" w:cstheme="majorBidi"/>
      <w:b/>
      <w:bCs/>
      <w:kern w:val="32"/>
      <w:sz w:val="36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"/>
    <w:rsid w:val="003B3D93"/>
    <w:rPr>
      <w:rFonts w:ascii="Arial" w:hAnsi="Arial" w:eastAsiaTheme="majorEastAsia" w:cstheme="majorBidi"/>
      <w:b/>
      <w:bCs/>
      <w:iCs/>
      <w:sz w:val="28"/>
      <w:szCs w:val="28"/>
      <w:shd w:val="clear" w:color="auto" w:fill="D9D9D9" w:themeFill="background1" w:themeFillShade="D9"/>
      <w:lang w:eastAsia="en-US"/>
    </w:rPr>
  </w:style>
  <w:style w:type="character" w:styleId="Hyperlink">
    <w:name w:val="Hyperlink"/>
    <w:rsid w:val="00145A53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6F31B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F31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F31B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F31B5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4F43"/>
    <w:rPr>
      <w:rFonts w:ascii="Tahoma" w:hAnsi="Tahoma" w:cs="Tahoma"/>
      <w:sz w:val="16"/>
      <w:szCs w:val="16"/>
      <w:lang w:eastAsia="en-US"/>
    </w:rPr>
  </w:style>
  <w:style w:type="paragraph" w:styleId="BodyTextIndent">
    <w:name w:val="Body Text Indent"/>
    <w:basedOn w:val="Normal"/>
    <w:link w:val="BodyTextIndentChar"/>
    <w:unhideWhenUsed/>
    <w:rsid w:val="00656FEC"/>
    <w:pPr>
      <w:spacing w:after="0" w:line="240" w:lineRule="auto"/>
      <w:ind w:left="-900"/>
      <w:jc w:val="both"/>
    </w:pPr>
    <w:rPr>
      <w:rFonts w:ascii="Times New Roman" w:hAnsi="Times New Roman" w:eastAsia="Times New Roman"/>
      <w:i/>
      <w:iCs/>
      <w:sz w:val="24"/>
      <w:szCs w:val="20"/>
      <w:lang w:eastAsia="en-AU"/>
    </w:rPr>
  </w:style>
  <w:style w:type="character" w:styleId="BodyTextIndentChar" w:customStyle="1">
    <w:name w:val="Body Text Indent Char"/>
    <w:basedOn w:val="DefaultParagraphFont"/>
    <w:link w:val="BodyTextIndent"/>
    <w:rsid w:val="00656FEC"/>
    <w:rPr>
      <w:rFonts w:ascii="Times New Roman" w:hAnsi="Times New Roman" w:eastAsia="Times New Roman"/>
      <w:i/>
      <w:iCs/>
      <w:sz w:val="24"/>
    </w:rPr>
  </w:style>
  <w:style w:type="table" w:styleId="TableGrid">
    <w:name w:val="Table Grid"/>
    <w:basedOn w:val="TableNormal"/>
    <w:uiPriority w:val="59"/>
    <w:rsid w:val="00FE30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Light">
    <w:name w:val="Grid Table Light"/>
    <w:basedOn w:val="TableNormal"/>
    <w:uiPriority w:val="40"/>
    <w:rsid w:val="00FE30B5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PlainTable1">
    <w:name w:val="Plain Table 1"/>
    <w:basedOn w:val="TableNormal"/>
    <w:uiPriority w:val="41"/>
    <w:rsid w:val="00FE30B5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E30B5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4">
    <w:name w:val="Plain Table 4"/>
    <w:basedOn w:val="TableNormal"/>
    <w:uiPriority w:val="44"/>
    <w:rsid w:val="00FE30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rsid w:val="00FE30B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Revision">
    <w:name w:val="Revision"/>
    <w:hidden/>
    <w:uiPriority w:val="99"/>
    <w:semiHidden/>
    <w:rsid w:val="00945DFF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340B3"/>
    <w:pPr>
      <w:ind w:left="720"/>
      <w:contextualSpacing/>
    </w:pPr>
    <w:rPr>
      <w:rFonts w:asciiTheme="minorHAnsi" w:hAnsiTheme="minorHAnsi" w:eastAsia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6D5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58B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6D58B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8B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6D58BA"/>
    <w:rPr>
      <w:b/>
      <w:bCs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1D64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B01D64"/>
    <w:rPr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01D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8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9d99e3-10ce-44ce-941e-2b2affa3bdf6" xsi:nil="true"/>
    <lcf76f155ced4ddcb4097134ff3c332f xmlns="9477b8b7-837c-4c7c-a202-847aee76aa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2EBC6502277945A4D0A14E9905DA2C" ma:contentTypeVersion="14" ma:contentTypeDescription="Create a new document." ma:contentTypeScope="" ma:versionID="53cf2f5aca4b31fd11dbeb1d4eadade0">
  <xsd:schema xmlns:xsd="http://www.w3.org/2001/XMLSchema" xmlns:xs="http://www.w3.org/2001/XMLSchema" xmlns:p="http://schemas.microsoft.com/office/2006/metadata/properties" xmlns:ns2="9477b8b7-837c-4c7c-a202-847aee76aafc" xmlns:ns3="749d99e3-10ce-44ce-941e-2b2affa3bdf6" targetNamespace="http://schemas.microsoft.com/office/2006/metadata/properties" ma:root="true" ma:fieldsID="2243c034c90483c5027c966318ab66e9" ns2:_="" ns3:_="">
    <xsd:import namespace="9477b8b7-837c-4c7c-a202-847aee76aafc"/>
    <xsd:import namespace="749d99e3-10ce-44ce-941e-2b2affa3bd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77b8b7-837c-4c7c-a202-847aee76a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4a9b5ed-3dec-4005-b770-d275ff43f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d99e3-10ce-44ce-941e-2b2affa3bd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9fd4d5-ded4-4901-a90e-8c48156f925c}" ma:internalName="TaxCatchAll" ma:showField="CatchAllData" ma:web="749d99e3-10ce-44ce-941e-2b2affa3bd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7FCE-FFB3-4835-ABFF-D6177EE88A63}">
  <ds:schemaRefs>
    <ds:schemaRef ds:uri="http://schemas.microsoft.com/office/2006/metadata/properties"/>
    <ds:schemaRef ds:uri="http://schemas.microsoft.com/office/infopath/2007/PartnerControls"/>
    <ds:schemaRef ds:uri="749d99e3-10ce-44ce-941e-2b2affa3bdf6"/>
    <ds:schemaRef ds:uri="9477b8b7-837c-4c7c-a202-847aee76aafc"/>
  </ds:schemaRefs>
</ds:datastoreItem>
</file>

<file path=customXml/itemProps2.xml><?xml version="1.0" encoding="utf-8"?>
<ds:datastoreItem xmlns:ds="http://schemas.openxmlformats.org/officeDocument/2006/customXml" ds:itemID="{D5C103D7-4657-4B74-AEC4-7775CDEED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27842F-1AED-41CE-9DFD-5E32881DEB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77b8b7-837c-4c7c-a202-847aee76aafc"/>
    <ds:schemaRef ds:uri="749d99e3-10ce-44ce-941e-2b2affa3bd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05A506-43C5-4659-8F7C-56E04010FC7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Attorney General &amp; Justice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Belinda George</dc:creator>
  <lastModifiedBy>Tole Roebig</lastModifiedBy>
  <revision>4</revision>
  <lastPrinted>2023-09-05T02:10:00.0000000Z</lastPrinted>
  <dcterms:created xsi:type="dcterms:W3CDTF">2024-04-30T02:10:00.0000000Z</dcterms:created>
  <dcterms:modified xsi:type="dcterms:W3CDTF">2024-11-14T00:50:06.1637746Z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0x010100302EBC6502277945A4D0A14E9905DA2C</vt:lpwstr>
  </property>
  <property fmtid="{D5CDD505-2E9C-101B-9397-08002B2CF9AE}" pid="3" name="MediaServiceImageTags">
    <vt:lpwstr/>
  </property>
</Properties>
</file>