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DE" w:rsidRDefault="00BE475B" w:rsidP="000C5CCA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I</w:t>
      </w:r>
      <w:r w:rsidR="000F0DAA">
        <w:rPr>
          <w:rFonts w:cs="Arial"/>
          <w:b/>
        </w:rPr>
        <w:t>N THE CHILDREN’S COURT</w:t>
      </w:r>
      <w:r>
        <w:rPr>
          <w:rFonts w:cs="Arial"/>
          <w:b/>
        </w:rPr>
        <w:t xml:space="preserve"> </w:t>
      </w:r>
    </w:p>
    <w:p w:rsidR="00BE475B" w:rsidRDefault="000F0DAA" w:rsidP="000C5CCA">
      <w:pPr>
        <w:rPr>
          <w:rFonts w:cs="Arial"/>
          <w:b/>
        </w:rPr>
      </w:pPr>
      <w:r>
        <w:rPr>
          <w:rFonts w:cs="Arial"/>
          <w:b/>
        </w:rPr>
        <w:t>OF NEW SOUTH WALES</w:t>
      </w:r>
    </w:p>
    <w:p w:rsidR="00525CDE" w:rsidRDefault="000F0DAA" w:rsidP="000C5CCA">
      <w:pPr>
        <w:rPr>
          <w:rFonts w:cs="Arial"/>
          <w:b/>
        </w:rPr>
      </w:pPr>
      <w:r>
        <w:rPr>
          <w:rFonts w:cs="Arial"/>
          <w:b/>
        </w:rPr>
        <w:t>AT</w:t>
      </w:r>
    </w:p>
    <w:p w:rsidR="00525CDE" w:rsidRDefault="00525CDE" w:rsidP="000C5CCA">
      <w:pPr>
        <w:rPr>
          <w:rFonts w:cs="Arial"/>
          <w:b/>
        </w:rPr>
      </w:pPr>
    </w:p>
    <w:p w:rsidR="00525CDE" w:rsidRDefault="000F0DAA" w:rsidP="000C5CCA">
      <w:pPr>
        <w:spacing w:after="240"/>
        <w:rPr>
          <w:rFonts w:cs="Arial"/>
          <w:b/>
        </w:rPr>
      </w:pPr>
      <w:r>
        <w:rPr>
          <w:rFonts w:cs="Arial"/>
          <w:b/>
        </w:rPr>
        <w:t>CASE NUMBER</w:t>
      </w:r>
    </w:p>
    <w:p w:rsidR="00525CDE" w:rsidRDefault="00BE475B" w:rsidP="00DD5C2F">
      <w:pPr>
        <w:pStyle w:val="Heading1"/>
        <w:spacing w:before="240" w:after="120"/>
        <w:ind w:left="0"/>
      </w:pPr>
      <w:r>
        <w:t>N</w:t>
      </w:r>
      <w:r w:rsidR="00525CDE">
        <w:t>otice to Authorised Clinician to attend Court</w:t>
      </w:r>
    </w:p>
    <w:p w:rsidR="00BE475B" w:rsidRPr="00525CDE" w:rsidRDefault="00BE475B" w:rsidP="000C5CCA">
      <w:pPr>
        <w:spacing w:before="120" w:after="120"/>
        <w:jc w:val="center"/>
        <w:rPr>
          <w:rFonts w:cs="Arial"/>
        </w:rPr>
      </w:pPr>
      <w:r w:rsidRPr="00525CDE">
        <w:rPr>
          <w:rFonts w:cs="Arial"/>
        </w:rPr>
        <w:t>Children and Young Persons (Care &amp; Protection) Act 1998</w:t>
      </w:r>
    </w:p>
    <w:p w:rsidR="00525CDE" w:rsidRPr="00DD5C2F" w:rsidRDefault="00525CDE" w:rsidP="000C5CCA">
      <w:pPr>
        <w:pStyle w:val="Heading2"/>
      </w:pPr>
      <w:r w:rsidRPr="00DD5C2F">
        <w:t>Children or young persons</w:t>
      </w:r>
    </w:p>
    <w:p w:rsidR="00DD5C2F" w:rsidRPr="00DD5C2F" w:rsidRDefault="00525CDE" w:rsidP="0011315F">
      <w:pPr>
        <w:tabs>
          <w:tab w:val="left" w:pos="3119"/>
        </w:tabs>
        <w:spacing w:before="120" w:after="120" w:line="240" w:lineRule="atLeast"/>
        <w:rPr>
          <w:rFonts w:cs="Arial"/>
          <w:color w:val="000000"/>
        </w:rPr>
      </w:pPr>
      <w:r w:rsidRPr="00DD5C2F">
        <w:rPr>
          <w:rFonts w:cs="Arial"/>
          <w:color w:val="000000"/>
        </w:rPr>
        <w:t>Name</w:t>
      </w:r>
      <w:r w:rsidRPr="00DD5C2F">
        <w:rPr>
          <w:rFonts w:cs="Arial"/>
          <w:color w:val="000000"/>
        </w:rPr>
        <w:tab/>
      </w:r>
      <w:bookmarkStart w:id="1" w:name="Text1"/>
      <w:r w:rsidR="009F7E41">
        <w:rPr>
          <w:rFonts w:cs="Arial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E41">
        <w:rPr>
          <w:rFonts w:cs="Arial"/>
          <w:color w:val="000000"/>
        </w:rPr>
        <w:instrText xml:space="preserve"> FORMTEXT </w:instrText>
      </w:r>
      <w:r w:rsidR="009F7E41">
        <w:rPr>
          <w:rFonts w:cs="Arial"/>
          <w:color w:val="000000"/>
        </w:rPr>
      </w:r>
      <w:r w:rsidR="009F7E41">
        <w:rPr>
          <w:rFonts w:cs="Arial"/>
          <w:color w:val="000000"/>
        </w:rPr>
        <w:fldChar w:fldCharType="separate"/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color w:val="000000"/>
        </w:rPr>
        <w:fldChar w:fldCharType="end"/>
      </w:r>
      <w:bookmarkEnd w:id="1"/>
    </w:p>
    <w:p w:rsidR="00525CDE" w:rsidRDefault="00525CDE" w:rsidP="000C5CCA">
      <w:pPr>
        <w:pStyle w:val="Heading2"/>
        <w:spacing w:before="120" w:after="120"/>
      </w:pPr>
      <w:r w:rsidRPr="00DD5C2F">
        <w:t>Order to Authorised Clinician</w:t>
      </w:r>
    </w:p>
    <w:p w:rsidR="00BE475B" w:rsidRPr="000C5CCA" w:rsidRDefault="000C5CCA" w:rsidP="000C5CCA">
      <w:pPr>
        <w:tabs>
          <w:tab w:val="left" w:pos="3119"/>
        </w:tabs>
        <w:spacing w:before="120" w:after="120"/>
        <w:rPr>
          <w:rFonts w:cs="Arial"/>
        </w:rPr>
      </w:pPr>
      <w:r w:rsidRPr="000C5CCA">
        <w:rPr>
          <w:rFonts w:cs="Arial"/>
        </w:rPr>
        <w:t>Name</w:t>
      </w:r>
      <w:r w:rsidRPr="000C5CCA">
        <w:rPr>
          <w:rFonts w:cs="Arial"/>
        </w:rPr>
        <w:tab/>
      </w:r>
      <w:r w:rsidR="009F7E41">
        <w:rPr>
          <w:rFonts w:cs="Arial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F7E41">
        <w:rPr>
          <w:rFonts w:cs="Arial"/>
          <w:color w:val="000000"/>
        </w:rPr>
        <w:instrText xml:space="preserve"> FORMTEXT </w:instrText>
      </w:r>
      <w:r w:rsidR="009F7E41">
        <w:rPr>
          <w:rFonts w:cs="Arial"/>
          <w:color w:val="000000"/>
        </w:rPr>
      </w:r>
      <w:r w:rsidR="009F7E41">
        <w:rPr>
          <w:rFonts w:cs="Arial"/>
          <w:color w:val="000000"/>
        </w:rPr>
        <w:fldChar w:fldCharType="separate"/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noProof/>
          <w:color w:val="000000"/>
        </w:rPr>
        <w:t> </w:t>
      </w:r>
      <w:r w:rsidR="009F7E41">
        <w:rPr>
          <w:rFonts w:cs="Arial"/>
          <w:color w:val="000000"/>
        </w:rPr>
        <w:fldChar w:fldCharType="end"/>
      </w:r>
    </w:p>
    <w:p w:rsidR="00BE475B" w:rsidRPr="000C5CCA" w:rsidRDefault="000C5CCA" w:rsidP="000C5CCA">
      <w:pPr>
        <w:tabs>
          <w:tab w:val="left" w:pos="3119"/>
        </w:tabs>
        <w:spacing w:before="120" w:after="120"/>
        <w:rPr>
          <w:rFonts w:cs="Arial"/>
        </w:rPr>
      </w:pPr>
      <w:r w:rsidRPr="000C5CCA">
        <w:rPr>
          <w:rFonts w:cs="Arial"/>
        </w:rPr>
        <w:t>Address</w:t>
      </w:r>
      <w:r w:rsidRPr="000C5CCA">
        <w:rPr>
          <w:rFonts w:cs="Arial"/>
        </w:rPr>
        <w:tab/>
        <w:t>c/- Children’s Court Clinic</w:t>
      </w:r>
    </w:p>
    <w:p w:rsidR="000C5CCA" w:rsidRPr="000C5CCA" w:rsidRDefault="000C5CCA" w:rsidP="000C5CCA">
      <w:pPr>
        <w:tabs>
          <w:tab w:val="left" w:pos="3119"/>
        </w:tabs>
        <w:spacing w:before="120" w:after="120"/>
        <w:rPr>
          <w:rFonts w:cs="Arial"/>
        </w:rPr>
      </w:pPr>
      <w:r w:rsidRPr="000C5CCA">
        <w:rPr>
          <w:rFonts w:cs="Arial"/>
        </w:rPr>
        <w:t>Email</w:t>
      </w:r>
      <w:r w:rsidRPr="000C5CCA">
        <w:rPr>
          <w:rFonts w:cs="Arial"/>
        </w:rPr>
        <w:tab/>
      </w:r>
      <w:hyperlink r:id="rId12" w:history="1">
        <w:r w:rsidR="009D794C">
          <w:rPr>
            <w:rStyle w:val="Hyperlink"/>
            <w:rFonts w:cs="Arial"/>
          </w:rPr>
          <w:t>SCHN-ChildrensCourtClinic@health.nsw.gov.au</w:t>
        </w:r>
      </w:hyperlink>
    </w:p>
    <w:p w:rsidR="000C5CCA" w:rsidRPr="000C5CCA" w:rsidRDefault="000C5CCA" w:rsidP="000C5CCA">
      <w:pPr>
        <w:tabs>
          <w:tab w:val="left" w:pos="3119"/>
        </w:tabs>
        <w:spacing w:before="120" w:after="120"/>
        <w:rPr>
          <w:rFonts w:cs="Arial"/>
        </w:rPr>
      </w:pPr>
      <w:r w:rsidRPr="000C5CCA">
        <w:rPr>
          <w:rFonts w:cs="Arial"/>
        </w:rPr>
        <w:t>Fax</w:t>
      </w:r>
      <w:r w:rsidRPr="000C5CCA">
        <w:rPr>
          <w:rFonts w:cs="Arial"/>
        </w:rPr>
        <w:tab/>
        <w:t>8688 1520</w:t>
      </w:r>
    </w:p>
    <w:p w:rsidR="00BE475B" w:rsidRDefault="000A220D" w:rsidP="000C5CCA">
      <w:pPr>
        <w:spacing w:before="120" w:after="120"/>
        <w:jc w:val="left"/>
      </w:pPr>
      <w:r>
        <w:t>Y</w:t>
      </w:r>
      <w:r w:rsidR="00BE475B">
        <w:t>ou are required to give evidence before the Children’s Court at:</w:t>
      </w:r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>
        <w:t>Court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>
        <w:t>Date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>
        <w:t>Time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>
        <w:t>Attendance at request of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 w:rsidRPr="00DD5C2F">
        <w:t>On behalf of</w:t>
      </w:r>
      <w:r w:rsidRPr="00DD5C2F">
        <w:tab/>
      </w:r>
      <w:r w:rsidRPr="00DD5C2F">
        <w:fldChar w:fldCharType="begin">
          <w:ffData>
            <w:name w:val="Text2"/>
            <w:enabled/>
            <w:calcOnExit w:val="0"/>
            <w:textInput/>
          </w:ffData>
        </w:fldChar>
      </w:r>
      <w:r w:rsidRPr="00DD5C2F">
        <w:instrText xml:space="preserve"> FORMTEXT </w:instrText>
      </w:r>
      <w:r w:rsidRPr="00DD5C2F">
        <w:fldChar w:fldCharType="separate"/>
      </w:r>
      <w:r w:rsidRPr="00DD5C2F">
        <w:rPr>
          <w:noProof/>
        </w:rPr>
        <w:t> </w:t>
      </w:r>
      <w:r w:rsidRPr="00DD5C2F">
        <w:rPr>
          <w:noProof/>
        </w:rPr>
        <w:t> </w:t>
      </w:r>
      <w:r w:rsidRPr="00DD5C2F">
        <w:rPr>
          <w:noProof/>
        </w:rPr>
        <w:t> </w:t>
      </w:r>
      <w:r w:rsidRPr="00DD5C2F">
        <w:rPr>
          <w:noProof/>
        </w:rPr>
        <w:t> </w:t>
      </w:r>
      <w:r w:rsidRPr="00DD5C2F">
        <w:rPr>
          <w:noProof/>
        </w:rPr>
        <w:t> </w:t>
      </w:r>
      <w:r w:rsidRPr="00DD5C2F">
        <w:fldChar w:fldCharType="end"/>
      </w:r>
    </w:p>
    <w:p w:rsidR="000C5CCA" w:rsidRDefault="000C5CCA" w:rsidP="000C5CCA">
      <w:pPr>
        <w:tabs>
          <w:tab w:val="left" w:pos="3119"/>
        </w:tabs>
        <w:spacing w:before="120" w:after="120"/>
        <w:jc w:val="left"/>
      </w:pPr>
      <w:r>
        <w:t>Telephone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C5CCA" w:rsidRDefault="000C5CCA" w:rsidP="000C5CCA">
      <w:pPr>
        <w:tabs>
          <w:tab w:val="left" w:pos="3119"/>
          <w:tab w:val="left" w:pos="4820"/>
          <w:tab w:val="left" w:pos="6663"/>
        </w:tabs>
        <w:spacing w:before="120" w:after="120"/>
        <w:jc w:val="left"/>
      </w:pPr>
      <w:r w:rsidRPr="00DD5C2F">
        <w:t>Attendance</w:t>
      </w:r>
      <w:r w:rsidRPr="00DD5C2F">
        <w:tab/>
      </w:r>
      <w:r w:rsidRPr="00DD5C2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DD5C2F">
        <w:instrText xml:space="preserve"> FORMCHECKBOX </w:instrText>
      </w:r>
      <w:r w:rsidR="005E3CDB">
        <w:fldChar w:fldCharType="separate"/>
      </w:r>
      <w:r w:rsidRPr="00DD5C2F">
        <w:fldChar w:fldCharType="end"/>
      </w:r>
      <w:bookmarkEnd w:id="3"/>
      <w:r w:rsidRPr="00DD5C2F">
        <w:t xml:space="preserve"> In person</w:t>
      </w:r>
      <w:r w:rsidRPr="00DD5C2F">
        <w:tab/>
      </w:r>
      <w:r w:rsidRPr="00DD5C2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DD5C2F">
        <w:instrText xml:space="preserve"> FORMCHECKBOX </w:instrText>
      </w:r>
      <w:r w:rsidR="005E3CDB">
        <w:fldChar w:fldCharType="separate"/>
      </w:r>
      <w:r w:rsidRPr="00DD5C2F">
        <w:fldChar w:fldCharType="end"/>
      </w:r>
      <w:bookmarkEnd w:id="4"/>
      <w:r w:rsidRPr="00DD5C2F">
        <w:t xml:space="preserve"> Telephone</w:t>
      </w:r>
      <w:r w:rsidRPr="00DD5C2F">
        <w:tab/>
      </w:r>
      <w:r w:rsidRPr="00DD5C2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DD5C2F">
        <w:instrText xml:space="preserve"> FORMCHECKBOX </w:instrText>
      </w:r>
      <w:r w:rsidR="005E3CDB">
        <w:fldChar w:fldCharType="separate"/>
      </w:r>
      <w:r w:rsidRPr="00DD5C2F">
        <w:fldChar w:fldCharType="end"/>
      </w:r>
      <w:bookmarkEnd w:id="5"/>
      <w:r w:rsidRPr="00DD5C2F">
        <w:t xml:space="preserve"> Audio Visual Link</w:t>
      </w:r>
    </w:p>
    <w:p w:rsidR="000C5CCA" w:rsidRDefault="000C5CCA" w:rsidP="000C5CCA">
      <w:pPr>
        <w:tabs>
          <w:tab w:val="left" w:pos="3119"/>
          <w:tab w:val="left" w:pos="4820"/>
          <w:tab w:val="left" w:pos="6663"/>
        </w:tabs>
        <w:spacing w:before="120" w:after="120"/>
        <w:jc w:val="left"/>
      </w:pPr>
      <w:r>
        <w:t>Date of assessment report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C5CCA" w:rsidRDefault="000C5CCA" w:rsidP="000C5CCA">
      <w:pPr>
        <w:tabs>
          <w:tab w:val="left" w:pos="3119"/>
          <w:tab w:val="left" w:pos="4820"/>
          <w:tab w:val="left" w:pos="6663"/>
        </w:tabs>
        <w:spacing w:before="120" w:after="120"/>
        <w:jc w:val="left"/>
      </w:pPr>
      <w:r>
        <w:t>The anticipated areas of cross examination are:</w:t>
      </w:r>
    </w:p>
    <w:p w:rsidR="000C5CCA" w:rsidRDefault="000C5CCA" w:rsidP="00003996">
      <w:pPr>
        <w:pStyle w:val="ListParagraph"/>
        <w:numPr>
          <w:ilvl w:val="0"/>
          <w:numId w:val="9"/>
        </w:numPr>
        <w:tabs>
          <w:tab w:val="left" w:pos="3119"/>
          <w:tab w:val="left" w:pos="4820"/>
          <w:tab w:val="left" w:pos="6663"/>
        </w:tabs>
        <w:spacing w:before="120" w:after="120" w:line="276" w:lineRule="auto"/>
        <w:ind w:hanging="720"/>
        <w:jc w:val="left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C5CCA" w:rsidRDefault="000C5CCA" w:rsidP="00003996">
      <w:pPr>
        <w:pStyle w:val="ListParagraph"/>
        <w:numPr>
          <w:ilvl w:val="0"/>
          <w:numId w:val="9"/>
        </w:numPr>
        <w:tabs>
          <w:tab w:val="left" w:pos="3119"/>
          <w:tab w:val="left" w:pos="4820"/>
          <w:tab w:val="left" w:pos="6663"/>
        </w:tabs>
        <w:spacing w:before="120" w:after="120" w:line="276" w:lineRule="auto"/>
        <w:ind w:hanging="720"/>
        <w:jc w:val="left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0C5CCA" w:rsidRDefault="000C5CCA" w:rsidP="000C5CCA">
      <w:pPr>
        <w:tabs>
          <w:tab w:val="left" w:pos="3119"/>
          <w:tab w:val="left" w:pos="4820"/>
          <w:tab w:val="left" w:pos="6663"/>
        </w:tabs>
        <w:spacing w:before="120" w:after="120"/>
        <w:jc w:val="left"/>
        <w:rPr>
          <w:sz w:val="20"/>
        </w:rPr>
      </w:pPr>
      <w:r w:rsidRPr="00DD5C2F">
        <w:rPr>
          <w:sz w:val="20"/>
        </w:rPr>
        <w:t xml:space="preserve">[NOTE: If </w:t>
      </w:r>
      <w:r w:rsidR="00EB6164">
        <w:rPr>
          <w:sz w:val="20"/>
        </w:rPr>
        <w:t>you are</w:t>
      </w:r>
      <w:r w:rsidRPr="00DD5C2F">
        <w:rPr>
          <w:sz w:val="20"/>
        </w:rPr>
        <w:t xml:space="preserve"> unable to attend </w:t>
      </w:r>
      <w:r w:rsidR="00EB6164">
        <w:rPr>
          <w:sz w:val="20"/>
        </w:rPr>
        <w:t>you</w:t>
      </w:r>
      <w:r w:rsidRPr="00DD5C2F">
        <w:rPr>
          <w:sz w:val="20"/>
        </w:rPr>
        <w:t xml:space="preserve"> should notify the legal representative requesting </w:t>
      </w:r>
      <w:r w:rsidR="00EB6164">
        <w:rPr>
          <w:sz w:val="20"/>
        </w:rPr>
        <w:t>you</w:t>
      </w:r>
      <w:r w:rsidR="00F46D07">
        <w:rPr>
          <w:sz w:val="20"/>
        </w:rPr>
        <w:t>r</w:t>
      </w:r>
      <w:r w:rsidRPr="00DD5C2F">
        <w:rPr>
          <w:sz w:val="20"/>
        </w:rPr>
        <w:t xml:space="preserve"> attendance]</w:t>
      </w:r>
    </w:p>
    <w:p w:rsidR="000C5CCA" w:rsidRDefault="000C5CCA" w:rsidP="000C5CCA">
      <w:pPr>
        <w:pStyle w:val="Heading2"/>
      </w:pPr>
      <w:r>
        <w:t>Signature</w:t>
      </w:r>
    </w:p>
    <w:p w:rsidR="000C5CCA" w:rsidRDefault="009D794C" w:rsidP="000C5CCA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Registrar</w:t>
      </w:r>
      <w:r w:rsidR="000C5CCA">
        <w:rPr>
          <w:rFonts w:cs="Arial"/>
        </w:rPr>
        <w:tab/>
      </w:r>
      <w:r w:rsidR="000C5CCA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0C5CCA">
        <w:rPr>
          <w:rFonts w:cs="Arial"/>
        </w:rPr>
        <w:instrText xml:space="preserve"> FORMTEXT </w:instrText>
      </w:r>
      <w:r w:rsidR="000C5CCA">
        <w:rPr>
          <w:rFonts w:cs="Arial"/>
        </w:rPr>
      </w:r>
      <w:r w:rsidR="000C5CCA">
        <w:rPr>
          <w:rFonts w:cs="Arial"/>
        </w:rPr>
        <w:fldChar w:fldCharType="separate"/>
      </w:r>
      <w:r w:rsidR="000C5CCA">
        <w:rPr>
          <w:rFonts w:cs="Arial"/>
          <w:noProof/>
        </w:rPr>
        <w:t> </w:t>
      </w:r>
      <w:r w:rsidR="000C5CCA">
        <w:rPr>
          <w:rFonts w:cs="Arial"/>
          <w:noProof/>
        </w:rPr>
        <w:t> </w:t>
      </w:r>
      <w:r w:rsidR="000C5CCA">
        <w:rPr>
          <w:rFonts w:cs="Arial"/>
          <w:noProof/>
        </w:rPr>
        <w:t> </w:t>
      </w:r>
      <w:r w:rsidR="000C5CCA">
        <w:rPr>
          <w:rFonts w:cs="Arial"/>
          <w:noProof/>
        </w:rPr>
        <w:t> </w:t>
      </w:r>
      <w:r w:rsidR="000C5CCA">
        <w:rPr>
          <w:rFonts w:cs="Arial"/>
          <w:noProof/>
        </w:rPr>
        <w:t> </w:t>
      </w:r>
      <w:r w:rsidR="000C5CCA">
        <w:rPr>
          <w:rFonts w:cs="Arial"/>
        </w:rPr>
        <w:fldChar w:fldCharType="end"/>
      </w:r>
      <w:bookmarkEnd w:id="8"/>
    </w:p>
    <w:p w:rsidR="000C5CCA" w:rsidRDefault="000C5CCA" w:rsidP="000C5CCA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ab/>
      </w:r>
      <w:r w:rsidR="009F7E41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7E41">
        <w:rPr>
          <w:rFonts w:cs="Arial"/>
        </w:rPr>
        <w:instrText xml:space="preserve"> FORMTEXT </w:instrText>
      </w:r>
      <w:r w:rsidR="009F7E41">
        <w:rPr>
          <w:rFonts w:cs="Arial"/>
        </w:rPr>
      </w:r>
      <w:r w:rsidR="009F7E41">
        <w:rPr>
          <w:rFonts w:cs="Arial"/>
        </w:rPr>
        <w:fldChar w:fldCharType="separate"/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</w:rPr>
        <w:fldChar w:fldCharType="end"/>
      </w:r>
    </w:p>
    <w:p w:rsidR="0011315F" w:rsidRPr="0043657F" w:rsidRDefault="0011315F" w:rsidP="0011315F">
      <w:pPr>
        <w:pStyle w:val="Heading2"/>
        <w:spacing w:before="120" w:after="120"/>
      </w:pPr>
      <w:r w:rsidRPr="0043657F">
        <w:t>R</w:t>
      </w:r>
      <w:r>
        <w:t>egistry address</w:t>
      </w:r>
    </w:p>
    <w:p w:rsidR="0011315F" w:rsidRDefault="0011315F" w:rsidP="00A436F0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Street address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11315F" w:rsidRDefault="0011315F" w:rsidP="00A436F0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Postal address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11315F" w:rsidRDefault="0011315F" w:rsidP="00A436F0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lastRenderedPageBreak/>
        <w:t>Telephone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11315F" w:rsidRPr="00DD5C2F" w:rsidRDefault="0011315F" w:rsidP="0011315F">
      <w:pPr>
        <w:pStyle w:val="Heading2"/>
        <w:spacing w:before="120" w:after="120"/>
      </w:pPr>
      <w:r w:rsidRPr="00DD5C2F">
        <w:t>Acknowledgement</w:t>
      </w:r>
    </w:p>
    <w:p w:rsidR="00BE475B" w:rsidRPr="0011315F" w:rsidRDefault="0011315F" w:rsidP="00E32F40">
      <w:pPr>
        <w:spacing w:before="120" w:after="120"/>
        <w:jc w:val="left"/>
        <w:rPr>
          <w:rFonts w:cs="Arial"/>
          <w:sz w:val="20"/>
        </w:rPr>
      </w:pPr>
      <w:r w:rsidRPr="00DD5C2F">
        <w:rPr>
          <w:rFonts w:cs="Arial"/>
          <w:iCs/>
          <w:sz w:val="20"/>
        </w:rPr>
        <w:t xml:space="preserve">[NOTE: </w:t>
      </w:r>
      <w:r w:rsidR="00EB6164">
        <w:rPr>
          <w:rFonts w:cs="Arial"/>
          <w:iCs/>
          <w:sz w:val="20"/>
        </w:rPr>
        <w:t>Please</w:t>
      </w:r>
      <w:r w:rsidR="00BE475B" w:rsidRPr="00DD5C2F">
        <w:rPr>
          <w:rFonts w:cs="Arial"/>
          <w:iCs/>
          <w:sz w:val="20"/>
        </w:rPr>
        <w:t xml:space="preserve"> sign </w:t>
      </w:r>
      <w:r w:rsidRPr="00DD5C2F">
        <w:rPr>
          <w:rFonts w:cs="Arial"/>
          <w:iCs/>
          <w:sz w:val="20"/>
        </w:rPr>
        <w:t>and</w:t>
      </w:r>
      <w:r w:rsidR="00BE475B" w:rsidRPr="00DD5C2F">
        <w:rPr>
          <w:rFonts w:cs="Arial"/>
          <w:iCs/>
          <w:sz w:val="20"/>
        </w:rPr>
        <w:t xml:space="preserve"> return</w:t>
      </w:r>
      <w:r w:rsidR="00EB6164">
        <w:rPr>
          <w:rFonts w:cs="Arial"/>
          <w:iCs/>
          <w:sz w:val="20"/>
        </w:rPr>
        <w:t xml:space="preserve"> a</w:t>
      </w:r>
      <w:r w:rsidR="00BE475B" w:rsidRPr="00DD5C2F">
        <w:rPr>
          <w:rFonts w:cs="Arial"/>
          <w:iCs/>
          <w:sz w:val="20"/>
        </w:rPr>
        <w:t xml:space="preserve"> copy</w:t>
      </w:r>
      <w:r w:rsidR="006A7713">
        <w:rPr>
          <w:rFonts w:cs="Arial"/>
          <w:iCs/>
          <w:sz w:val="20"/>
        </w:rPr>
        <w:t xml:space="preserve"> of this document </w:t>
      </w:r>
      <w:r w:rsidR="006A7713" w:rsidRPr="00DD5C2F">
        <w:rPr>
          <w:rFonts w:cs="Arial"/>
          <w:iCs/>
          <w:sz w:val="20"/>
        </w:rPr>
        <w:t>to</w:t>
      </w:r>
      <w:r w:rsidR="006A7713">
        <w:rPr>
          <w:rFonts w:cs="Arial"/>
          <w:iCs/>
          <w:sz w:val="20"/>
        </w:rPr>
        <w:t xml:space="preserve"> the</w:t>
      </w:r>
      <w:r w:rsidR="006A7713" w:rsidRPr="00DD5C2F">
        <w:rPr>
          <w:rFonts w:cs="Arial"/>
          <w:iCs/>
          <w:sz w:val="20"/>
        </w:rPr>
        <w:t xml:space="preserve"> </w:t>
      </w:r>
      <w:r w:rsidR="006A7713">
        <w:rPr>
          <w:rFonts w:cs="Arial"/>
          <w:iCs/>
          <w:sz w:val="20"/>
        </w:rPr>
        <w:t xml:space="preserve">Children’s </w:t>
      </w:r>
      <w:r w:rsidR="006A7713" w:rsidRPr="00DD5C2F">
        <w:rPr>
          <w:rFonts w:cs="Arial"/>
          <w:iCs/>
          <w:sz w:val="20"/>
        </w:rPr>
        <w:t>Court</w:t>
      </w:r>
      <w:r w:rsidR="006A7713">
        <w:rPr>
          <w:rFonts w:cs="Arial"/>
          <w:iCs/>
          <w:sz w:val="20"/>
        </w:rPr>
        <w:t xml:space="preserve"> at</w:t>
      </w:r>
      <w:r w:rsidR="00F74A1B">
        <w:rPr>
          <w:rFonts w:cs="Arial"/>
          <w:iCs/>
          <w:sz w:val="20"/>
        </w:rPr>
        <w:t xml:space="preserve"> </w:t>
      </w:r>
      <w:r w:rsidR="006A771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A7713">
        <w:rPr>
          <w:rFonts w:cs="Arial"/>
        </w:rPr>
        <w:instrText xml:space="preserve"> FORMTEXT </w:instrText>
      </w:r>
      <w:r w:rsidR="006A7713">
        <w:rPr>
          <w:rFonts w:cs="Arial"/>
        </w:rPr>
      </w:r>
      <w:r w:rsidR="006A7713">
        <w:rPr>
          <w:rFonts w:cs="Arial"/>
        </w:rPr>
        <w:fldChar w:fldCharType="separate"/>
      </w:r>
      <w:r w:rsidR="006A7713">
        <w:rPr>
          <w:rFonts w:cs="Arial"/>
          <w:noProof/>
        </w:rPr>
        <w:t> </w:t>
      </w:r>
      <w:r w:rsidR="006A7713">
        <w:rPr>
          <w:rFonts w:cs="Arial"/>
          <w:noProof/>
        </w:rPr>
        <w:t> </w:t>
      </w:r>
      <w:r w:rsidR="006A7713">
        <w:rPr>
          <w:rFonts w:cs="Arial"/>
          <w:noProof/>
        </w:rPr>
        <w:t> </w:t>
      </w:r>
      <w:r w:rsidR="006A7713">
        <w:rPr>
          <w:rFonts w:cs="Arial"/>
          <w:noProof/>
        </w:rPr>
        <w:t> </w:t>
      </w:r>
      <w:r w:rsidR="006A7713">
        <w:rPr>
          <w:rFonts w:cs="Arial"/>
          <w:noProof/>
        </w:rPr>
        <w:t> </w:t>
      </w:r>
      <w:r w:rsidR="006A7713">
        <w:rPr>
          <w:rFonts w:cs="Arial"/>
        </w:rPr>
        <w:fldChar w:fldCharType="end"/>
      </w:r>
      <w:r w:rsidR="00BE475B" w:rsidRPr="00DD5C2F">
        <w:rPr>
          <w:rFonts w:cs="Arial"/>
          <w:iCs/>
          <w:sz w:val="20"/>
        </w:rPr>
        <w:t xml:space="preserve"> </w:t>
      </w:r>
    </w:p>
    <w:p w:rsidR="00EB6164" w:rsidRDefault="00BE475B" w:rsidP="0011315F">
      <w:pPr>
        <w:spacing w:before="120" w:after="120"/>
        <w:jc w:val="left"/>
      </w:pPr>
      <w:r>
        <w:t>I acknowledge receipt of this Notice and confirm that</w:t>
      </w:r>
      <w:r w:rsidR="00A774E5">
        <w:t>:</w:t>
      </w:r>
    </w:p>
    <w:p w:rsidR="00BE475B" w:rsidRDefault="00BE475B" w:rsidP="006900B7">
      <w:pPr>
        <w:pStyle w:val="ListParagraph"/>
        <w:numPr>
          <w:ilvl w:val="0"/>
          <w:numId w:val="10"/>
        </w:numPr>
        <w:spacing w:before="120" w:after="120" w:line="360" w:lineRule="auto"/>
        <w:ind w:left="357" w:hanging="357"/>
        <w:jc w:val="left"/>
      </w:pPr>
      <w:r>
        <w:t>I will be available to give evidence on the date required.</w:t>
      </w:r>
    </w:p>
    <w:p w:rsidR="00EB6164" w:rsidRPr="006900B7" w:rsidRDefault="001D7739" w:rsidP="000B3139">
      <w:pPr>
        <w:pStyle w:val="ListParagraph"/>
        <w:numPr>
          <w:ilvl w:val="0"/>
          <w:numId w:val="10"/>
        </w:numPr>
        <w:spacing w:before="120" w:after="120"/>
        <w:ind w:left="357" w:hanging="357"/>
        <w:jc w:val="left"/>
      </w:pPr>
      <w:r>
        <w:t xml:space="preserve"> My availability for the hearing was not sought and </w:t>
      </w:r>
      <w:r w:rsidR="00EB6164">
        <w:t>I</w:t>
      </w:r>
      <w:r w:rsidR="00A774E5">
        <w:t xml:space="preserve"> </w:t>
      </w:r>
      <w:r w:rsidR="00EB6164">
        <w:t>am unavailable on the date required.</w:t>
      </w:r>
      <w:r>
        <w:t xml:space="preserve"> </w:t>
      </w:r>
      <w:r w:rsidRPr="006900B7">
        <w:rPr>
          <w:sz w:val="20"/>
          <w:szCs w:val="20"/>
        </w:rPr>
        <w:t>(In this instance please contact the legal representative requesting your attendance immediately</w:t>
      </w:r>
      <w:r w:rsidR="00303A73" w:rsidRPr="006900B7">
        <w:rPr>
          <w:sz w:val="20"/>
          <w:szCs w:val="20"/>
        </w:rPr>
        <w:t>.</w:t>
      </w:r>
      <w:r w:rsidRPr="006900B7">
        <w:rPr>
          <w:sz w:val="20"/>
          <w:szCs w:val="20"/>
        </w:rPr>
        <w:t>)</w:t>
      </w:r>
    </w:p>
    <w:p w:rsidR="0011315F" w:rsidRDefault="0011315F" w:rsidP="0011315F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Signature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:rsidR="0011315F" w:rsidRDefault="006900B7" w:rsidP="0011315F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Name</w:t>
      </w:r>
      <w:r w:rsidR="0011315F">
        <w:rPr>
          <w:rFonts w:cs="Arial"/>
        </w:rPr>
        <w:tab/>
      </w:r>
      <w:r w:rsidR="0011315F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1315F">
        <w:rPr>
          <w:rFonts w:cs="Arial"/>
        </w:rPr>
        <w:instrText xml:space="preserve"> FORMTEXT </w:instrText>
      </w:r>
      <w:r w:rsidR="0011315F">
        <w:rPr>
          <w:rFonts w:cs="Arial"/>
        </w:rPr>
      </w:r>
      <w:r w:rsidR="0011315F">
        <w:rPr>
          <w:rFonts w:cs="Arial"/>
        </w:rPr>
        <w:fldChar w:fldCharType="separate"/>
      </w:r>
      <w:r w:rsidR="0011315F">
        <w:rPr>
          <w:rFonts w:cs="Arial"/>
          <w:noProof/>
        </w:rPr>
        <w:t> </w:t>
      </w:r>
      <w:r w:rsidR="0011315F">
        <w:rPr>
          <w:rFonts w:cs="Arial"/>
          <w:noProof/>
        </w:rPr>
        <w:t> </w:t>
      </w:r>
      <w:r w:rsidR="0011315F">
        <w:rPr>
          <w:rFonts w:cs="Arial"/>
          <w:noProof/>
        </w:rPr>
        <w:t> </w:t>
      </w:r>
      <w:r w:rsidR="0011315F">
        <w:rPr>
          <w:rFonts w:cs="Arial"/>
          <w:noProof/>
        </w:rPr>
        <w:t> </w:t>
      </w:r>
      <w:r w:rsidR="0011315F">
        <w:rPr>
          <w:rFonts w:cs="Arial"/>
          <w:noProof/>
        </w:rPr>
        <w:t> </w:t>
      </w:r>
      <w:r w:rsidR="0011315F">
        <w:rPr>
          <w:rFonts w:cs="Arial"/>
        </w:rPr>
        <w:fldChar w:fldCharType="end"/>
      </w:r>
    </w:p>
    <w:p w:rsidR="0011315F" w:rsidRDefault="0011315F" w:rsidP="0011315F">
      <w:pPr>
        <w:tabs>
          <w:tab w:val="left" w:pos="3119"/>
        </w:tabs>
        <w:spacing w:before="120" w:after="120"/>
        <w:rPr>
          <w:rFonts w:cs="Arial"/>
        </w:rPr>
      </w:pPr>
      <w:r>
        <w:rPr>
          <w:rFonts w:cs="Arial"/>
        </w:rPr>
        <w:t>Date</w:t>
      </w:r>
      <w:r>
        <w:rPr>
          <w:rFonts w:cs="Arial"/>
        </w:rPr>
        <w:tab/>
      </w:r>
      <w:r w:rsidR="009F7E41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7E41">
        <w:rPr>
          <w:rFonts w:cs="Arial"/>
        </w:rPr>
        <w:instrText xml:space="preserve"> FORMTEXT </w:instrText>
      </w:r>
      <w:r w:rsidR="009F7E41">
        <w:rPr>
          <w:rFonts w:cs="Arial"/>
        </w:rPr>
      </w:r>
      <w:r w:rsidR="009F7E41">
        <w:rPr>
          <w:rFonts w:cs="Arial"/>
        </w:rPr>
        <w:fldChar w:fldCharType="separate"/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  <w:noProof/>
        </w:rPr>
        <w:t> </w:t>
      </w:r>
      <w:r w:rsidR="009F7E41">
        <w:rPr>
          <w:rFonts w:cs="Arial"/>
        </w:rPr>
        <w:fldChar w:fldCharType="end"/>
      </w:r>
    </w:p>
    <w:sectPr w:rsidR="0011315F" w:rsidSect="00525CDE">
      <w:headerReference w:type="default" r:id="rId13"/>
      <w:footerReference w:type="default" r:id="rId14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07" w:rsidRDefault="00F46D07">
      <w:r>
        <w:separator/>
      </w:r>
    </w:p>
  </w:endnote>
  <w:endnote w:type="continuationSeparator" w:id="0">
    <w:p w:rsidR="00F46D07" w:rsidRDefault="00F4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19979928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6D07" w:rsidRPr="00525CDE" w:rsidRDefault="00F46D07" w:rsidP="00DD5C2F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DD5C2F">
              <w:rPr>
                <w:rFonts w:ascii="Arial" w:hAnsi="Arial" w:cs="Arial"/>
                <w:sz w:val="20"/>
              </w:rPr>
              <w:t xml:space="preserve">Page </w: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D5C2F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E3CD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D5C2F">
              <w:rPr>
                <w:rFonts w:ascii="Arial" w:hAnsi="Arial" w:cs="Arial"/>
                <w:sz w:val="20"/>
              </w:rPr>
              <w:t xml:space="preserve"> of </w: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D5C2F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E3CD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D5C2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07" w:rsidRDefault="00F46D07">
      <w:r>
        <w:separator/>
      </w:r>
    </w:p>
  </w:footnote>
  <w:footnote w:type="continuationSeparator" w:id="0">
    <w:p w:rsidR="00F46D07" w:rsidRDefault="00F46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D07" w:rsidRDefault="00F46D07" w:rsidP="003C3EE7">
    <w:pPr>
      <w:pStyle w:val="Header"/>
      <w:jc w:val="left"/>
      <w:rPr>
        <w:sz w:val="20"/>
      </w:rPr>
    </w:pPr>
    <w:r>
      <w:rPr>
        <w:sz w:val="20"/>
      </w:rPr>
      <w:t>Form 27 (version 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CB4"/>
    <w:multiLevelType w:val="hybridMultilevel"/>
    <w:tmpl w:val="1BFC0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174BD"/>
    <w:multiLevelType w:val="hybridMultilevel"/>
    <w:tmpl w:val="AD342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2B24CE"/>
    <w:multiLevelType w:val="hybridMultilevel"/>
    <w:tmpl w:val="272AFA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5F5095"/>
    <w:multiLevelType w:val="hybridMultilevel"/>
    <w:tmpl w:val="31E68AF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E56136"/>
    <w:multiLevelType w:val="hybridMultilevel"/>
    <w:tmpl w:val="1BFC0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74EB0"/>
    <w:multiLevelType w:val="hybridMultilevel"/>
    <w:tmpl w:val="D188FD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5952"/>
    <w:multiLevelType w:val="hybridMultilevel"/>
    <w:tmpl w:val="BBBA46F6"/>
    <w:lvl w:ilvl="0" w:tplc="52D424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7">
    <w:nsid w:val="5A85704F"/>
    <w:multiLevelType w:val="hybridMultilevel"/>
    <w:tmpl w:val="AA82AD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7A7808"/>
    <w:multiLevelType w:val="hybridMultilevel"/>
    <w:tmpl w:val="5F9C4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472DD"/>
    <w:multiLevelType w:val="hybridMultilevel"/>
    <w:tmpl w:val="8BEC83DC"/>
    <w:lvl w:ilvl="0" w:tplc="040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D1"/>
    <w:rsid w:val="00003996"/>
    <w:rsid w:val="0003248D"/>
    <w:rsid w:val="000A220D"/>
    <w:rsid w:val="000B3139"/>
    <w:rsid w:val="000C5CCA"/>
    <w:rsid w:val="000F0DAA"/>
    <w:rsid w:val="0011315F"/>
    <w:rsid w:val="0017086F"/>
    <w:rsid w:val="001D7739"/>
    <w:rsid w:val="002C4D99"/>
    <w:rsid w:val="00303A73"/>
    <w:rsid w:val="00332BB5"/>
    <w:rsid w:val="003B74A6"/>
    <w:rsid w:val="003C3EE7"/>
    <w:rsid w:val="004055E3"/>
    <w:rsid w:val="00525CDE"/>
    <w:rsid w:val="005574DE"/>
    <w:rsid w:val="005E3CDB"/>
    <w:rsid w:val="006900B7"/>
    <w:rsid w:val="006A7713"/>
    <w:rsid w:val="006B00B4"/>
    <w:rsid w:val="00751BCE"/>
    <w:rsid w:val="00871902"/>
    <w:rsid w:val="009D794C"/>
    <w:rsid w:val="009F7E41"/>
    <w:rsid w:val="00A201AF"/>
    <w:rsid w:val="00A436F0"/>
    <w:rsid w:val="00A54C7D"/>
    <w:rsid w:val="00A6500B"/>
    <w:rsid w:val="00A774E5"/>
    <w:rsid w:val="00A775D1"/>
    <w:rsid w:val="00BE475B"/>
    <w:rsid w:val="00C27689"/>
    <w:rsid w:val="00C671A9"/>
    <w:rsid w:val="00DD5C2F"/>
    <w:rsid w:val="00DF2E5E"/>
    <w:rsid w:val="00E32F40"/>
    <w:rsid w:val="00E52188"/>
    <w:rsid w:val="00EB3D30"/>
    <w:rsid w:val="00EB6164"/>
    <w:rsid w:val="00F46D07"/>
    <w:rsid w:val="00F549B8"/>
    <w:rsid w:val="00F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25CDE"/>
    <w:pPr>
      <w:keepNext/>
      <w:spacing w:line="360" w:lineRule="auto"/>
      <w:ind w:left="54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525CDE"/>
    <w:pPr>
      <w:keepNext/>
      <w:shd w:val="clear" w:color="auto" w:fill="D9D9D9" w:themeFill="background1" w:themeFillShade="D9"/>
      <w:spacing w:line="360" w:lineRule="auto"/>
      <w:jc w:val="left"/>
      <w:outlineLvl w:val="1"/>
    </w:pPr>
    <w:rPr>
      <w:b/>
      <w:bCs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hAnsi="Times New Roman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rFonts w:cs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ind w:left="540" w:right="-18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sz w:val="16"/>
    </w:rPr>
  </w:style>
  <w:style w:type="paragraph" w:styleId="BodyText3">
    <w:name w:val="Body Text 3"/>
    <w:basedOn w:val="Normal"/>
    <w:semiHidden/>
    <w:pPr>
      <w:jc w:val="left"/>
    </w:pPr>
    <w:rPr>
      <w:sz w:val="16"/>
    </w:rPr>
  </w:style>
  <w:style w:type="paragraph" w:styleId="BodyText2">
    <w:name w:val="Body Text 2"/>
    <w:basedOn w:val="Normal"/>
    <w:semiHidden/>
    <w:pPr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CD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5CC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055E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E3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25CDE"/>
    <w:pPr>
      <w:keepNext/>
      <w:spacing w:line="360" w:lineRule="auto"/>
      <w:ind w:left="540"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rsid w:val="00525CDE"/>
    <w:pPr>
      <w:keepNext/>
      <w:shd w:val="clear" w:color="auto" w:fill="D9D9D9" w:themeFill="background1" w:themeFillShade="D9"/>
      <w:spacing w:line="360" w:lineRule="auto"/>
      <w:jc w:val="left"/>
      <w:outlineLvl w:val="1"/>
    </w:pPr>
    <w:rPr>
      <w:b/>
      <w:bCs/>
      <w:i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Times New Roman" w:hAnsi="Times New Roman"/>
      <w:b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left"/>
      <w:textAlignment w:val="baseline"/>
      <w:outlineLvl w:val="5"/>
    </w:pPr>
    <w:rPr>
      <w:rFonts w:cs="Arial"/>
      <w:b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text" w:y="1"/>
      <w:suppressOverlap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ind w:left="540" w:right="-180"/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jc w:val="center"/>
    </w:pPr>
    <w:rPr>
      <w:b/>
      <w:bCs/>
      <w:sz w:val="2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aption">
    <w:name w:val="caption"/>
    <w:basedOn w:val="Normal"/>
    <w:next w:val="Normal"/>
    <w:qFormat/>
    <w:pPr>
      <w:jc w:val="left"/>
    </w:pPr>
    <w:rPr>
      <w:b/>
      <w:bCs/>
      <w:sz w:val="16"/>
    </w:rPr>
  </w:style>
  <w:style w:type="paragraph" w:styleId="BodyText3">
    <w:name w:val="Body Text 3"/>
    <w:basedOn w:val="Normal"/>
    <w:semiHidden/>
    <w:pPr>
      <w:jc w:val="left"/>
    </w:pPr>
    <w:rPr>
      <w:sz w:val="16"/>
    </w:rPr>
  </w:style>
  <w:style w:type="paragraph" w:styleId="BodyText2">
    <w:name w:val="Body Text 2"/>
    <w:basedOn w:val="Normal"/>
    <w:semiHidden/>
    <w:pPr>
      <w:jc w:val="center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D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5CDE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C5CC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5E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055E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5E3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CHN-ChildrensCourtClinic@health.nsw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69A53DF4083C3F449BE8A90EB201859F" ma:contentTypeVersion="2" ma:contentTypeDescription="" ma:contentTypeScope="" ma:versionID="9be14906f55f15d1da625813e1e2cc35">
  <xsd:schema xmlns:xsd="http://www.w3.org/2001/XMLSchema" xmlns:xs="http://www.w3.org/2001/XMLSchema" xmlns:p="http://schemas.microsoft.com/office/2006/metadata/properties" xmlns:ns3="548bdc2d-a18f-493a-ae62-9b7f9afbaa7e" xmlns:ns4="21520099-28b9-41f9-a803-11895e39cabc" targetNamespace="http://schemas.microsoft.com/office/2006/metadata/properties" ma:root="true" ma:fieldsID="d415d10d0839f6f95b38d8131044c90a" ns3:_="" ns4:_="">
    <xsd:import namespace="548bdc2d-a18f-493a-ae62-9b7f9afbaa7e"/>
    <xsd:import namespace="21520099-28b9-41f9-a803-11895e39cabc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dc2d-a18f-493a-ae62-9b7f9afbaa7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ef296e-9e13-40c2-8682-92d663e9d41a}" ma:internalName="TaxCatchAll" ma:showField="CatchAllData" ma:web="548bdc2d-a18f-493a-ae62-9b7f9afba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0099-28b9-41f9-a803-11895e39cabc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21520099-28b9-41f9-a803-11895e39c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Children's Court</TermName>
          <TermId xmlns="http://schemas.microsoft.com/office/infopath/2007/PartnerControls">6b8ac7b1-2b5b-4042-8f06-7924c5bd6fe0</TermId>
        </TermInfo>
      </Terms>
    </ne8158a489a9473f9c54eecb4c21131b>
    <TaxCatchAll xmlns="548bdc2d-a18f-493a-ae62-9b7f9afbaa7e">
      <Value>31</Value>
      <Value>6</Value>
    </TaxCatchAll>
    <bc56bdda6a6a44c48d8cfdd96ad4c147 xmlns="21520099-28b9-41f9-a803-11895e39c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4B3D-C30D-4CDE-B1C3-63A3D357D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dc2d-a18f-493a-ae62-9b7f9afbaa7e"/>
    <ds:schemaRef ds:uri="21520099-28b9-41f9-a803-11895e39c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31593-3D07-42F7-BC1D-B93CD3A24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A6948-6CE6-4607-A663-D1CBA3F8F226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21520099-28b9-41f9-a803-11895e39cabc"/>
    <ds:schemaRef ds:uri="http://schemas.microsoft.com/office/2006/metadata/properties"/>
    <ds:schemaRef ds:uri="http://schemas.openxmlformats.org/package/2006/metadata/core-properties"/>
    <ds:schemaRef ds:uri="548bdc2d-a18f-493a-ae62-9b7f9afbaa7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A55667-E62F-4648-944C-893E3CB7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136A9328.dotm</Template>
  <TotalTime>11</TotalTime>
  <Pages>2</Pages>
  <Words>205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 January 2007</vt:lpstr>
    </vt:vector>
  </TitlesOfParts>
  <Company>NSW Attorney General's Department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 Notice to Authorised Clinician to attend Court</dc:title>
  <dc:creator>Mark Allerton</dc:creator>
  <cp:lastModifiedBy>Jaspreet Singh-Bains</cp:lastModifiedBy>
  <cp:revision>11</cp:revision>
  <cp:lastPrinted>2017-07-04T23:53:00Z</cp:lastPrinted>
  <dcterms:created xsi:type="dcterms:W3CDTF">2017-07-03T23:41:00Z</dcterms:created>
  <dcterms:modified xsi:type="dcterms:W3CDTF">2017-07-04T23:53:00Z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0x01010077DC2A28846341C9915EFC7988C44A4F0069A53DF4083C3F449BE8A90EB201859F</vt:lpwstr>
  </property>
  <property fmtid="{D5CDD505-2E9C-101B-9397-08002B2CF9AE}" pid="3" name="Content tags">
    <vt:lpwstr>6;#Children's Court|6b8ac7b1-2b5b-4042-8f06-7924c5bd6fe0</vt:lpwstr>
  </property>
  <property fmtid="{D5CDD505-2E9C-101B-9397-08002B2CF9AE}" pid="4" name="DC.Type.DocType (JSMS">
    <vt:lpwstr>31;#Form|cc8e9079-c541-4e2f-a366-14da2b1b1195</vt:lpwstr>
  </property>
</Properties>
</file>