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5352B9" w:rsidRPr="005352B9"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4A4AA917" w:rsidR="005352B9" w:rsidRPr="005352B9" w:rsidRDefault="005352B9" w:rsidP="005352B9">
            <w:pPr>
              <w:pStyle w:val="TableTextWhite"/>
              <w:rPr>
                <w:rFonts w:ascii="Public Sans" w:hAnsi="Public Sans" w:cs="Arial"/>
                <w:b/>
                <w:color w:val="auto"/>
                <w:sz w:val="22"/>
                <w:szCs w:val="22"/>
              </w:rPr>
            </w:pPr>
            <w:r w:rsidRPr="005352B9">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6FCBC0B6" w14:textId="67B3E56D" w:rsidR="005352B9" w:rsidRPr="005352B9" w:rsidRDefault="005352B9" w:rsidP="005352B9">
            <w:pPr>
              <w:pStyle w:val="TableTextWhite"/>
              <w:rPr>
                <w:rFonts w:ascii="Public Sans" w:hAnsi="Public Sans" w:cs="Arial"/>
                <w:color w:val="auto"/>
                <w:sz w:val="22"/>
                <w:szCs w:val="22"/>
              </w:rPr>
            </w:pPr>
            <w:r w:rsidRPr="005352B9">
              <w:rPr>
                <w:rFonts w:ascii="Public Sans" w:hAnsi="Public Sans"/>
                <w:color w:val="000000"/>
                <w:sz w:val="22"/>
                <w:szCs w:val="22"/>
              </w:rPr>
              <w:t xml:space="preserve">Communities and Justice </w:t>
            </w:r>
          </w:p>
        </w:tc>
      </w:tr>
      <w:tr w:rsidR="00766964" w:rsidRPr="005352B9"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5352B9" w:rsidRDefault="00766964" w:rsidP="0042689D">
            <w:pPr>
              <w:pStyle w:val="TableTextWhite"/>
              <w:rPr>
                <w:rFonts w:ascii="Public Sans" w:hAnsi="Public Sans" w:cs="Arial"/>
                <w:b/>
                <w:color w:val="auto"/>
                <w:sz w:val="22"/>
                <w:szCs w:val="22"/>
              </w:rPr>
            </w:pPr>
            <w:r w:rsidRPr="005352B9">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5352B9" w:rsidRDefault="00766964" w:rsidP="0042689D">
            <w:pPr>
              <w:pStyle w:val="TableTextWhite"/>
              <w:rPr>
                <w:rFonts w:ascii="Public Sans" w:hAnsi="Public Sans" w:cs="Arial"/>
                <w:color w:val="auto"/>
                <w:sz w:val="22"/>
                <w:szCs w:val="22"/>
              </w:rPr>
            </w:pPr>
            <w:r w:rsidRPr="005352B9">
              <w:rPr>
                <w:rFonts w:ascii="Public Sans" w:hAnsi="Public Sans" w:cs="Arial"/>
                <w:color w:val="auto"/>
                <w:sz w:val="22"/>
                <w:szCs w:val="22"/>
              </w:rPr>
              <w:t>Department of Communities and Justice</w:t>
            </w:r>
          </w:p>
        </w:tc>
      </w:tr>
      <w:tr w:rsidR="00766964" w:rsidRPr="005352B9"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5352B9" w:rsidRDefault="00766964" w:rsidP="0042689D">
            <w:pPr>
              <w:pStyle w:val="TableTextWhite"/>
              <w:rPr>
                <w:rFonts w:ascii="Public Sans" w:hAnsi="Public Sans" w:cs="Arial"/>
                <w:b/>
                <w:color w:val="auto"/>
                <w:sz w:val="22"/>
                <w:szCs w:val="22"/>
              </w:rPr>
            </w:pPr>
            <w:r w:rsidRPr="005352B9">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40F3EBD3" w:rsidR="00766964" w:rsidRPr="005352B9" w:rsidRDefault="005352B9" w:rsidP="0042689D">
            <w:pPr>
              <w:pStyle w:val="TableTextWhite"/>
              <w:rPr>
                <w:rFonts w:ascii="Public Sans" w:hAnsi="Public Sans" w:cs="Arial"/>
                <w:color w:val="auto"/>
                <w:sz w:val="22"/>
                <w:szCs w:val="22"/>
              </w:rPr>
            </w:pPr>
            <w:r w:rsidRPr="005352B9">
              <w:rPr>
                <w:rFonts w:ascii="Public Sans" w:hAnsi="Public Sans"/>
                <w:color w:val="auto"/>
                <w:sz w:val="22"/>
                <w:szCs w:val="22"/>
              </w:rPr>
              <w:t>Corporate Services/myWorkZone / ERP Support</w:t>
            </w:r>
          </w:p>
        </w:tc>
      </w:tr>
      <w:tr w:rsidR="00766964" w:rsidRPr="005352B9"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5352B9" w:rsidRDefault="00766964" w:rsidP="0042689D">
            <w:pPr>
              <w:pStyle w:val="TableTextWhite"/>
              <w:rPr>
                <w:rFonts w:ascii="Public Sans" w:hAnsi="Public Sans" w:cs="Arial"/>
                <w:b/>
                <w:color w:val="auto"/>
                <w:sz w:val="22"/>
                <w:szCs w:val="22"/>
              </w:rPr>
            </w:pPr>
            <w:r w:rsidRPr="005352B9">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755C18C6" w:rsidR="00766964" w:rsidRPr="005352B9" w:rsidRDefault="00D554F9" w:rsidP="0042689D">
            <w:pPr>
              <w:pStyle w:val="TableTextWhite"/>
              <w:rPr>
                <w:rFonts w:ascii="Public Sans" w:hAnsi="Public Sans" w:cs="Arial"/>
                <w:color w:val="auto"/>
                <w:sz w:val="22"/>
                <w:szCs w:val="22"/>
              </w:rPr>
            </w:pPr>
            <w:r w:rsidRPr="005352B9">
              <w:rPr>
                <w:rFonts w:ascii="Public Sans" w:hAnsi="Public Sans" w:cs="Arial"/>
                <w:color w:val="auto"/>
                <w:sz w:val="22"/>
                <w:szCs w:val="22"/>
              </w:rPr>
              <w:t>TBA</w:t>
            </w:r>
          </w:p>
        </w:tc>
      </w:tr>
      <w:tr w:rsidR="00766964" w:rsidRPr="005352B9"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5352B9" w:rsidRDefault="00766964" w:rsidP="0042689D">
            <w:pPr>
              <w:pStyle w:val="TableTextWhite"/>
              <w:rPr>
                <w:rFonts w:ascii="Public Sans" w:hAnsi="Public Sans" w:cs="Arial"/>
                <w:b/>
                <w:color w:val="auto"/>
                <w:sz w:val="22"/>
                <w:szCs w:val="22"/>
              </w:rPr>
            </w:pPr>
            <w:r w:rsidRPr="005352B9">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570DB38F" w:rsidR="00766964" w:rsidRPr="005352B9" w:rsidRDefault="00C24EA4" w:rsidP="0042689D">
            <w:pPr>
              <w:pStyle w:val="TableTextWhite"/>
              <w:rPr>
                <w:rFonts w:ascii="Public Sans" w:hAnsi="Public Sans" w:cs="Arial"/>
                <w:color w:val="auto"/>
                <w:sz w:val="22"/>
                <w:szCs w:val="22"/>
              </w:rPr>
            </w:pPr>
            <w:r w:rsidRPr="005352B9">
              <w:rPr>
                <w:rFonts w:ascii="Public Sans" w:hAnsi="Public Sans" w:cs="Arial"/>
                <w:color w:val="auto"/>
                <w:sz w:val="22"/>
                <w:szCs w:val="22"/>
              </w:rPr>
              <w:t>Clerk Grade 11/12</w:t>
            </w:r>
          </w:p>
        </w:tc>
      </w:tr>
      <w:tr w:rsidR="00766964" w:rsidRPr="005352B9"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5352B9" w:rsidRDefault="00766964" w:rsidP="0042689D">
            <w:pPr>
              <w:pStyle w:val="TableTextWhite"/>
              <w:rPr>
                <w:rFonts w:ascii="Public Sans" w:hAnsi="Public Sans" w:cs="Arial"/>
                <w:b/>
                <w:color w:val="auto"/>
                <w:sz w:val="22"/>
                <w:szCs w:val="22"/>
              </w:rPr>
            </w:pPr>
            <w:r w:rsidRPr="005352B9">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5821D0E6" w:rsidR="00766964" w:rsidRPr="005352B9" w:rsidRDefault="007B6295" w:rsidP="0042689D">
            <w:pPr>
              <w:pStyle w:val="TableTextWhite"/>
              <w:rPr>
                <w:rFonts w:ascii="Public Sans" w:hAnsi="Public Sans" w:cs="Arial"/>
                <w:color w:val="auto"/>
                <w:sz w:val="22"/>
                <w:szCs w:val="22"/>
              </w:rPr>
            </w:pPr>
            <w:r w:rsidRPr="005352B9">
              <w:rPr>
                <w:rFonts w:ascii="Public Sans" w:hAnsi="Public Sans" w:cs="Arial"/>
                <w:color w:val="auto"/>
                <w:sz w:val="22"/>
                <w:szCs w:val="22"/>
              </w:rPr>
              <w:t xml:space="preserve">Generic </w:t>
            </w:r>
          </w:p>
        </w:tc>
      </w:tr>
      <w:tr w:rsidR="00766964" w:rsidRPr="005352B9"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5352B9" w:rsidRDefault="00766964" w:rsidP="0042689D">
            <w:pPr>
              <w:pStyle w:val="TableTextWhite"/>
              <w:rPr>
                <w:rFonts w:ascii="Public Sans" w:hAnsi="Public Sans" w:cs="Arial"/>
                <w:b/>
                <w:color w:val="auto"/>
                <w:sz w:val="22"/>
                <w:szCs w:val="22"/>
              </w:rPr>
            </w:pPr>
            <w:r w:rsidRPr="005352B9">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2CFDE03D" w:rsidR="00766964" w:rsidRPr="005352B9" w:rsidRDefault="00C24EA4" w:rsidP="0042689D">
            <w:pPr>
              <w:pStyle w:val="TableTextWhite"/>
              <w:rPr>
                <w:rFonts w:ascii="Public Sans" w:hAnsi="Public Sans" w:cs="Arial"/>
                <w:color w:val="auto"/>
                <w:sz w:val="22"/>
                <w:szCs w:val="22"/>
              </w:rPr>
            </w:pPr>
            <w:r w:rsidRPr="005352B9">
              <w:rPr>
                <w:rFonts w:ascii="Public Sans" w:hAnsi="Public Sans" w:cs="Arial"/>
                <w:color w:val="auto"/>
                <w:sz w:val="22"/>
                <w:szCs w:val="22"/>
              </w:rPr>
              <w:t>511112</w:t>
            </w:r>
          </w:p>
        </w:tc>
      </w:tr>
      <w:tr w:rsidR="00766964" w:rsidRPr="005352B9"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5352B9" w:rsidRDefault="00766964" w:rsidP="0042689D">
            <w:pPr>
              <w:pStyle w:val="TableTextWhite"/>
              <w:rPr>
                <w:rFonts w:ascii="Public Sans" w:hAnsi="Public Sans" w:cs="Arial"/>
                <w:b/>
                <w:color w:val="auto"/>
                <w:sz w:val="22"/>
                <w:szCs w:val="22"/>
              </w:rPr>
            </w:pPr>
            <w:r w:rsidRPr="005352B9">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2FD0C3AB" w:rsidR="00766964" w:rsidRPr="005352B9" w:rsidRDefault="00C24EA4" w:rsidP="0042689D">
            <w:pPr>
              <w:pStyle w:val="TableTextWhite"/>
              <w:rPr>
                <w:rFonts w:ascii="Public Sans" w:hAnsi="Public Sans" w:cs="Arial"/>
                <w:color w:val="auto"/>
                <w:sz w:val="22"/>
                <w:szCs w:val="22"/>
              </w:rPr>
            </w:pPr>
            <w:r w:rsidRPr="005352B9">
              <w:rPr>
                <w:rFonts w:ascii="Public Sans" w:hAnsi="Public Sans" w:cs="Arial"/>
                <w:color w:val="auto"/>
                <w:sz w:val="22"/>
                <w:szCs w:val="22"/>
              </w:rPr>
              <w:t>2119192</w:t>
            </w:r>
          </w:p>
        </w:tc>
      </w:tr>
      <w:tr w:rsidR="00766964" w:rsidRPr="005352B9"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5352B9" w:rsidRDefault="00766964" w:rsidP="0042689D">
            <w:pPr>
              <w:pStyle w:val="TableTextWhite"/>
              <w:rPr>
                <w:rFonts w:ascii="Public Sans" w:hAnsi="Public Sans" w:cs="Arial"/>
                <w:b/>
                <w:color w:val="auto"/>
                <w:sz w:val="22"/>
                <w:szCs w:val="22"/>
              </w:rPr>
            </w:pPr>
            <w:r w:rsidRPr="005352B9">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50CD7BFD" w:rsidR="00766964" w:rsidRPr="005352B9" w:rsidRDefault="005352B9" w:rsidP="0042689D">
            <w:pPr>
              <w:pStyle w:val="TableTextWhite"/>
              <w:rPr>
                <w:rFonts w:ascii="Public Sans" w:hAnsi="Public Sans" w:cs="Arial"/>
                <w:color w:val="auto"/>
                <w:sz w:val="22"/>
                <w:szCs w:val="22"/>
              </w:rPr>
            </w:pPr>
            <w:r w:rsidRPr="005352B9">
              <w:rPr>
                <w:rFonts w:ascii="Public Sans" w:hAnsi="Public Sans" w:cs="Arial"/>
                <w:color w:val="auto"/>
                <w:sz w:val="22"/>
                <w:szCs w:val="22"/>
              </w:rPr>
              <w:t>30 July 2024</w:t>
            </w:r>
          </w:p>
        </w:tc>
        <w:tc>
          <w:tcPr>
            <w:tcW w:w="2561" w:type="dxa"/>
            <w:tcBorders>
              <w:top w:val="single" w:sz="8" w:space="0" w:color="FFFFFF"/>
              <w:left w:val="nil"/>
              <w:bottom w:val="single" w:sz="8" w:space="0" w:color="FFFFFF"/>
              <w:right w:val="nil"/>
            </w:tcBorders>
            <w:shd w:val="clear" w:color="auto" w:fill="C6D9F1"/>
          </w:tcPr>
          <w:p w14:paraId="78AA595D" w14:textId="2F43DE67" w:rsidR="00766964" w:rsidRPr="005352B9" w:rsidRDefault="00766964" w:rsidP="0042689D">
            <w:pPr>
              <w:pStyle w:val="TableTextWhite"/>
              <w:rPr>
                <w:rFonts w:ascii="Public Sans" w:hAnsi="Public Sans" w:cs="Arial"/>
                <w:b/>
                <w:color w:val="auto"/>
                <w:sz w:val="22"/>
                <w:szCs w:val="22"/>
              </w:rPr>
            </w:pPr>
            <w:r w:rsidRPr="005352B9">
              <w:rPr>
                <w:rFonts w:ascii="Public Sans" w:hAnsi="Public Sans" w:cs="Arial"/>
                <w:b/>
                <w:color w:val="auto"/>
                <w:sz w:val="22"/>
                <w:szCs w:val="22"/>
              </w:rPr>
              <w:t>Ref:</w:t>
            </w:r>
            <w:r w:rsidR="00C24EA4" w:rsidRPr="005352B9">
              <w:rPr>
                <w:rFonts w:ascii="Public Sans" w:hAnsi="Public Sans" w:cs="Arial"/>
                <w:b/>
                <w:color w:val="auto"/>
                <w:sz w:val="22"/>
                <w:szCs w:val="22"/>
              </w:rPr>
              <w:t xml:space="preserve"> </w:t>
            </w:r>
            <w:r w:rsidR="005352B9" w:rsidRPr="005352B9">
              <w:rPr>
                <w:rFonts w:ascii="Public Sans" w:hAnsi="Public Sans" w:cs="Arial"/>
                <w:b/>
                <w:color w:val="auto"/>
                <w:sz w:val="22"/>
                <w:szCs w:val="22"/>
              </w:rPr>
              <w:t>MWZ 025</w:t>
            </w:r>
          </w:p>
        </w:tc>
      </w:tr>
      <w:tr w:rsidR="00766964" w:rsidRPr="005352B9"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5352B9" w:rsidRDefault="00766964" w:rsidP="0042689D">
            <w:pPr>
              <w:pStyle w:val="TableTextWhite"/>
              <w:rPr>
                <w:rFonts w:ascii="Public Sans" w:hAnsi="Public Sans" w:cs="Arial"/>
                <w:b/>
                <w:color w:val="auto"/>
                <w:sz w:val="22"/>
                <w:szCs w:val="22"/>
              </w:rPr>
            </w:pPr>
            <w:r w:rsidRPr="005352B9">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5352B9" w:rsidRDefault="00920A62" w:rsidP="0042689D">
            <w:pPr>
              <w:pStyle w:val="TableTextWhite"/>
              <w:rPr>
                <w:rFonts w:ascii="Public Sans" w:hAnsi="Public Sans" w:cs="Arial"/>
                <w:color w:val="auto"/>
                <w:sz w:val="22"/>
                <w:szCs w:val="22"/>
              </w:rPr>
            </w:pPr>
            <w:r w:rsidRPr="005352B9">
              <w:rPr>
                <w:rFonts w:ascii="Public Sans" w:hAnsi="Public Sans" w:cs="Arial"/>
                <w:color w:val="auto"/>
                <w:sz w:val="22"/>
                <w:szCs w:val="22"/>
              </w:rPr>
              <w:t>www.dcj</w:t>
            </w:r>
            <w:r w:rsidR="00766964" w:rsidRPr="005352B9">
              <w:rPr>
                <w:rFonts w:ascii="Public Sans" w:hAnsi="Public Sans" w:cs="Arial"/>
                <w:color w:val="auto"/>
                <w:sz w:val="22"/>
                <w:szCs w:val="22"/>
              </w:rPr>
              <w:t>.nsw.gov.au</w:t>
            </w:r>
          </w:p>
        </w:tc>
      </w:tr>
    </w:tbl>
    <w:p w14:paraId="12863BFB" w14:textId="77777777" w:rsidR="005352B9" w:rsidRPr="00965E29" w:rsidRDefault="005352B9" w:rsidP="005352B9">
      <w:pPr>
        <w:jc w:val="both"/>
        <w:rPr>
          <w:rFonts w:ascii="Public Sans" w:hAnsi="Public Sans" w:cs="Arial"/>
          <w:b/>
          <w:i/>
          <w:color w:val="FF0000"/>
        </w:rPr>
      </w:pPr>
      <w:r w:rsidRPr="00965E29">
        <w:rPr>
          <w:rFonts w:ascii="Public Sans" w:hAnsi="Public Sans" w:cs="Arial"/>
          <w:b/>
          <w:i/>
        </w:rPr>
        <w:t xml:space="preserve">Please see job notes and/or advertisement for more information on specific role qualification requirements and relevant experience. </w:t>
      </w:r>
    </w:p>
    <w:p w14:paraId="42B7B7CB" w14:textId="77777777" w:rsidR="005352B9" w:rsidRPr="00965E29" w:rsidRDefault="005352B9" w:rsidP="005352B9">
      <w:pPr>
        <w:rPr>
          <w:rFonts w:ascii="Public Sans" w:hAnsi="Public Sans" w:cstheme="majorHAnsi"/>
          <w:b/>
          <w:bCs/>
          <w:kern w:val="32"/>
          <w:sz w:val="24"/>
          <w:szCs w:val="24"/>
        </w:rPr>
      </w:pPr>
      <w:r w:rsidRPr="00965E29">
        <w:rPr>
          <w:rFonts w:ascii="Public Sans" w:hAnsi="Public Sans" w:cstheme="majorHAnsi"/>
          <w:b/>
          <w:bCs/>
          <w:kern w:val="32"/>
          <w:sz w:val="24"/>
          <w:szCs w:val="24"/>
        </w:rPr>
        <w:t>Agency overview</w:t>
      </w:r>
    </w:p>
    <w:p w14:paraId="1D12B5A6" w14:textId="77777777" w:rsidR="005352B9" w:rsidRPr="00731834" w:rsidRDefault="005352B9" w:rsidP="005352B9">
      <w:pPr>
        <w:jc w:val="both"/>
        <w:rPr>
          <w:rFonts w:ascii="Public Sans" w:hAnsi="Public Sans" w:cs="Arial"/>
          <w:color w:val="000000" w:themeColor="text1"/>
        </w:rPr>
      </w:pPr>
      <w:bookmarkStart w:id="0" w:name="_Hlk167958097"/>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1CF5F0B" w14:textId="77777777" w:rsidR="005352B9" w:rsidRPr="00731834" w:rsidRDefault="005352B9" w:rsidP="005352B9">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69183908" w14:textId="77777777" w:rsidR="003F1151" w:rsidRPr="005352B9" w:rsidRDefault="003F1151" w:rsidP="00766964">
      <w:pPr>
        <w:rPr>
          <w:rFonts w:ascii="Public Sans" w:hAnsi="Public Sans" w:cs="Arial"/>
        </w:rPr>
      </w:pPr>
    </w:p>
    <w:p w14:paraId="6150D5F9" w14:textId="77777777" w:rsidR="00057CB3" w:rsidRPr="005352B9" w:rsidRDefault="00057CB3" w:rsidP="001875A4">
      <w:pPr>
        <w:pStyle w:val="Heading1"/>
        <w:spacing w:line="240" w:lineRule="auto"/>
        <w:rPr>
          <w:rFonts w:ascii="Public Sans" w:hAnsi="Public Sans"/>
          <w:sz w:val="24"/>
          <w:szCs w:val="24"/>
        </w:rPr>
      </w:pPr>
      <w:r w:rsidRPr="005352B9">
        <w:rPr>
          <w:rFonts w:ascii="Public Sans" w:hAnsi="Public Sans"/>
          <w:sz w:val="24"/>
          <w:szCs w:val="24"/>
        </w:rPr>
        <w:t>Primary purpose of the role</w:t>
      </w:r>
    </w:p>
    <w:p w14:paraId="1369C376" w14:textId="77777777" w:rsidR="00152CC2" w:rsidRPr="005352B9" w:rsidRDefault="00152CC2" w:rsidP="001532F9">
      <w:pPr>
        <w:pStyle w:val="BodyText"/>
        <w:spacing w:before="127" w:line="244" w:lineRule="auto"/>
        <w:ind w:right="287"/>
        <w:jc w:val="both"/>
        <w:rPr>
          <w:rFonts w:ascii="Public Sans" w:hAnsi="Public Sans" w:cs="Arial"/>
        </w:rPr>
      </w:pPr>
      <w:r w:rsidRPr="005352B9">
        <w:rPr>
          <w:rFonts w:ascii="Public Sans" w:hAnsi="Public Sans" w:cs="Arial"/>
        </w:rPr>
        <w:t>The Principal Project Manager leads and manages project teams to develop, deliver, monitor and</w:t>
      </w:r>
      <w:r w:rsidRPr="005352B9">
        <w:rPr>
          <w:rFonts w:ascii="Public Sans" w:hAnsi="Public Sans" w:cs="Arial"/>
          <w:spacing w:val="1"/>
        </w:rPr>
        <w:t xml:space="preserve"> </w:t>
      </w:r>
      <w:r w:rsidRPr="005352B9">
        <w:rPr>
          <w:rFonts w:ascii="Public Sans" w:hAnsi="Public Sans" w:cs="Arial"/>
        </w:rPr>
        <w:t>evaluate</w:t>
      </w:r>
      <w:r w:rsidRPr="005352B9">
        <w:rPr>
          <w:rFonts w:ascii="Public Sans" w:hAnsi="Public Sans" w:cs="Arial"/>
          <w:spacing w:val="1"/>
        </w:rPr>
        <w:t xml:space="preserve"> </w:t>
      </w:r>
      <w:r w:rsidRPr="005352B9">
        <w:rPr>
          <w:rFonts w:ascii="Public Sans" w:hAnsi="Public Sans" w:cs="Arial"/>
        </w:rPr>
        <w:t>a</w:t>
      </w:r>
      <w:r w:rsidRPr="005352B9">
        <w:rPr>
          <w:rFonts w:ascii="Public Sans" w:hAnsi="Public Sans" w:cs="Arial"/>
          <w:spacing w:val="1"/>
        </w:rPr>
        <w:t xml:space="preserve"> </w:t>
      </w:r>
      <w:r w:rsidRPr="005352B9">
        <w:rPr>
          <w:rFonts w:ascii="Public Sans" w:hAnsi="Public Sans" w:cs="Arial"/>
        </w:rPr>
        <w:t>portfolio</w:t>
      </w:r>
      <w:r w:rsidRPr="005352B9">
        <w:rPr>
          <w:rFonts w:ascii="Public Sans" w:hAnsi="Public Sans" w:cs="Arial"/>
          <w:spacing w:val="1"/>
        </w:rPr>
        <w:t xml:space="preserve"> </w:t>
      </w:r>
      <w:r w:rsidRPr="005352B9">
        <w:rPr>
          <w:rFonts w:ascii="Public Sans" w:hAnsi="Public Sans" w:cs="Arial"/>
        </w:rPr>
        <w:t>of</w:t>
      </w:r>
      <w:r w:rsidRPr="005352B9">
        <w:rPr>
          <w:rFonts w:ascii="Public Sans" w:hAnsi="Public Sans" w:cs="Arial"/>
          <w:spacing w:val="1"/>
        </w:rPr>
        <w:t xml:space="preserve"> </w:t>
      </w:r>
      <w:r w:rsidRPr="005352B9">
        <w:rPr>
          <w:rFonts w:ascii="Public Sans" w:hAnsi="Public Sans" w:cs="Arial"/>
        </w:rPr>
        <w:t>strategic</w:t>
      </w:r>
      <w:r w:rsidRPr="005352B9">
        <w:rPr>
          <w:rFonts w:ascii="Public Sans" w:hAnsi="Public Sans" w:cs="Arial"/>
          <w:spacing w:val="1"/>
        </w:rPr>
        <w:t xml:space="preserve"> </w:t>
      </w:r>
      <w:r w:rsidRPr="005352B9">
        <w:rPr>
          <w:rFonts w:ascii="Public Sans" w:hAnsi="Public Sans" w:cs="Arial"/>
        </w:rPr>
        <w:t>projects,</w:t>
      </w:r>
      <w:r w:rsidRPr="005352B9">
        <w:rPr>
          <w:rFonts w:ascii="Public Sans" w:hAnsi="Public Sans" w:cs="Arial"/>
          <w:spacing w:val="1"/>
        </w:rPr>
        <w:t xml:space="preserve"> </w:t>
      </w:r>
      <w:r w:rsidRPr="005352B9">
        <w:rPr>
          <w:rFonts w:ascii="Public Sans" w:hAnsi="Public Sans" w:cs="Arial"/>
        </w:rPr>
        <w:t>to</w:t>
      </w:r>
      <w:r w:rsidRPr="005352B9">
        <w:rPr>
          <w:rFonts w:ascii="Public Sans" w:hAnsi="Public Sans" w:cs="Arial"/>
          <w:spacing w:val="1"/>
        </w:rPr>
        <w:t xml:space="preserve"> </w:t>
      </w:r>
      <w:r w:rsidRPr="005352B9">
        <w:rPr>
          <w:rFonts w:ascii="Public Sans" w:hAnsi="Public Sans" w:cs="Arial"/>
        </w:rPr>
        <w:t>achieve</w:t>
      </w:r>
      <w:r w:rsidRPr="005352B9">
        <w:rPr>
          <w:rFonts w:ascii="Public Sans" w:hAnsi="Public Sans" w:cs="Arial"/>
          <w:spacing w:val="1"/>
        </w:rPr>
        <w:t xml:space="preserve"> </w:t>
      </w:r>
      <w:r w:rsidRPr="005352B9">
        <w:rPr>
          <w:rFonts w:ascii="Public Sans" w:hAnsi="Public Sans" w:cs="Arial"/>
        </w:rPr>
        <w:t>project</w:t>
      </w:r>
      <w:r w:rsidRPr="005352B9">
        <w:rPr>
          <w:rFonts w:ascii="Public Sans" w:hAnsi="Public Sans" w:cs="Arial"/>
          <w:spacing w:val="1"/>
        </w:rPr>
        <w:t xml:space="preserve"> </w:t>
      </w:r>
      <w:r w:rsidRPr="005352B9">
        <w:rPr>
          <w:rFonts w:ascii="Public Sans" w:hAnsi="Public Sans" w:cs="Arial"/>
        </w:rPr>
        <w:t>outcomes,</w:t>
      </w:r>
      <w:r w:rsidRPr="005352B9">
        <w:rPr>
          <w:rFonts w:ascii="Public Sans" w:hAnsi="Public Sans" w:cs="Arial"/>
          <w:spacing w:val="1"/>
        </w:rPr>
        <w:t xml:space="preserve"> </w:t>
      </w:r>
      <w:r w:rsidRPr="005352B9">
        <w:rPr>
          <w:rFonts w:ascii="Public Sans" w:hAnsi="Public Sans" w:cs="Arial"/>
        </w:rPr>
        <w:t>and</w:t>
      </w:r>
      <w:r w:rsidRPr="005352B9">
        <w:rPr>
          <w:rFonts w:ascii="Public Sans" w:hAnsi="Public Sans" w:cs="Arial"/>
          <w:spacing w:val="1"/>
        </w:rPr>
        <w:t xml:space="preserve"> </w:t>
      </w:r>
      <w:r w:rsidRPr="005352B9">
        <w:rPr>
          <w:rFonts w:ascii="Public Sans" w:hAnsi="Public Sans" w:cs="Arial"/>
        </w:rPr>
        <w:t>support</w:t>
      </w:r>
      <w:r w:rsidRPr="005352B9">
        <w:rPr>
          <w:rFonts w:ascii="Public Sans" w:hAnsi="Public Sans" w:cs="Arial"/>
          <w:spacing w:val="1"/>
        </w:rPr>
        <w:t xml:space="preserve"> </w:t>
      </w:r>
      <w:r w:rsidRPr="005352B9">
        <w:rPr>
          <w:rFonts w:ascii="Public Sans" w:hAnsi="Public Sans" w:cs="Arial"/>
        </w:rPr>
        <w:t>achievement</w:t>
      </w:r>
      <w:r w:rsidRPr="005352B9">
        <w:rPr>
          <w:rFonts w:ascii="Public Sans" w:hAnsi="Public Sans" w:cs="Arial"/>
          <w:spacing w:val="1"/>
        </w:rPr>
        <w:t xml:space="preserve"> </w:t>
      </w:r>
      <w:r w:rsidRPr="005352B9">
        <w:rPr>
          <w:rFonts w:ascii="Public Sans" w:hAnsi="Public Sans" w:cs="Arial"/>
        </w:rPr>
        <w:t>of</w:t>
      </w:r>
      <w:r w:rsidRPr="005352B9">
        <w:rPr>
          <w:rFonts w:ascii="Public Sans" w:hAnsi="Public Sans" w:cs="Arial"/>
          <w:spacing w:val="1"/>
        </w:rPr>
        <w:t xml:space="preserve"> </w:t>
      </w:r>
      <w:r w:rsidRPr="005352B9">
        <w:rPr>
          <w:rFonts w:ascii="Public Sans" w:hAnsi="Public Sans" w:cs="Arial"/>
        </w:rPr>
        <w:t>organisational</w:t>
      </w:r>
      <w:r w:rsidRPr="005352B9">
        <w:rPr>
          <w:rFonts w:ascii="Public Sans" w:hAnsi="Public Sans" w:cs="Arial"/>
          <w:spacing w:val="-1"/>
        </w:rPr>
        <w:t xml:space="preserve"> </w:t>
      </w:r>
      <w:r w:rsidRPr="005352B9">
        <w:rPr>
          <w:rFonts w:ascii="Public Sans" w:hAnsi="Public Sans" w:cs="Arial"/>
        </w:rPr>
        <w:t>objectives.</w:t>
      </w:r>
    </w:p>
    <w:p w14:paraId="752DAB23" w14:textId="77777777" w:rsidR="006F390F" w:rsidRPr="005352B9" w:rsidRDefault="006F390F" w:rsidP="00BC5524">
      <w:pPr>
        <w:spacing w:after="0" w:line="240" w:lineRule="auto"/>
        <w:rPr>
          <w:rFonts w:ascii="Public Sans" w:hAnsi="Public Sans" w:cs="Arial"/>
          <w:szCs w:val="22"/>
        </w:rPr>
      </w:pPr>
    </w:p>
    <w:p w14:paraId="740B5D51" w14:textId="77777777" w:rsidR="00057CB3" w:rsidRPr="005352B9" w:rsidRDefault="00057CB3" w:rsidP="00383DE2">
      <w:pPr>
        <w:pStyle w:val="Heading1"/>
        <w:spacing w:line="240" w:lineRule="auto"/>
        <w:rPr>
          <w:rFonts w:ascii="Public Sans" w:hAnsi="Public Sans"/>
          <w:sz w:val="24"/>
          <w:szCs w:val="24"/>
        </w:rPr>
      </w:pPr>
      <w:bookmarkStart w:id="1" w:name="Purpose"/>
      <w:bookmarkEnd w:id="1"/>
      <w:r w:rsidRPr="005352B9">
        <w:rPr>
          <w:rFonts w:ascii="Public Sans" w:hAnsi="Public Sans"/>
          <w:sz w:val="24"/>
          <w:szCs w:val="24"/>
        </w:rPr>
        <w:t xml:space="preserve">Key </w:t>
      </w:r>
      <w:r w:rsidR="00043B92" w:rsidRPr="005352B9">
        <w:rPr>
          <w:rFonts w:ascii="Public Sans" w:hAnsi="Public Sans"/>
          <w:sz w:val="24"/>
          <w:szCs w:val="24"/>
        </w:rPr>
        <w:t>a</w:t>
      </w:r>
      <w:r w:rsidRPr="005352B9">
        <w:rPr>
          <w:rFonts w:ascii="Public Sans" w:hAnsi="Public Sans"/>
          <w:sz w:val="24"/>
          <w:szCs w:val="24"/>
        </w:rPr>
        <w:t>ccountabilities</w:t>
      </w:r>
    </w:p>
    <w:p w14:paraId="01161A1F" w14:textId="77777777" w:rsidR="00152CC2" w:rsidRPr="005352B9" w:rsidRDefault="00152CC2" w:rsidP="00BC5524">
      <w:pPr>
        <w:numPr>
          <w:ilvl w:val="0"/>
          <w:numId w:val="29"/>
        </w:numPr>
        <w:spacing w:before="120" w:line="240" w:lineRule="auto"/>
        <w:jc w:val="both"/>
        <w:rPr>
          <w:rFonts w:ascii="Public Sans" w:hAnsi="Public Sans" w:cs="Arial"/>
          <w:bCs/>
        </w:rPr>
      </w:pPr>
      <w:r w:rsidRPr="005352B9">
        <w:rPr>
          <w:rFonts w:ascii="Public Sans" w:hAnsi="Public Sans" w:cs="Arial"/>
          <w:bCs/>
        </w:rPr>
        <w:t>Lead the development and delivery of a portfolio of projects, identifying interdependencies and leveraging resources to maximise efficiencies and achieve required organisation outcomes</w:t>
      </w:r>
    </w:p>
    <w:p w14:paraId="47F4DA66" w14:textId="77777777" w:rsidR="00152CC2" w:rsidRPr="005352B9" w:rsidRDefault="00152CC2" w:rsidP="00BC5524">
      <w:pPr>
        <w:numPr>
          <w:ilvl w:val="0"/>
          <w:numId w:val="29"/>
        </w:numPr>
        <w:spacing w:before="120" w:line="240" w:lineRule="auto"/>
        <w:jc w:val="both"/>
        <w:rPr>
          <w:rFonts w:ascii="Public Sans" w:hAnsi="Public Sans" w:cs="Arial"/>
          <w:bCs/>
        </w:rPr>
      </w:pPr>
      <w:r w:rsidRPr="005352B9">
        <w:rPr>
          <w:rFonts w:ascii="Public Sans" w:hAnsi="Public Sans" w:cs="Arial"/>
          <w:bCs/>
        </w:rPr>
        <w:t>Lead and oversee all aspects of project development and implementation across a portfolio of complex projects, including preparing business cases and project plans, establishing appropriate governance, identifying, allocating and managing resources, and meeting reporting requirements, to ensure project outcomes are achieved on time, on budget, to quality standards and in line with the Agency project management methodology</w:t>
      </w:r>
    </w:p>
    <w:p w14:paraId="176B4B4F" w14:textId="77777777" w:rsidR="00152CC2" w:rsidRPr="005352B9" w:rsidRDefault="00152CC2" w:rsidP="00BC5524">
      <w:pPr>
        <w:numPr>
          <w:ilvl w:val="0"/>
          <w:numId w:val="29"/>
        </w:numPr>
        <w:spacing w:before="120" w:line="240" w:lineRule="auto"/>
        <w:jc w:val="both"/>
        <w:rPr>
          <w:rFonts w:ascii="Public Sans" w:hAnsi="Public Sans" w:cs="Arial"/>
          <w:bCs/>
        </w:rPr>
      </w:pPr>
      <w:r w:rsidRPr="005352B9">
        <w:rPr>
          <w:rFonts w:ascii="Public Sans" w:hAnsi="Public Sans" w:cs="Arial"/>
          <w:bCs/>
        </w:rPr>
        <w:t xml:space="preserve">Develop and implement strategies and tools for the continuous monitoring and evaluation of projects, including risk and contingency management, benefits realisation, and project impact and </w:t>
      </w:r>
      <w:r w:rsidRPr="005352B9">
        <w:rPr>
          <w:rFonts w:ascii="Public Sans" w:hAnsi="Public Sans" w:cs="Arial"/>
          <w:bCs/>
        </w:rPr>
        <w:lastRenderedPageBreak/>
        <w:t>quality measures, to identify and address issues and assess project progress and overall effectiveness</w:t>
      </w:r>
    </w:p>
    <w:p w14:paraId="3640D8ED" w14:textId="77777777" w:rsidR="005521B4" w:rsidRPr="005352B9" w:rsidRDefault="005521B4" w:rsidP="00BC5524">
      <w:pPr>
        <w:numPr>
          <w:ilvl w:val="0"/>
          <w:numId w:val="29"/>
        </w:numPr>
        <w:spacing w:before="120" w:line="240" w:lineRule="auto"/>
        <w:jc w:val="both"/>
        <w:rPr>
          <w:rFonts w:ascii="Public Sans" w:hAnsi="Public Sans" w:cs="Arial"/>
          <w:bCs/>
        </w:rPr>
      </w:pPr>
      <w:r w:rsidRPr="005352B9">
        <w:rPr>
          <w:rFonts w:ascii="Public Sans" w:hAnsi="Public Sans" w:cs="Arial"/>
          <w:bCs/>
        </w:rPr>
        <w:t>Lead and manage project team/s, including internal and external project staff, to deliver all key project/s milestones and outcomes</w:t>
      </w:r>
    </w:p>
    <w:p w14:paraId="70CED230" w14:textId="77777777" w:rsidR="005521B4" w:rsidRPr="005352B9" w:rsidRDefault="005521B4" w:rsidP="00BC5524">
      <w:pPr>
        <w:numPr>
          <w:ilvl w:val="0"/>
          <w:numId w:val="29"/>
        </w:numPr>
        <w:spacing w:before="120" w:line="240" w:lineRule="auto"/>
        <w:jc w:val="both"/>
        <w:rPr>
          <w:rFonts w:ascii="Public Sans" w:hAnsi="Public Sans" w:cs="Arial"/>
          <w:bCs/>
        </w:rPr>
      </w:pPr>
      <w:r w:rsidRPr="005352B9">
        <w:rPr>
          <w:rFonts w:ascii="Public Sans" w:hAnsi="Public Sans" w:cs="Arial"/>
          <w:bCs/>
        </w:rPr>
        <w:t>Manage stakeholder relationships through effective communication, negotiation and issues management to ensure stakeholders are engaged throughout the project and project deliverables are met</w:t>
      </w:r>
    </w:p>
    <w:p w14:paraId="49627053" w14:textId="77777777" w:rsidR="005521B4" w:rsidRPr="005352B9" w:rsidRDefault="005521B4" w:rsidP="00BC5524">
      <w:pPr>
        <w:numPr>
          <w:ilvl w:val="0"/>
          <w:numId w:val="29"/>
        </w:numPr>
        <w:spacing w:before="120" w:line="240" w:lineRule="auto"/>
        <w:jc w:val="both"/>
        <w:rPr>
          <w:rFonts w:ascii="Public Sans" w:hAnsi="Public Sans" w:cs="Arial"/>
          <w:bCs/>
        </w:rPr>
      </w:pPr>
      <w:r w:rsidRPr="005352B9">
        <w:rPr>
          <w:rFonts w:ascii="Public Sans" w:hAnsi="Public Sans" w:cs="Arial"/>
          <w:bCs/>
        </w:rPr>
        <w:t>Provide expert advice and information to stakeholders on emerging project issues and present recommendations to support project delivery in line with established plans, budgets, timeframes, policy objectives and other project priorities</w:t>
      </w:r>
    </w:p>
    <w:p w14:paraId="607C07C7" w14:textId="77777777" w:rsidR="005521B4" w:rsidRPr="005352B9" w:rsidRDefault="005521B4" w:rsidP="00BC5524">
      <w:pPr>
        <w:numPr>
          <w:ilvl w:val="0"/>
          <w:numId w:val="29"/>
        </w:numPr>
        <w:spacing w:before="120" w:line="240" w:lineRule="auto"/>
        <w:jc w:val="both"/>
        <w:rPr>
          <w:rFonts w:ascii="Public Sans" w:hAnsi="Public Sans" w:cs="Arial"/>
          <w:bCs/>
        </w:rPr>
      </w:pPr>
      <w:r w:rsidRPr="005352B9">
        <w:rPr>
          <w:rFonts w:ascii="Public Sans" w:hAnsi="Public Sans" w:cs="Arial"/>
          <w:bCs/>
        </w:rPr>
        <w:t>Oversee research and formulate recommendations to support evidence based project planning and decision making</w:t>
      </w:r>
    </w:p>
    <w:p w14:paraId="7307D326" w14:textId="77777777" w:rsidR="006F390F" w:rsidRPr="005352B9" w:rsidRDefault="006F390F" w:rsidP="00152CC2">
      <w:pPr>
        <w:rPr>
          <w:rFonts w:ascii="Public Sans" w:hAnsi="Public Sans" w:cs="Arial"/>
          <w:szCs w:val="22"/>
        </w:rPr>
      </w:pPr>
    </w:p>
    <w:p w14:paraId="0E3C5A36" w14:textId="77777777" w:rsidR="00057CB3" w:rsidRPr="005352B9" w:rsidRDefault="00057CB3" w:rsidP="00383DE2">
      <w:pPr>
        <w:pStyle w:val="Heading1"/>
        <w:spacing w:line="240" w:lineRule="auto"/>
        <w:rPr>
          <w:rFonts w:ascii="Public Sans" w:hAnsi="Public Sans"/>
          <w:sz w:val="24"/>
          <w:szCs w:val="24"/>
        </w:rPr>
      </w:pPr>
      <w:bookmarkStart w:id="2" w:name="Accountabilities"/>
      <w:bookmarkEnd w:id="2"/>
      <w:r w:rsidRPr="005352B9">
        <w:rPr>
          <w:rFonts w:ascii="Public Sans" w:hAnsi="Public Sans"/>
          <w:sz w:val="24"/>
          <w:szCs w:val="24"/>
        </w:rPr>
        <w:t>Key</w:t>
      </w:r>
      <w:r w:rsidR="00E31CD3" w:rsidRPr="005352B9">
        <w:rPr>
          <w:rFonts w:ascii="Public Sans" w:hAnsi="Public Sans"/>
          <w:sz w:val="24"/>
          <w:szCs w:val="24"/>
        </w:rPr>
        <w:t xml:space="preserve"> </w:t>
      </w:r>
      <w:r w:rsidR="00043B92" w:rsidRPr="005352B9">
        <w:rPr>
          <w:rFonts w:ascii="Public Sans" w:hAnsi="Public Sans"/>
          <w:sz w:val="24"/>
          <w:szCs w:val="24"/>
        </w:rPr>
        <w:t>c</w:t>
      </w:r>
      <w:r w:rsidRPr="005352B9">
        <w:rPr>
          <w:rFonts w:ascii="Public Sans" w:hAnsi="Public Sans"/>
          <w:sz w:val="24"/>
          <w:szCs w:val="24"/>
        </w:rPr>
        <w:t>hallenges</w:t>
      </w:r>
    </w:p>
    <w:p w14:paraId="089F7321" w14:textId="77777777" w:rsidR="005521B4" w:rsidRPr="005352B9" w:rsidRDefault="005521B4" w:rsidP="00BC5524">
      <w:pPr>
        <w:numPr>
          <w:ilvl w:val="0"/>
          <w:numId w:val="29"/>
        </w:numPr>
        <w:spacing w:before="120" w:line="240" w:lineRule="auto"/>
        <w:jc w:val="both"/>
        <w:rPr>
          <w:rFonts w:ascii="Public Sans" w:hAnsi="Public Sans" w:cs="Arial"/>
          <w:bCs/>
        </w:rPr>
      </w:pPr>
      <w:bookmarkStart w:id="3" w:name="Challenges"/>
      <w:bookmarkEnd w:id="3"/>
      <w:r w:rsidRPr="005352B9">
        <w:rPr>
          <w:rFonts w:ascii="Public Sans" w:hAnsi="Public Sans" w:cs="Arial"/>
          <w:bCs/>
        </w:rPr>
        <w:t>Managing complex and sensitive consultations and negotiations with diverse stakeholders, within agreed timelines, given their varying expectations, viewpoints and interests</w:t>
      </w:r>
    </w:p>
    <w:p w14:paraId="6810614C" w14:textId="2B20F91B" w:rsidR="005521B4" w:rsidRPr="005352B9" w:rsidRDefault="005521B4" w:rsidP="00BC5524">
      <w:pPr>
        <w:numPr>
          <w:ilvl w:val="0"/>
          <w:numId w:val="29"/>
        </w:numPr>
        <w:spacing w:before="120" w:line="240" w:lineRule="auto"/>
        <w:jc w:val="both"/>
        <w:rPr>
          <w:rFonts w:ascii="Public Sans" w:hAnsi="Public Sans" w:cs="Arial"/>
          <w:bCs/>
        </w:rPr>
      </w:pPr>
      <w:r w:rsidRPr="005352B9">
        <w:rPr>
          <w:rFonts w:ascii="Public Sans" w:hAnsi="Public Sans" w:cs="Arial"/>
          <w:bCs/>
        </w:rPr>
        <w:t>Achieving multiple project objectives, given limited resources and tight deadlines, and the need to identify project interdependencies and balance competing demands and priorities</w:t>
      </w:r>
    </w:p>
    <w:p w14:paraId="2B01587A" w14:textId="77777777" w:rsidR="00EB1184" w:rsidRPr="005352B9" w:rsidRDefault="00EB1184" w:rsidP="00383DE2">
      <w:pPr>
        <w:pStyle w:val="Heading1"/>
        <w:spacing w:line="240" w:lineRule="auto"/>
        <w:rPr>
          <w:rFonts w:ascii="Public Sans" w:hAnsi="Public Sans"/>
          <w:sz w:val="24"/>
          <w:szCs w:val="24"/>
        </w:rPr>
      </w:pPr>
    </w:p>
    <w:p w14:paraId="617390D2" w14:textId="10030F14" w:rsidR="00383DE2" w:rsidRPr="005352B9" w:rsidRDefault="00EB1184" w:rsidP="00BC5524">
      <w:pPr>
        <w:pStyle w:val="Heading1"/>
        <w:spacing w:line="240" w:lineRule="auto"/>
        <w:rPr>
          <w:rFonts w:ascii="Public Sans" w:hAnsi="Public Sans"/>
          <w:sz w:val="24"/>
          <w:szCs w:val="24"/>
        </w:rPr>
      </w:pPr>
      <w:r w:rsidRPr="005352B9">
        <w:rPr>
          <w:rFonts w:ascii="Public Sans" w:hAnsi="Public Sans"/>
          <w:sz w:val="24"/>
          <w:szCs w:val="24"/>
        </w:rPr>
        <w:t>Key relationships</w:t>
      </w:r>
    </w:p>
    <w:tbl>
      <w:tblPr>
        <w:tblW w:w="0" w:type="auto"/>
        <w:jc w:val="center"/>
        <w:tblLayout w:type="fixed"/>
        <w:tblCellMar>
          <w:left w:w="0" w:type="dxa"/>
          <w:right w:w="0" w:type="dxa"/>
        </w:tblCellMar>
        <w:tblLook w:val="01E0" w:firstRow="1" w:lastRow="1" w:firstColumn="1" w:lastColumn="1" w:noHBand="0" w:noVBand="0"/>
      </w:tblPr>
      <w:tblGrid>
        <w:gridCol w:w="2895"/>
        <w:gridCol w:w="7667"/>
      </w:tblGrid>
      <w:tr w:rsidR="00EB1184" w:rsidRPr="005352B9" w14:paraId="5D90E657" w14:textId="77777777" w:rsidTr="00BC5524">
        <w:trPr>
          <w:trHeight w:val="361"/>
          <w:jc w:val="center"/>
        </w:trPr>
        <w:tc>
          <w:tcPr>
            <w:tcW w:w="2895" w:type="dxa"/>
            <w:tcBorders>
              <w:top w:val="single" w:sz="8" w:space="0" w:color="000000"/>
              <w:bottom w:val="single" w:sz="8" w:space="0" w:color="000000"/>
            </w:tcBorders>
            <w:shd w:val="clear" w:color="auto" w:fill="6C276A"/>
          </w:tcPr>
          <w:p w14:paraId="58F8348B" w14:textId="77777777" w:rsidR="00EB1184" w:rsidRPr="005352B9" w:rsidRDefault="00EB1184" w:rsidP="00DC6FAF">
            <w:pPr>
              <w:pStyle w:val="TableParagraph"/>
              <w:spacing w:before="69"/>
              <w:ind w:left="71"/>
              <w:rPr>
                <w:rFonts w:ascii="Public Sans" w:hAnsi="Public Sans"/>
                <w:b/>
              </w:rPr>
            </w:pPr>
            <w:r w:rsidRPr="005352B9">
              <w:rPr>
                <w:rFonts w:ascii="Public Sans" w:hAnsi="Public Sans"/>
                <w:b/>
                <w:color w:val="FFFFFF"/>
              </w:rPr>
              <w:t>Who</w:t>
            </w:r>
          </w:p>
        </w:tc>
        <w:tc>
          <w:tcPr>
            <w:tcW w:w="7667" w:type="dxa"/>
            <w:tcBorders>
              <w:top w:val="single" w:sz="8" w:space="0" w:color="000000"/>
              <w:bottom w:val="single" w:sz="8" w:space="0" w:color="000000"/>
            </w:tcBorders>
            <w:shd w:val="clear" w:color="auto" w:fill="6C276A"/>
          </w:tcPr>
          <w:p w14:paraId="4504A092" w14:textId="77777777" w:rsidR="00EB1184" w:rsidRPr="005352B9" w:rsidRDefault="00EB1184" w:rsidP="00DC6FAF">
            <w:pPr>
              <w:pStyle w:val="TableParagraph"/>
              <w:spacing w:before="69"/>
              <w:ind w:left="68"/>
              <w:rPr>
                <w:rFonts w:ascii="Public Sans" w:hAnsi="Public Sans"/>
                <w:b/>
              </w:rPr>
            </w:pPr>
            <w:r w:rsidRPr="005352B9">
              <w:rPr>
                <w:rFonts w:ascii="Public Sans" w:hAnsi="Public Sans"/>
                <w:b/>
                <w:color w:val="FFFFFF"/>
              </w:rPr>
              <w:t>Why</w:t>
            </w:r>
          </w:p>
        </w:tc>
      </w:tr>
      <w:tr w:rsidR="00EB1184" w:rsidRPr="005352B9" w14:paraId="41103905" w14:textId="77777777" w:rsidTr="00BC5524">
        <w:trPr>
          <w:trHeight w:val="359"/>
          <w:jc w:val="center"/>
        </w:trPr>
        <w:tc>
          <w:tcPr>
            <w:tcW w:w="2895" w:type="dxa"/>
            <w:tcBorders>
              <w:top w:val="single" w:sz="8" w:space="0" w:color="000000"/>
              <w:bottom w:val="single" w:sz="8" w:space="0" w:color="000000"/>
            </w:tcBorders>
            <w:shd w:val="clear" w:color="auto" w:fill="BBBDC0"/>
          </w:tcPr>
          <w:p w14:paraId="1AE187A0" w14:textId="77777777" w:rsidR="00EB1184" w:rsidRPr="005352B9" w:rsidRDefault="00EB1184" w:rsidP="00DC6FAF">
            <w:pPr>
              <w:pStyle w:val="TableParagraph"/>
              <w:spacing w:before="90"/>
              <w:ind w:left="71"/>
              <w:rPr>
                <w:rFonts w:ascii="Public Sans" w:hAnsi="Public Sans"/>
                <w:b/>
              </w:rPr>
            </w:pPr>
            <w:r w:rsidRPr="005352B9">
              <w:rPr>
                <w:rFonts w:ascii="Public Sans" w:hAnsi="Public Sans"/>
                <w:b/>
              </w:rPr>
              <w:t>Internal</w:t>
            </w:r>
          </w:p>
        </w:tc>
        <w:tc>
          <w:tcPr>
            <w:tcW w:w="7667" w:type="dxa"/>
            <w:tcBorders>
              <w:top w:val="single" w:sz="8" w:space="0" w:color="000000"/>
              <w:bottom w:val="single" w:sz="8" w:space="0" w:color="000000"/>
            </w:tcBorders>
            <w:shd w:val="clear" w:color="auto" w:fill="BBBDC0"/>
          </w:tcPr>
          <w:p w14:paraId="591CCDCE" w14:textId="77777777" w:rsidR="00EB1184" w:rsidRPr="005352B9" w:rsidRDefault="00EB1184" w:rsidP="00DC6FAF">
            <w:pPr>
              <w:pStyle w:val="TableParagraph"/>
              <w:rPr>
                <w:rFonts w:ascii="Public Sans" w:hAnsi="Public Sans"/>
              </w:rPr>
            </w:pPr>
          </w:p>
        </w:tc>
      </w:tr>
      <w:tr w:rsidR="00EB1184" w:rsidRPr="005352B9" w14:paraId="65909AFE" w14:textId="77777777" w:rsidTr="00BC5524">
        <w:trPr>
          <w:trHeight w:val="1280"/>
          <w:jc w:val="center"/>
        </w:trPr>
        <w:tc>
          <w:tcPr>
            <w:tcW w:w="2895" w:type="dxa"/>
            <w:tcBorders>
              <w:top w:val="single" w:sz="8" w:space="0" w:color="000000"/>
              <w:bottom w:val="single" w:sz="8" w:space="0" w:color="000000"/>
            </w:tcBorders>
          </w:tcPr>
          <w:p w14:paraId="26683ED9" w14:textId="67274400" w:rsidR="00EB1184" w:rsidRPr="005352B9" w:rsidRDefault="007B6295" w:rsidP="00DC6FAF">
            <w:pPr>
              <w:pStyle w:val="TableParagraph"/>
              <w:spacing w:before="90"/>
              <w:ind w:left="71"/>
              <w:rPr>
                <w:rFonts w:ascii="Public Sans" w:hAnsi="Public Sans"/>
              </w:rPr>
            </w:pPr>
            <w:r w:rsidRPr="005352B9">
              <w:rPr>
                <w:rFonts w:ascii="Public Sans" w:hAnsi="Public Sans"/>
              </w:rPr>
              <w:t xml:space="preserve">Director / Executive Director </w:t>
            </w:r>
          </w:p>
        </w:tc>
        <w:tc>
          <w:tcPr>
            <w:tcW w:w="7667" w:type="dxa"/>
            <w:tcBorders>
              <w:top w:val="single" w:sz="8" w:space="0" w:color="000000"/>
              <w:bottom w:val="single" w:sz="8" w:space="0" w:color="000000"/>
            </w:tcBorders>
          </w:tcPr>
          <w:p w14:paraId="083FCFFF" w14:textId="77777777" w:rsidR="00EB1184" w:rsidRPr="005352B9" w:rsidRDefault="00EB1184" w:rsidP="00EB1184">
            <w:pPr>
              <w:pStyle w:val="TableParagraph"/>
              <w:numPr>
                <w:ilvl w:val="0"/>
                <w:numId w:val="40"/>
              </w:numPr>
              <w:tabs>
                <w:tab w:val="left" w:pos="788"/>
                <w:tab w:val="left" w:pos="789"/>
              </w:tabs>
              <w:spacing w:before="74" w:line="290" w:lineRule="auto"/>
              <w:ind w:right="510"/>
              <w:rPr>
                <w:rFonts w:ascii="Public Sans" w:hAnsi="Public Sans"/>
              </w:rPr>
            </w:pPr>
            <w:r w:rsidRPr="005352B9">
              <w:rPr>
                <w:rFonts w:ascii="Public Sans" w:hAnsi="Public Sans"/>
              </w:rPr>
              <w:t>Receive</w:t>
            </w:r>
            <w:r w:rsidRPr="005352B9">
              <w:rPr>
                <w:rFonts w:ascii="Public Sans" w:hAnsi="Public Sans"/>
                <w:spacing w:val="-4"/>
              </w:rPr>
              <w:t xml:space="preserve"> </w:t>
            </w:r>
            <w:r w:rsidRPr="005352B9">
              <w:rPr>
                <w:rFonts w:ascii="Public Sans" w:hAnsi="Public Sans"/>
              </w:rPr>
              <w:t>advice</w:t>
            </w:r>
            <w:r w:rsidRPr="005352B9">
              <w:rPr>
                <w:rFonts w:ascii="Public Sans" w:hAnsi="Public Sans"/>
                <w:spacing w:val="-3"/>
              </w:rPr>
              <w:t xml:space="preserve"> </w:t>
            </w:r>
            <w:r w:rsidRPr="005352B9">
              <w:rPr>
                <w:rFonts w:ascii="Public Sans" w:hAnsi="Public Sans"/>
              </w:rPr>
              <w:t>and</w:t>
            </w:r>
            <w:r w:rsidRPr="005352B9">
              <w:rPr>
                <w:rFonts w:ascii="Public Sans" w:hAnsi="Public Sans"/>
                <w:spacing w:val="-4"/>
              </w:rPr>
              <w:t xml:space="preserve"> </w:t>
            </w:r>
            <w:r w:rsidRPr="005352B9">
              <w:rPr>
                <w:rFonts w:ascii="Public Sans" w:hAnsi="Public Sans"/>
              </w:rPr>
              <w:t>report</w:t>
            </w:r>
            <w:r w:rsidRPr="005352B9">
              <w:rPr>
                <w:rFonts w:ascii="Public Sans" w:hAnsi="Public Sans"/>
                <w:spacing w:val="-3"/>
              </w:rPr>
              <w:t xml:space="preserve"> </w:t>
            </w:r>
            <w:r w:rsidRPr="005352B9">
              <w:rPr>
                <w:rFonts w:ascii="Public Sans" w:hAnsi="Public Sans"/>
              </w:rPr>
              <w:t>on</w:t>
            </w:r>
            <w:r w:rsidRPr="005352B9">
              <w:rPr>
                <w:rFonts w:ascii="Public Sans" w:hAnsi="Public Sans"/>
                <w:spacing w:val="-5"/>
              </w:rPr>
              <w:t xml:space="preserve"> </w:t>
            </w:r>
            <w:r w:rsidRPr="005352B9">
              <w:rPr>
                <w:rFonts w:ascii="Public Sans" w:hAnsi="Public Sans"/>
              </w:rPr>
              <w:t>progress</w:t>
            </w:r>
            <w:r w:rsidRPr="005352B9">
              <w:rPr>
                <w:rFonts w:ascii="Public Sans" w:hAnsi="Public Sans"/>
                <w:spacing w:val="-4"/>
              </w:rPr>
              <w:t xml:space="preserve"> </w:t>
            </w:r>
            <w:r w:rsidRPr="005352B9">
              <w:rPr>
                <w:rFonts w:ascii="Public Sans" w:hAnsi="Public Sans"/>
              </w:rPr>
              <w:t>towards</w:t>
            </w:r>
            <w:r w:rsidRPr="005352B9">
              <w:rPr>
                <w:rFonts w:ascii="Public Sans" w:hAnsi="Public Sans"/>
                <w:spacing w:val="-2"/>
              </w:rPr>
              <w:t xml:space="preserve"> </w:t>
            </w:r>
            <w:r w:rsidRPr="005352B9">
              <w:rPr>
                <w:rFonts w:ascii="Public Sans" w:hAnsi="Public Sans"/>
              </w:rPr>
              <w:t>business</w:t>
            </w:r>
            <w:r w:rsidRPr="005352B9">
              <w:rPr>
                <w:rFonts w:ascii="Public Sans" w:hAnsi="Public Sans"/>
                <w:spacing w:val="-4"/>
              </w:rPr>
              <w:t xml:space="preserve"> </w:t>
            </w:r>
            <w:r w:rsidRPr="005352B9">
              <w:rPr>
                <w:rFonts w:ascii="Public Sans" w:hAnsi="Public Sans"/>
              </w:rPr>
              <w:t>objectives</w:t>
            </w:r>
            <w:r w:rsidRPr="005352B9">
              <w:rPr>
                <w:rFonts w:ascii="Public Sans" w:hAnsi="Public Sans"/>
                <w:spacing w:val="-4"/>
              </w:rPr>
              <w:t xml:space="preserve"> </w:t>
            </w:r>
            <w:r w:rsidRPr="005352B9">
              <w:rPr>
                <w:rFonts w:ascii="Public Sans" w:hAnsi="Public Sans"/>
              </w:rPr>
              <w:t>and</w:t>
            </w:r>
            <w:r w:rsidRPr="005352B9">
              <w:rPr>
                <w:rFonts w:ascii="Public Sans" w:hAnsi="Public Sans"/>
                <w:spacing w:val="-53"/>
              </w:rPr>
              <w:t xml:space="preserve"> </w:t>
            </w:r>
            <w:r w:rsidRPr="005352B9">
              <w:rPr>
                <w:rFonts w:ascii="Public Sans" w:hAnsi="Public Sans"/>
              </w:rPr>
              <w:t>discuss</w:t>
            </w:r>
            <w:r w:rsidRPr="005352B9">
              <w:rPr>
                <w:rFonts w:ascii="Public Sans" w:hAnsi="Public Sans"/>
                <w:spacing w:val="-1"/>
              </w:rPr>
              <w:t xml:space="preserve"> </w:t>
            </w:r>
            <w:r w:rsidRPr="005352B9">
              <w:rPr>
                <w:rFonts w:ascii="Public Sans" w:hAnsi="Public Sans"/>
              </w:rPr>
              <w:t>future</w:t>
            </w:r>
            <w:r w:rsidRPr="005352B9">
              <w:rPr>
                <w:rFonts w:ascii="Public Sans" w:hAnsi="Public Sans"/>
                <w:spacing w:val="1"/>
              </w:rPr>
              <w:t xml:space="preserve"> </w:t>
            </w:r>
            <w:r w:rsidRPr="005352B9">
              <w:rPr>
                <w:rFonts w:ascii="Public Sans" w:hAnsi="Public Sans"/>
              </w:rPr>
              <w:t>directions</w:t>
            </w:r>
          </w:p>
          <w:p w14:paraId="131B0FDA" w14:textId="77777777" w:rsidR="00EB1184" w:rsidRPr="005352B9" w:rsidRDefault="00EB1184" w:rsidP="00EB1184">
            <w:pPr>
              <w:pStyle w:val="TableParagraph"/>
              <w:numPr>
                <w:ilvl w:val="0"/>
                <w:numId w:val="40"/>
              </w:numPr>
              <w:tabs>
                <w:tab w:val="left" w:pos="788"/>
                <w:tab w:val="left" w:pos="789"/>
              </w:tabs>
              <w:spacing w:before="28"/>
              <w:ind w:hanging="361"/>
              <w:rPr>
                <w:rFonts w:ascii="Public Sans" w:hAnsi="Public Sans"/>
              </w:rPr>
            </w:pPr>
            <w:r w:rsidRPr="005352B9">
              <w:rPr>
                <w:rFonts w:ascii="Public Sans" w:hAnsi="Public Sans"/>
              </w:rPr>
              <w:t>Provide</w:t>
            </w:r>
            <w:r w:rsidRPr="005352B9">
              <w:rPr>
                <w:rFonts w:ascii="Public Sans" w:hAnsi="Public Sans"/>
                <w:spacing w:val="-4"/>
              </w:rPr>
              <w:t xml:space="preserve"> </w:t>
            </w:r>
            <w:r w:rsidRPr="005352B9">
              <w:rPr>
                <w:rFonts w:ascii="Public Sans" w:hAnsi="Public Sans"/>
              </w:rPr>
              <w:t>expert</w:t>
            </w:r>
            <w:r w:rsidRPr="005352B9">
              <w:rPr>
                <w:rFonts w:ascii="Public Sans" w:hAnsi="Public Sans"/>
                <w:spacing w:val="-2"/>
              </w:rPr>
              <w:t xml:space="preserve"> </w:t>
            </w:r>
            <w:r w:rsidRPr="005352B9">
              <w:rPr>
                <w:rFonts w:ascii="Public Sans" w:hAnsi="Public Sans"/>
              </w:rPr>
              <w:t>advice</w:t>
            </w:r>
            <w:r w:rsidRPr="005352B9">
              <w:rPr>
                <w:rFonts w:ascii="Public Sans" w:hAnsi="Public Sans"/>
                <w:spacing w:val="-2"/>
              </w:rPr>
              <w:t xml:space="preserve"> </w:t>
            </w:r>
            <w:r w:rsidRPr="005352B9">
              <w:rPr>
                <w:rFonts w:ascii="Public Sans" w:hAnsi="Public Sans"/>
              </w:rPr>
              <w:t>and</w:t>
            </w:r>
            <w:r w:rsidRPr="005352B9">
              <w:rPr>
                <w:rFonts w:ascii="Public Sans" w:hAnsi="Public Sans"/>
                <w:spacing w:val="-1"/>
              </w:rPr>
              <w:t xml:space="preserve"> </w:t>
            </w:r>
            <w:r w:rsidRPr="005352B9">
              <w:rPr>
                <w:rFonts w:ascii="Public Sans" w:hAnsi="Public Sans"/>
              </w:rPr>
              <w:t>contribute</w:t>
            </w:r>
            <w:r w:rsidRPr="005352B9">
              <w:rPr>
                <w:rFonts w:ascii="Public Sans" w:hAnsi="Public Sans"/>
                <w:spacing w:val="-4"/>
              </w:rPr>
              <w:t xml:space="preserve"> </w:t>
            </w:r>
            <w:r w:rsidRPr="005352B9">
              <w:rPr>
                <w:rFonts w:ascii="Public Sans" w:hAnsi="Public Sans"/>
              </w:rPr>
              <w:t>to</w:t>
            </w:r>
            <w:r w:rsidRPr="005352B9">
              <w:rPr>
                <w:rFonts w:ascii="Public Sans" w:hAnsi="Public Sans"/>
                <w:spacing w:val="-4"/>
              </w:rPr>
              <w:t xml:space="preserve"> </w:t>
            </w:r>
            <w:r w:rsidRPr="005352B9">
              <w:rPr>
                <w:rFonts w:ascii="Public Sans" w:hAnsi="Public Sans"/>
              </w:rPr>
              <w:t>decision</w:t>
            </w:r>
            <w:r w:rsidRPr="005352B9">
              <w:rPr>
                <w:rFonts w:ascii="Public Sans" w:hAnsi="Public Sans"/>
                <w:spacing w:val="-4"/>
              </w:rPr>
              <w:t xml:space="preserve"> </w:t>
            </w:r>
            <w:r w:rsidRPr="005352B9">
              <w:rPr>
                <w:rFonts w:ascii="Public Sans" w:hAnsi="Public Sans"/>
              </w:rPr>
              <w:t>making</w:t>
            </w:r>
          </w:p>
          <w:p w14:paraId="103BEA1A" w14:textId="77777777" w:rsidR="00EB1184" w:rsidRPr="005352B9" w:rsidRDefault="00EB1184" w:rsidP="00EB1184">
            <w:pPr>
              <w:pStyle w:val="TableParagraph"/>
              <w:numPr>
                <w:ilvl w:val="0"/>
                <w:numId w:val="40"/>
              </w:numPr>
              <w:tabs>
                <w:tab w:val="left" w:pos="788"/>
                <w:tab w:val="left" w:pos="789"/>
              </w:tabs>
              <w:spacing w:before="74"/>
              <w:ind w:hanging="361"/>
              <w:rPr>
                <w:rFonts w:ascii="Public Sans" w:hAnsi="Public Sans"/>
              </w:rPr>
            </w:pPr>
            <w:r w:rsidRPr="005352B9">
              <w:rPr>
                <w:rFonts w:ascii="Public Sans" w:hAnsi="Public Sans"/>
              </w:rPr>
              <w:t>Identify</w:t>
            </w:r>
            <w:r w:rsidRPr="005352B9">
              <w:rPr>
                <w:rFonts w:ascii="Public Sans" w:hAnsi="Public Sans"/>
                <w:spacing w:val="-5"/>
              </w:rPr>
              <w:t xml:space="preserve"> </w:t>
            </w:r>
            <w:r w:rsidRPr="005352B9">
              <w:rPr>
                <w:rFonts w:ascii="Public Sans" w:hAnsi="Public Sans"/>
              </w:rPr>
              <w:t>emerging</w:t>
            </w:r>
            <w:r w:rsidRPr="005352B9">
              <w:rPr>
                <w:rFonts w:ascii="Public Sans" w:hAnsi="Public Sans"/>
                <w:spacing w:val="-3"/>
              </w:rPr>
              <w:t xml:space="preserve"> </w:t>
            </w:r>
            <w:r w:rsidRPr="005352B9">
              <w:rPr>
                <w:rFonts w:ascii="Public Sans" w:hAnsi="Public Sans"/>
              </w:rPr>
              <w:t>issues/risks</w:t>
            </w:r>
            <w:r w:rsidRPr="005352B9">
              <w:rPr>
                <w:rFonts w:ascii="Public Sans" w:hAnsi="Public Sans"/>
                <w:spacing w:val="-4"/>
              </w:rPr>
              <w:t xml:space="preserve"> </w:t>
            </w:r>
            <w:r w:rsidRPr="005352B9">
              <w:rPr>
                <w:rFonts w:ascii="Public Sans" w:hAnsi="Public Sans"/>
              </w:rPr>
              <w:t>and</w:t>
            </w:r>
            <w:r w:rsidRPr="005352B9">
              <w:rPr>
                <w:rFonts w:ascii="Public Sans" w:hAnsi="Public Sans"/>
                <w:spacing w:val="-5"/>
              </w:rPr>
              <w:t xml:space="preserve"> </w:t>
            </w:r>
            <w:r w:rsidRPr="005352B9">
              <w:rPr>
                <w:rFonts w:ascii="Public Sans" w:hAnsi="Public Sans"/>
              </w:rPr>
              <w:t>their</w:t>
            </w:r>
            <w:r w:rsidRPr="005352B9">
              <w:rPr>
                <w:rFonts w:ascii="Public Sans" w:hAnsi="Public Sans"/>
                <w:spacing w:val="-4"/>
              </w:rPr>
              <w:t xml:space="preserve"> </w:t>
            </w:r>
            <w:r w:rsidRPr="005352B9">
              <w:rPr>
                <w:rFonts w:ascii="Public Sans" w:hAnsi="Public Sans"/>
              </w:rPr>
              <w:t>implications</w:t>
            </w:r>
            <w:r w:rsidRPr="005352B9">
              <w:rPr>
                <w:rFonts w:ascii="Public Sans" w:hAnsi="Public Sans"/>
                <w:spacing w:val="-4"/>
              </w:rPr>
              <w:t xml:space="preserve"> </w:t>
            </w:r>
            <w:r w:rsidRPr="005352B9">
              <w:rPr>
                <w:rFonts w:ascii="Public Sans" w:hAnsi="Public Sans"/>
              </w:rPr>
              <w:t>and</w:t>
            </w:r>
            <w:r w:rsidRPr="005352B9">
              <w:rPr>
                <w:rFonts w:ascii="Public Sans" w:hAnsi="Public Sans"/>
                <w:spacing w:val="-5"/>
              </w:rPr>
              <w:t xml:space="preserve"> </w:t>
            </w:r>
            <w:r w:rsidRPr="005352B9">
              <w:rPr>
                <w:rFonts w:ascii="Public Sans" w:hAnsi="Public Sans"/>
              </w:rPr>
              <w:t>propose</w:t>
            </w:r>
            <w:r w:rsidRPr="005352B9">
              <w:rPr>
                <w:rFonts w:ascii="Public Sans" w:hAnsi="Public Sans"/>
                <w:spacing w:val="-5"/>
              </w:rPr>
              <w:t xml:space="preserve"> </w:t>
            </w:r>
            <w:r w:rsidRPr="005352B9">
              <w:rPr>
                <w:rFonts w:ascii="Public Sans" w:hAnsi="Public Sans"/>
              </w:rPr>
              <w:t>solutions</w:t>
            </w:r>
          </w:p>
        </w:tc>
      </w:tr>
      <w:tr w:rsidR="00EB1184" w:rsidRPr="005352B9" w14:paraId="33DE548E" w14:textId="77777777" w:rsidTr="00BC5524">
        <w:trPr>
          <w:trHeight w:val="678"/>
          <w:jc w:val="center"/>
        </w:trPr>
        <w:tc>
          <w:tcPr>
            <w:tcW w:w="2895" w:type="dxa"/>
            <w:tcBorders>
              <w:top w:val="single" w:sz="8" w:space="0" w:color="000000"/>
              <w:bottom w:val="single" w:sz="8" w:space="0" w:color="000000"/>
            </w:tcBorders>
          </w:tcPr>
          <w:p w14:paraId="77970146" w14:textId="77777777" w:rsidR="00EB1184" w:rsidRPr="005352B9" w:rsidRDefault="00EB1184" w:rsidP="00DC6FAF">
            <w:pPr>
              <w:pStyle w:val="TableParagraph"/>
              <w:spacing w:before="90"/>
              <w:ind w:left="71"/>
              <w:rPr>
                <w:rFonts w:ascii="Public Sans" w:hAnsi="Public Sans"/>
              </w:rPr>
            </w:pPr>
            <w:r w:rsidRPr="005352B9">
              <w:rPr>
                <w:rFonts w:ascii="Public Sans" w:hAnsi="Public Sans"/>
              </w:rPr>
              <w:t>Project</w:t>
            </w:r>
            <w:r w:rsidRPr="005352B9">
              <w:rPr>
                <w:rFonts w:ascii="Public Sans" w:hAnsi="Public Sans"/>
                <w:spacing w:val="-4"/>
              </w:rPr>
              <w:t xml:space="preserve"> </w:t>
            </w:r>
            <w:r w:rsidRPr="005352B9">
              <w:rPr>
                <w:rFonts w:ascii="Public Sans" w:hAnsi="Public Sans"/>
              </w:rPr>
              <w:t>Team</w:t>
            </w:r>
          </w:p>
        </w:tc>
        <w:tc>
          <w:tcPr>
            <w:tcW w:w="7667" w:type="dxa"/>
            <w:tcBorders>
              <w:top w:val="single" w:sz="8" w:space="0" w:color="000000"/>
              <w:bottom w:val="single" w:sz="8" w:space="0" w:color="000000"/>
            </w:tcBorders>
          </w:tcPr>
          <w:p w14:paraId="7718D60F" w14:textId="77777777" w:rsidR="00EB1184" w:rsidRPr="005352B9" w:rsidRDefault="00EB1184" w:rsidP="00EB1184">
            <w:pPr>
              <w:pStyle w:val="TableParagraph"/>
              <w:numPr>
                <w:ilvl w:val="0"/>
                <w:numId w:val="39"/>
              </w:numPr>
              <w:tabs>
                <w:tab w:val="left" w:pos="788"/>
                <w:tab w:val="left" w:pos="789"/>
              </w:tabs>
              <w:spacing w:before="77"/>
              <w:ind w:hanging="361"/>
              <w:rPr>
                <w:rFonts w:ascii="Public Sans" w:hAnsi="Public Sans"/>
              </w:rPr>
            </w:pPr>
            <w:r w:rsidRPr="005352B9">
              <w:rPr>
                <w:rFonts w:ascii="Public Sans" w:hAnsi="Public Sans"/>
              </w:rPr>
              <w:t>Guide,</w:t>
            </w:r>
            <w:r w:rsidRPr="005352B9">
              <w:rPr>
                <w:rFonts w:ascii="Public Sans" w:hAnsi="Public Sans"/>
                <w:spacing w:val="-4"/>
              </w:rPr>
              <w:t xml:space="preserve"> </w:t>
            </w:r>
            <w:r w:rsidRPr="005352B9">
              <w:rPr>
                <w:rFonts w:ascii="Public Sans" w:hAnsi="Public Sans"/>
              </w:rPr>
              <w:t>support,</w:t>
            </w:r>
            <w:r w:rsidRPr="005352B9">
              <w:rPr>
                <w:rFonts w:ascii="Public Sans" w:hAnsi="Public Sans"/>
                <w:spacing w:val="-3"/>
              </w:rPr>
              <w:t xml:space="preserve"> </w:t>
            </w:r>
            <w:r w:rsidRPr="005352B9">
              <w:rPr>
                <w:rFonts w:ascii="Public Sans" w:hAnsi="Public Sans"/>
              </w:rPr>
              <w:t>coach</w:t>
            </w:r>
            <w:r w:rsidRPr="005352B9">
              <w:rPr>
                <w:rFonts w:ascii="Public Sans" w:hAnsi="Public Sans"/>
                <w:spacing w:val="-2"/>
              </w:rPr>
              <w:t xml:space="preserve"> </w:t>
            </w:r>
            <w:r w:rsidRPr="005352B9">
              <w:rPr>
                <w:rFonts w:ascii="Public Sans" w:hAnsi="Public Sans"/>
              </w:rPr>
              <w:t>and</w:t>
            </w:r>
            <w:r w:rsidRPr="005352B9">
              <w:rPr>
                <w:rFonts w:ascii="Public Sans" w:hAnsi="Public Sans"/>
                <w:spacing w:val="-2"/>
              </w:rPr>
              <w:t xml:space="preserve"> </w:t>
            </w:r>
            <w:r w:rsidRPr="005352B9">
              <w:rPr>
                <w:rFonts w:ascii="Public Sans" w:hAnsi="Public Sans"/>
              </w:rPr>
              <w:t>mentor</w:t>
            </w:r>
            <w:r w:rsidRPr="005352B9">
              <w:rPr>
                <w:rFonts w:ascii="Public Sans" w:hAnsi="Public Sans"/>
                <w:spacing w:val="-2"/>
              </w:rPr>
              <w:t xml:space="preserve"> </w:t>
            </w:r>
            <w:r w:rsidRPr="005352B9">
              <w:rPr>
                <w:rFonts w:ascii="Public Sans" w:hAnsi="Public Sans"/>
              </w:rPr>
              <w:t>team</w:t>
            </w:r>
            <w:r w:rsidRPr="005352B9">
              <w:rPr>
                <w:rFonts w:ascii="Public Sans" w:hAnsi="Public Sans"/>
                <w:spacing w:val="-4"/>
              </w:rPr>
              <w:t xml:space="preserve"> </w:t>
            </w:r>
            <w:r w:rsidRPr="005352B9">
              <w:rPr>
                <w:rFonts w:ascii="Public Sans" w:hAnsi="Public Sans"/>
              </w:rPr>
              <w:t>members</w:t>
            </w:r>
          </w:p>
          <w:p w14:paraId="0ED8F291" w14:textId="77777777" w:rsidR="00EB1184" w:rsidRPr="005352B9" w:rsidRDefault="00EB1184" w:rsidP="00EB1184">
            <w:pPr>
              <w:pStyle w:val="TableParagraph"/>
              <w:numPr>
                <w:ilvl w:val="0"/>
                <w:numId w:val="39"/>
              </w:numPr>
              <w:tabs>
                <w:tab w:val="left" w:pos="788"/>
                <w:tab w:val="left" w:pos="789"/>
              </w:tabs>
              <w:spacing w:before="74"/>
              <w:ind w:hanging="361"/>
              <w:rPr>
                <w:rFonts w:ascii="Public Sans" w:hAnsi="Public Sans"/>
              </w:rPr>
            </w:pPr>
            <w:r w:rsidRPr="005352B9">
              <w:rPr>
                <w:rFonts w:ascii="Public Sans" w:hAnsi="Public Sans"/>
              </w:rPr>
              <w:t>Lead</w:t>
            </w:r>
            <w:r w:rsidRPr="005352B9">
              <w:rPr>
                <w:rFonts w:ascii="Public Sans" w:hAnsi="Public Sans"/>
                <w:spacing w:val="-4"/>
              </w:rPr>
              <w:t xml:space="preserve"> </w:t>
            </w:r>
            <w:r w:rsidRPr="005352B9">
              <w:rPr>
                <w:rFonts w:ascii="Public Sans" w:hAnsi="Public Sans"/>
              </w:rPr>
              <w:t>discussions</w:t>
            </w:r>
            <w:r w:rsidRPr="005352B9">
              <w:rPr>
                <w:rFonts w:ascii="Public Sans" w:hAnsi="Public Sans"/>
                <w:spacing w:val="-5"/>
              </w:rPr>
              <w:t xml:space="preserve"> </w:t>
            </w:r>
            <w:r w:rsidRPr="005352B9">
              <w:rPr>
                <w:rFonts w:ascii="Public Sans" w:hAnsi="Public Sans"/>
              </w:rPr>
              <w:t>and</w:t>
            </w:r>
            <w:r w:rsidRPr="005352B9">
              <w:rPr>
                <w:rFonts w:ascii="Public Sans" w:hAnsi="Public Sans"/>
                <w:spacing w:val="-5"/>
              </w:rPr>
              <w:t xml:space="preserve"> </w:t>
            </w:r>
            <w:r w:rsidRPr="005352B9">
              <w:rPr>
                <w:rFonts w:ascii="Public Sans" w:hAnsi="Public Sans"/>
              </w:rPr>
              <w:t>decisions</w:t>
            </w:r>
            <w:r w:rsidRPr="005352B9">
              <w:rPr>
                <w:rFonts w:ascii="Public Sans" w:hAnsi="Public Sans"/>
                <w:spacing w:val="-4"/>
              </w:rPr>
              <w:t xml:space="preserve"> </w:t>
            </w:r>
            <w:r w:rsidRPr="005352B9">
              <w:rPr>
                <w:rFonts w:ascii="Public Sans" w:hAnsi="Public Sans"/>
              </w:rPr>
              <w:t>regarding</w:t>
            </w:r>
            <w:r w:rsidRPr="005352B9">
              <w:rPr>
                <w:rFonts w:ascii="Public Sans" w:hAnsi="Public Sans"/>
                <w:spacing w:val="-6"/>
              </w:rPr>
              <w:t xml:space="preserve"> </w:t>
            </w:r>
            <w:r w:rsidRPr="005352B9">
              <w:rPr>
                <w:rFonts w:ascii="Public Sans" w:hAnsi="Public Sans"/>
              </w:rPr>
              <w:t>key</w:t>
            </w:r>
            <w:r w:rsidRPr="005352B9">
              <w:rPr>
                <w:rFonts w:ascii="Public Sans" w:hAnsi="Public Sans"/>
                <w:spacing w:val="-2"/>
              </w:rPr>
              <w:t xml:space="preserve"> </w:t>
            </w:r>
            <w:r w:rsidRPr="005352B9">
              <w:rPr>
                <w:rFonts w:ascii="Public Sans" w:hAnsi="Public Sans"/>
              </w:rPr>
              <w:t>projects</w:t>
            </w:r>
            <w:r w:rsidRPr="005352B9">
              <w:rPr>
                <w:rFonts w:ascii="Public Sans" w:hAnsi="Public Sans"/>
                <w:spacing w:val="-2"/>
              </w:rPr>
              <w:t xml:space="preserve"> </w:t>
            </w:r>
            <w:r w:rsidRPr="005352B9">
              <w:rPr>
                <w:rFonts w:ascii="Public Sans" w:hAnsi="Public Sans"/>
              </w:rPr>
              <w:t>and</w:t>
            </w:r>
            <w:r w:rsidRPr="005352B9">
              <w:rPr>
                <w:rFonts w:ascii="Public Sans" w:hAnsi="Public Sans"/>
                <w:spacing w:val="-4"/>
              </w:rPr>
              <w:t xml:space="preserve"> </w:t>
            </w:r>
            <w:r w:rsidRPr="005352B9">
              <w:rPr>
                <w:rFonts w:ascii="Public Sans" w:hAnsi="Public Sans"/>
              </w:rPr>
              <w:t>deliverables</w:t>
            </w:r>
          </w:p>
        </w:tc>
      </w:tr>
      <w:tr w:rsidR="00EB1184" w:rsidRPr="005352B9" w14:paraId="708C75B2" w14:textId="77777777" w:rsidTr="00BC5524">
        <w:trPr>
          <w:trHeight w:val="680"/>
          <w:jc w:val="center"/>
        </w:trPr>
        <w:tc>
          <w:tcPr>
            <w:tcW w:w="2895" w:type="dxa"/>
            <w:tcBorders>
              <w:top w:val="single" w:sz="8" w:space="0" w:color="000000"/>
              <w:bottom w:val="single" w:sz="8" w:space="0" w:color="000000"/>
            </w:tcBorders>
          </w:tcPr>
          <w:p w14:paraId="735EA80B" w14:textId="77777777" w:rsidR="00EB1184" w:rsidRPr="005352B9" w:rsidRDefault="00EB1184" w:rsidP="00DC6FAF">
            <w:pPr>
              <w:pStyle w:val="TableParagraph"/>
              <w:spacing w:before="93"/>
              <w:ind w:left="71"/>
              <w:rPr>
                <w:rFonts w:ascii="Public Sans" w:hAnsi="Public Sans"/>
              </w:rPr>
            </w:pPr>
            <w:r w:rsidRPr="005352B9">
              <w:rPr>
                <w:rFonts w:ascii="Public Sans" w:hAnsi="Public Sans"/>
              </w:rPr>
              <w:t>Direct</w:t>
            </w:r>
            <w:r w:rsidRPr="005352B9">
              <w:rPr>
                <w:rFonts w:ascii="Public Sans" w:hAnsi="Public Sans"/>
                <w:spacing w:val="-5"/>
              </w:rPr>
              <w:t xml:space="preserve"> </w:t>
            </w:r>
            <w:r w:rsidRPr="005352B9">
              <w:rPr>
                <w:rFonts w:ascii="Public Sans" w:hAnsi="Public Sans"/>
              </w:rPr>
              <w:t>Reports</w:t>
            </w:r>
          </w:p>
        </w:tc>
        <w:tc>
          <w:tcPr>
            <w:tcW w:w="7667" w:type="dxa"/>
            <w:tcBorders>
              <w:top w:val="single" w:sz="8" w:space="0" w:color="000000"/>
              <w:bottom w:val="single" w:sz="8" w:space="0" w:color="000000"/>
            </w:tcBorders>
          </w:tcPr>
          <w:p w14:paraId="1161B3BF" w14:textId="77777777" w:rsidR="00EB1184" w:rsidRPr="005352B9" w:rsidRDefault="00EB1184" w:rsidP="00EB1184">
            <w:pPr>
              <w:pStyle w:val="TableParagraph"/>
              <w:numPr>
                <w:ilvl w:val="0"/>
                <w:numId w:val="38"/>
              </w:numPr>
              <w:tabs>
                <w:tab w:val="left" w:pos="789"/>
                <w:tab w:val="left" w:pos="790"/>
              </w:tabs>
              <w:spacing w:before="79"/>
              <w:ind w:hanging="361"/>
              <w:rPr>
                <w:rFonts w:ascii="Public Sans" w:hAnsi="Public Sans"/>
              </w:rPr>
            </w:pPr>
            <w:r w:rsidRPr="005352B9">
              <w:rPr>
                <w:rFonts w:ascii="Public Sans" w:hAnsi="Public Sans"/>
              </w:rPr>
              <w:t>Lead,</w:t>
            </w:r>
            <w:r w:rsidRPr="005352B9">
              <w:rPr>
                <w:rFonts w:ascii="Public Sans" w:hAnsi="Public Sans"/>
                <w:spacing w:val="-4"/>
              </w:rPr>
              <w:t xml:space="preserve"> </w:t>
            </w:r>
            <w:r w:rsidRPr="005352B9">
              <w:rPr>
                <w:rFonts w:ascii="Public Sans" w:hAnsi="Public Sans"/>
              </w:rPr>
              <w:t>direct,</w:t>
            </w:r>
            <w:r w:rsidRPr="005352B9">
              <w:rPr>
                <w:rFonts w:ascii="Public Sans" w:hAnsi="Public Sans"/>
                <w:spacing w:val="-4"/>
              </w:rPr>
              <w:t xml:space="preserve"> </w:t>
            </w:r>
            <w:r w:rsidRPr="005352B9">
              <w:rPr>
                <w:rFonts w:ascii="Public Sans" w:hAnsi="Public Sans"/>
              </w:rPr>
              <w:t>manage</w:t>
            </w:r>
            <w:r w:rsidRPr="005352B9">
              <w:rPr>
                <w:rFonts w:ascii="Public Sans" w:hAnsi="Public Sans"/>
                <w:spacing w:val="-4"/>
              </w:rPr>
              <w:t xml:space="preserve"> </w:t>
            </w:r>
            <w:r w:rsidRPr="005352B9">
              <w:rPr>
                <w:rFonts w:ascii="Public Sans" w:hAnsi="Public Sans"/>
              </w:rPr>
              <w:t>and</w:t>
            </w:r>
            <w:r w:rsidRPr="005352B9">
              <w:rPr>
                <w:rFonts w:ascii="Public Sans" w:hAnsi="Public Sans"/>
                <w:spacing w:val="-4"/>
              </w:rPr>
              <w:t xml:space="preserve"> </w:t>
            </w:r>
            <w:r w:rsidRPr="005352B9">
              <w:rPr>
                <w:rFonts w:ascii="Public Sans" w:hAnsi="Public Sans"/>
              </w:rPr>
              <w:t>support</w:t>
            </w:r>
            <w:r w:rsidRPr="005352B9">
              <w:rPr>
                <w:rFonts w:ascii="Public Sans" w:hAnsi="Public Sans"/>
                <w:spacing w:val="-2"/>
              </w:rPr>
              <w:t xml:space="preserve"> </w:t>
            </w:r>
            <w:r w:rsidRPr="005352B9">
              <w:rPr>
                <w:rFonts w:ascii="Public Sans" w:hAnsi="Public Sans"/>
              </w:rPr>
              <w:t>performance</w:t>
            </w:r>
            <w:r w:rsidRPr="005352B9">
              <w:rPr>
                <w:rFonts w:ascii="Public Sans" w:hAnsi="Public Sans"/>
                <w:spacing w:val="-2"/>
              </w:rPr>
              <w:t xml:space="preserve"> </w:t>
            </w:r>
            <w:r w:rsidRPr="005352B9">
              <w:rPr>
                <w:rFonts w:ascii="Public Sans" w:hAnsi="Public Sans"/>
              </w:rPr>
              <w:t>and</w:t>
            </w:r>
            <w:r w:rsidRPr="005352B9">
              <w:rPr>
                <w:rFonts w:ascii="Public Sans" w:hAnsi="Public Sans"/>
                <w:spacing w:val="-4"/>
              </w:rPr>
              <w:t xml:space="preserve"> </w:t>
            </w:r>
            <w:r w:rsidRPr="005352B9">
              <w:rPr>
                <w:rFonts w:ascii="Public Sans" w:hAnsi="Public Sans"/>
              </w:rPr>
              <w:t>development</w:t>
            </w:r>
          </w:p>
          <w:p w14:paraId="6C3962B4" w14:textId="77777777" w:rsidR="00EB1184" w:rsidRPr="005352B9" w:rsidRDefault="00EB1184" w:rsidP="00EB1184">
            <w:pPr>
              <w:pStyle w:val="TableParagraph"/>
              <w:numPr>
                <w:ilvl w:val="0"/>
                <w:numId w:val="38"/>
              </w:numPr>
              <w:tabs>
                <w:tab w:val="left" w:pos="789"/>
                <w:tab w:val="left" w:pos="790"/>
              </w:tabs>
              <w:spacing w:before="74"/>
              <w:ind w:hanging="361"/>
              <w:rPr>
                <w:rFonts w:ascii="Public Sans" w:hAnsi="Public Sans"/>
              </w:rPr>
            </w:pPr>
            <w:r w:rsidRPr="005352B9">
              <w:rPr>
                <w:rFonts w:ascii="Public Sans" w:hAnsi="Public Sans"/>
              </w:rPr>
              <w:t>Guide,</w:t>
            </w:r>
            <w:r w:rsidRPr="005352B9">
              <w:rPr>
                <w:rFonts w:ascii="Public Sans" w:hAnsi="Public Sans"/>
                <w:spacing w:val="-4"/>
              </w:rPr>
              <w:t xml:space="preserve"> </w:t>
            </w:r>
            <w:r w:rsidRPr="005352B9">
              <w:rPr>
                <w:rFonts w:ascii="Public Sans" w:hAnsi="Public Sans"/>
              </w:rPr>
              <w:t>support,</w:t>
            </w:r>
            <w:r w:rsidRPr="005352B9">
              <w:rPr>
                <w:rFonts w:ascii="Public Sans" w:hAnsi="Public Sans"/>
                <w:spacing w:val="-4"/>
              </w:rPr>
              <w:t xml:space="preserve"> </w:t>
            </w:r>
            <w:r w:rsidRPr="005352B9">
              <w:rPr>
                <w:rFonts w:ascii="Public Sans" w:hAnsi="Public Sans"/>
              </w:rPr>
              <w:t>coach</w:t>
            </w:r>
            <w:r w:rsidRPr="005352B9">
              <w:rPr>
                <w:rFonts w:ascii="Public Sans" w:hAnsi="Public Sans"/>
                <w:spacing w:val="-2"/>
              </w:rPr>
              <w:t xml:space="preserve"> </w:t>
            </w:r>
            <w:r w:rsidRPr="005352B9">
              <w:rPr>
                <w:rFonts w:ascii="Public Sans" w:hAnsi="Public Sans"/>
              </w:rPr>
              <w:t>and</w:t>
            </w:r>
            <w:r w:rsidRPr="005352B9">
              <w:rPr>
                <w:rFonts w:ascii="Public Sans" w:hAnsi="Public Sans"/>
                <w:spacing w:val="-2"/>
              </w:rPr>
              <w:t xml:space="preserve"> </w:t>
            </w:r>
            <w:r w:rsidRPr="005352B9">
              <w:rPr>
                <w:rFonts w:ascii="Public Sans" w:hAnsi="Public Sans"/>
              </w:rPr>
              <w:t>mentor</w:t>
            </w:r>
          </w:p>
        </w:tc>
      </w:tr>
      <w:tr w:rsidR="00EB1184" w:rsidRPr="005352B9" w14:paraId="611E4154" w14:textId="77777777" w:rsidTr="00BC5524">
        <w:trPr>
          <w:trHeight w:val="999"/>
          <w:jc w:val="center"/>
        </w:trPr>
        <w:tc>
          <w:tcPr>
            <w:tcW w:w="2895" w:type="dxa"/>
            <w:tcBorders>
              <w:top w:val="single" w:sz="8" w:space="0" w:color="000000"/>
              <w:bottom w:val="single" w:sz="8" w:space="0" w:color="000000"/>
            </w:tcBorders>
          </w:tcPr>
          <w:p w14:paraId="578C137E" w14:textId="77777777" w:rsidR="00EB1184" w:rsidRPr="005352B9" w:rsidRDefault="00EB1184" w:rsidP="00DC6FAF">
            <w:pPr>
              <w:pStyle w:val="TableParagraph"/>
              <w:spacing w:before="90"/>
              <w:ind w:left="71"/>
              <w:rPr>
                <w:rFonts w:ascii="Public Sans" w:hAnsi="Public Sans"/>
              </w:rPr>
            </w:pPr>
            <w:r w:rsidRPr="005352B9">
              <w:rPr>
                <w:rFonts w:ascii="Public Sans" w:hAnsi="Public Sans"/>
              </w:rPr>
              <w:t>Stakeholders</w:t>
            </w:r>
          </w:p>
        </w:tc>
        <w:tc>
          <w:tcPr>
            <w:tcW w:w="7667" w:type="dxa"/>
            <w:tcBorders>
              <w:top w:val="single" w:sz="8" w:space="0" w:color="000000"/>
              <w:bottom w:val="single" w:sz="8" w:space="0" w:color="000000"/>
            </w:tcBorders>
          </w:tcPr>
          <w:p w14:paraId="33D49CEB" w14:textId="77777777" w:rsidR="00EB1184" w:rsidRPr="005352B9" w:rsidRDefault="00EB1184" w:rsidP="00EB1184">
            <w:pPr>
              <w:pStyle w:val="TableParagraph"/>
              <w:numPr>
                <w:ilvl w:val="0"/>
                <w:numId w:val="37"/>
              </w:numPr>
              <w:tabs>
                <w:tab w:val="left" w:pos="788"/>
                <w:tab w:val="left" w:pos="789"/>
              </w:tabs>
              <w:spacing w:before="77"/>
              <w:ind w:hanging="361"/>
              <w:rPr>
                <w:rFonts w:ascii="Public Sans" w:hAnsi="Public Sans"/>
              </w:rPr>
            </w:pPr>
            <w:r w:rsidRPr="005352B9">
              <w:rPr>
                <w:rFonts w:ascii="Public Sans" w:hAnsi="Public Sans"/>
              </w:rPr>
              <w:t>Provide</w:t>
            </w:r>
            <w:r w:rsidRPr="005352B9">
              <w:rPr>
                <w:rFonts w:ascii="Public Sans" w:hAnsi="Public Sans"/>
                <w:spacing w:val="-5"/>
              </w:rPr>
              <w:t xml:space="preserve"> </w:t>
            </w:r>
            <w:r w:rsidRPr="005352B9">
              <w:rPr>
                <w:rFonts w:ascii="Public Sans" w:hAnsi="Public Sans"/>
              </w:rPr>
              <w:t>expert</w:t>
            </w:r>
            <w:r w:rsidRPr="005352B9">
              <w:rPr>
                <w:rFonts w:ascii="Public Sans" w:hAnsi="Public Sans"/>
                <w:spacing w:val="-2"/>
              </w:rPr>
              <w:t xml:space="preserve"> </w:t>
            </w:r>
            <w:r w:rsidRPr="005352B9">
              <w:rPr>
                <w:rFonts w:ascii="Public Sans" w:hAnsi="Public Sans"/>
              </w:rPr>
              <w:t>advice</w:t>
            </w:r>
            <w:r w:rsidRPr="005352B9">
              <w:rPr>
                <w:rFonts w:ascii="Public Sans" w:hAnsi="Public Sans"/>
                <w:spacing w:val="-2"/>
              </w:rPr>
              <w:t xml:space="preserve"> </w:t>
            </w:r>
            <w:r w:rsidRPr="005352B9">
              <w:rPr>
                <w:rFonts w:ascii="Public Sans" w:hAnsi="Public Sans"/>
              </w:rPr>
              <w:t>on</w:t>
            </w:r>
            <w:r w:rsidRPr="005352B9">
              <w:rPr>
                <w:rFonts w:ascii="Public Sans" w:hAnsi="Public Sans"/>
                <w:spacing w:val="-3"/>
              </w:rPr>
              <w:t xml:space="preserve"> </w:t>
            </w:r>
            <w:r w:rsidRPr="005352B9">
              <w:rPr>
                <w:rFonts w:ascii="Public Sans" w:hAnsi="Public Sans"/>
              </w:rPr>
              <w:t>a</w:t>
            </w:r>
            <w:r w:rsidRPr="005352B9">
              <w:rPr>
                <w:rFonts w:ascii="Public Sans" w:hAnsi="Public Sans"/>
                <w:spacing w:val="-2"/>
              </w:rPr>
              <w:t xml:space="preserve"> </w:t>
            </w:r>
            <w:r w:rsidRPr="005352B9">
              <w:rPr>
                <w:rFonts w:ascii="Public Sans" w:hAnsi="Public Sans"/>
              </w:rPr>
              <w:t>range</w:t>
            </w:r>
            <w:r w:rsidRPr="005352B9">
              <w:rPr>
                <w:rFonts w:ascii="Public Sans" w:hAnsi="Public Sans"/>
                <w:spacing w:val="-2"/>
              </w:rPr>
              <w:t xml:space="preserve"> </w:t>
            </w:r>
            <w:r w:rsidRPr="005352B9">
              <w:rPr>
                <w:rFonts w:ascii="Public Sans" w:hAnsi="Public Sans"/>
              </w:rPr>
              <w:t>of</w:t>
            </w:r>
            <w:r w:rsidRPr="005352B9">
              <w:rPr>
                <w:rFonts w:ascii="Public Sans" w:hAnsi="Public Sans"/>
                <w:spacing w:val="-5"/>
              </w:rPr>
              <w:t xml:space="preserve"> </w:t>
            </w:r>
            <w:r w:rsidRPr="005352B9">
              <w:rPr>
                <w:rFonts w:ascii="Public Sans" w:hAnsi="Public Sans"/>
              </w:rPr>
              <w:t>project</w:t>
            </w:r>
            <w:r w:rsidRPr="005352B9">
              <w:rPr>
                <w:rFonts w:ascii="Public Sans" w:hAnsi="Public Sans"/>
                <w:spacing w:val="-4"/>
              </w:rPr>
              <w:t xml:space="preserve"> </w:t>
            </w:r>
            <w:r w:rsidRPr="005352B9">
              <w:rPr>
                <w:rFonts w:ascii="Public Sans" w:hAnsi="Public Sans"/>
              </w:rPr>
              <w:t>related</w:t>
            </w:r>
            <w:r w:rsidRPr="005352B9">
              <w:rPr>
                <w:rFonts w:ascii="Public Sans" w:hAnsi="Public Sans"/>
                <w:spacing w:val="-2"/>
              </w:rPr>
              <w:t xml:space="preserve"> </w:t>
            </w:r>
            <w:r w:rsidRPr="005352B9">
              <w:rPr>
                <w:rFonts w:ascii="Public Sans" w:hAnsi="Public Sans"/>
              </w:rPr>
              <w:t>issues</w:t>
            </w:r>
            <w:r w:rsidRPr="005352B9">
              <w:rPr>
                <w:rFonts w:ascii="Public Sans" w:hAnsi="Public Sans"/>
                <w:spacing w:val="-4"/>
              </w:rPr>
              <w:t xml:space="preserve"> </w:t>
            </w:r>
            <w:r w:rsidRPr="005352B9">
              <w:rPr>
                <w:rFonts w:ascii="Public Sans" w:hAnsi="Public Sans"/>
              </w:rPr>
              <w:t>and</w:t>
            </w:r>
            <w:r w:rsidRPr="005352B9">
              <w:rPr>
                <w:rFonts w:ascii="Public Sans" w:hAnsi="Public Sans"/>
                <w:spacing w:val="-4"/>
              </w:rPr>
              <w:t xml:space="preserve"> </w:t>
            </w:r>
            <w:r w:rsidRPr="005352B9">
              <w:rPr>
                <w:rFonts w:ascii="Public Sans" w:hAnsi="Public Sans"/>
              </w:rPr>
              <w:t>strategies</w:t>
            </w:r>
          </w:p>
          <w:p w14:paraId="7E94BC88" w14:textId="77777777" w:rsidR="00EB1184" w:rsidRPr="005352B9" w:rsidRDefault="00EB1184" w:rsidP="00EB1184">
            <w:pPr>
              <w:pStyle w:val="TableParagraph"/>
              <w:numPr>
                <w:ilvl w:val="0"/>
                <w:numId w:val="37"/>
              </w:numPr>
              <w:tabs>
                <w:tab w:val="left" w:pos="788"/>
                <w:tab w:val="left" w:pos="789"/>
              </w:tabs>
              <w:spacing w:before="74"/>
              <w:ind w:hanging="361"/>
              <w:rPr>
                <w:rFonts w:ascii="Public Sans" w:hAnsi="Public Sans"/>
              </w:rPr>
            </w:pPr>
            <w:r w:rsidRPr="005352B9">
              <w:rPr>
                <w:rFonts w:ascii="Public Sans" w:hAnsi="Public Sans"/>
              </w:rPr>
              <w:t>Optimise</w:t>
            </w:r>
            <w:r w:rsidRPr="005352B9">
              <w:rPr>
                <w:rFonts w:ascii="Public Sans" w:hAnsi="Public Sans"/>
                <w:spacing w:val="-5"/>
              </w:rPr>
              <w:t xml:space="preserve"> </w:t>
            </w:r>
            <w:r w:rsidRPr="005352B9">
              <w:rPr>
                <w:rFonts w:ascii="Public Sans" w:hAnsi="Public Sans"/>
              </w:rPr>
              <w:t>engagement</w:t>
            </w:r>
            <w:r w:rsidRPr="005352B9">
              <w:rPr>
                <w:rFonts w:ascii="Public Sans" w:hAnsi="Public Sans"/>
                <w:spacing w:val="-3"/>
              </w:rPr>
              <w:t xml:space="preserve"> </w:t>
            </w:r>
            <w:r w:rsidRPr="005352B9">
              <w:rPr>
                <w:rFonts w:ascii="Public Sans" w:hAnsi="Public Sans"/>
              </w:rPr>
              <w:t>to</w:t>
            </w:r>
            <w:r w:rsidRPr="005352B9">
              <w:rPr>
                <w:rFonts w:ascii="Public Sans" w:hAnsi="Public Sans"/>
                <w:spacing w:val="-4"/>
              </w:rPr>
              <w:t xml:space="preserve"> </w:t>
            </w:r>
            <w:r w:rsidRPr="005352B9">
              <w:rPr>
                <w:rFonts w:ascii="Public Sans" w:hAnsi="Public Sans"/>
              </w:rPr>
              <w:t>achieve</w:t>
            </w:r>
            <w:r w:rsidRPr="005352B9">
              <w:rPr>
                <w:rFonts w:ascii="Public Sans" w:hAnsi="Public Sans"/>
                <w:spacing w:val="-2"/>
              </w:rPr>
              <w:t xml:space="preserve"> </w:t>
            </w:r>
            <w:r w:rsidRPr="005352B9">
              <w:rPr>
                <w:rFonts w:ascii="Public Sans" w:hAnsi="Public Sans"/>
              </w:rPr>
              <w:t>defined</w:t>
            </w:r>
            <w:r w:rsidRPr="005352B9">
              <w:rPr>
                <w:rFonts w:ascii="Public Sans" w:hAnsi="Public Sans"/>
                <w:spacing w:val="-4"/>
              </w:rPr>
              <w:t xml:space="preserve"> </w:t>
            </w:r>
            <w:r w:rsidRPr="005352B9">
              <w:rPr>
                <w:rFonts w:ascii="Public Sans" w:hAnsi="Public Sans"/>
              </w:rPr>
              <w:t>outcomes</w:t>
            </w:r>
          </w:p>
          <w:p w14:paraId="2B11B374" w14:textId="77777777" w:rsidR="00EB1184" w:rsidRPr="005352B9" w:rsidRDefault="00EB1184" w:rsidP="00EB1184">
            <w:pPr>
              <w:pStyle w:val="TableParagraph"/>
              <w:numPr>
                <w:ilvl w:val="0"/>
                <w:numId w:val="37"/>
              </w:numPr>
              <w:tabs>
                <w:tab w:val="left" w:pos="788"/>
                <w:tab w:val="left" w:pos="789"/>
              </w:tabs>
              <w:spacing w:before="76"/>
              <w:ind w:hanging="361"/>
              <w:rPr>
                <w:rFonts w:ascii="Public Sans" w:hAnsi="Public Sans"/>
              </w:rPr>
            </w:pPr>
            <w:r w:rsidRPr="005352B9">
              <w:rPr>
                <w:rFonts w:ascii="Public Sans" w:hAnsi="Public Sans"/>
              </w:rPr>
              <w:t>Manage</w:t>
            </w:r>
            <w:r w:rsidRPr="005352B9">
              <w:rPr>
                <w:rFonts w:ascii="Public Sans" w:hAnsi="Public Sans"/>
                <w:spacing w:val="-4"/>
              </w:rPr>
              <w:t xml:space="preserve"> </w:t>
            </w:r>
            <w:r w:rsidRPr="005352B9">
              <w:rPr>
                <w:rFonts w:ascii="Public Sans" w:hAnsi="Public Sans"/>
              </w:rPr>
              <w:t>expectations</w:t>
            </w:r>
            <w:r w:rsidRPr="005352B9">
              <w:rPr>
                <w:rFonts w:ascii="Public Sans" w:hAnsi="Public Sans"/>
                <w:spacing w:val="-5"/>
              </w:rPr>
              <w:t xml:space="preserve"> </w:t>
            </w:r>
            <w:r w:rsidRPr="005352B9">
              <w:rPr>
                <w:rFonts w:ascii="Public Sans" w:hAnsi="Public Sans"/>
              </w:rPr>
              <w:t>and</w:t>
            </w:r>
            <w:r w:rsidRPr="005352B9">
              <w:rPr>
                <w:rFonts w:ascii="Public Sans" w:hAnsi="Public Sans"/>
                <w:spacing w:val="-4"/>
              </w:rPr>
              <w:t xml:space="preserve"> </w:t>
            </w:r>
            <w:r w:rsidRPr="005352B9">
              <w:rPr>
                <w:rFonts w:ascii="Public Sans" w:hAnsi="Public Sans"/>
              </w:rPr>
              <w:t>resolve</w:t>
            </w:r>
            <w:r w:rsidRPr="005352B9">
              <w:rPr>
                <w:rFonts w:ascii="Public Sans" w:hAnsi="Public Sans"/>
                <w:spacing w:val="-3"/>
              </w:rPr>
              <w:t xml:space="preserve"> </w:t>
            </w:r>
            <w:r w:rsidRPr="005352B9">
              <w:rPr>
                <w:rFonts w:ascii="Public Sans" w:hAnsi="Public Sans"/>
              </w:rPr>
              <w:t>issues</w:t>
            </w:r>
          </w:p>
        </w:tc>
      </w:tr>
      <w:tr w:rsidR="00EB1184" w:rsidRPr="005352B9" w14:paraId="106ABE0B" w14:textId="77777777" w:rsidTr="00BC5524">
        <w:trPr>
          <w:trHeight w:val="378"/>
          <w:jc w:val="center"/>
        </w:trPr>
        <w:tc>
          <w:tcPr>
            <w:tcW w:w="2895" w:type="dxa"/>
            <w:tcBorders>
              <w:top w:val="single" w:sz="8" w:space="0" w:color="000000"/>
            </w:tcBorders>
            <w:shd w:val="clear" w:color="auto" w:fill="BBBDC0"/>
          </w:tcPr>
          <w:p w14:paraId="60BD2BB3" w14:textId="77777777" w:rsidR="00EB1184" w:rsidRPr="005352B9" w:rsidRDefault="00EB1184" w:rsidP="00DC6FAF">
            <w:pPr>
              <w:pStyle w:val="TableParagraph"/>
              <w:spacing w:before="90"/>
              <w:ind w:left="71"/>
              <w:rPr>
                <w:rFonts w:ascii="Public Sans" w:hAnsi="Public Sans"/>
                <w:b/>
              </w:rPr>
            </w:pPr>
            <w:r w:rsidRPr="005352B9">
              <w:rPr>
                <w:rFonts w:ascii="Public Sans" w:hAnsi="Public Sans"/>
                <w:b/>
              </w:rPr>
              <w:t>External</w:t>
            </w:r>
          </w:p>
        </w:tc>
        <w:tc>
          <w:tcPr>
            <w:tcW w:w="7667" w:type="dxa"/>
            <w:tcBorders>
              <w:top w:val="single" w:sz="8" w:space="0" w:color="000000"/>
            </w:tcBorders>
            <w:shd w:val="clear" w:color="auto" w:fill="BBBDC0"/>
          </w:tcPr>
          <w:p w14:paraId="5442595A" w14:textId="77777777" w:rsidR="00EB1184" w:rsidRPr="005352B9" w:rsidRDefault="00EB1184" w:rsidP="00DC6FAF">
            <w:pPr>
              <w:pStyle w:val="TableParagraph"/>
              <w:rPr>
                <w:rFonts w:ascii="Public Sans" w:hAnsi="Public Sans"/>
              </w:rPr>
            </w:pPr>
          </w:p>
        </w:tc>
      </w:tr>
      <w:tr w:rsidR="00EB1184" w:rsidRPr="005352B9" w14:paraId="653E44AF" w14:textId="77777777" w:rsidTr="00BC5524">
        <w:trPr>
          <w:trHeight w:val="962"/>
          <w:jc w:val="center"/>
        </w:trPr>
        <w:tc>
          <w:tcPr>
            <w:tcW w:w="2895" w:type="dxa"/>
            <w:tcBorders>
              <w:bottom w:val="single" w:sz="8" w:space="0" w:color="BBBDC0"/>
            </w:tcBorders>
          </w:tcPr>
          <w:p w14:paraId="6A09787F" w14:textId="77777777" w:rsidR="00EB1184" w:rsidRPr="005352B9" w:rsidRDefault="00EB1184" w:rsidP="00DC6FAF">
            <w:pPr>
              <w:pStyle w:val="TableParagraph"/>
              <w:spacing w:before="93"/>
              <w:ind w:left="71"/>
              <w:rPr>
                <w:rFonts w:ascii="Public Sans" w:hAnsi="Public Sans"/>
              </w:rPr>
            </w:pPr>
            <w:r w:rsidRPr="005352B9">
              <w:rPr>
                <w:rFonts w:ascii="Public Sans" w:hAnsi="Public Sans"/>
              </w:rPr>
              <w:t>Stakeholders</w:t>
            </w:r>
          </w:p>
        </w:tc>
        <w:tc>
          <w:tcPr>
            <w:tcW w:w="7667" w:type="dxa"/>
            <w:tcBorders>
              <w:bottom w:val="single" w:sz="8" w:space="0" w:color="BBBDC0"/>
            </w:tcBorders>
          </w:tcPr>
          <w:p w14:paraId="08608B70" w14:textId="77777777" w:rsidR="00EB1184" w:rsidRPr="005352B9" w:rsidRDefault="00EB1184" w:rsidP="00EB1184">
            <w:pPr>
              <w:pStyle w:val="TableParagraph"/>
              <w:numPr>
                <w:ilvl w:val="0"/>
                <w:numId w:val="36"/>
              </w:numPr>
              <w:tabs>
                <w:tab w:val="left" w:pos="788"/>
                <w:tab w:val="left" w:pos="789"/>
              </w:tabs>
              <w:spacing w:before="77" w:line="288" w:lineRule="auto"/>
              <w:ind w:left="788" w:right="2"/>
              <w:rPr>
                <w:rFonts w:ascii="Public Sans" w:hAnsi="Public Sans"/>
              </w:rPr>
            </w:pPr>
            <w:r w:rsidRPr="005352B9">
              <w:rPr>
                <w:rFonts w:ascii="Public Sans" w:hAnsi="Public Sans"/>
              </w:rPr>
              <w:t>Engage</w:t>
            </w:r>
            <w:r w:rsidRPr="005352B9">
              <w:rPr>
                <w:rFonts w:ascii="Public Sans" w:hAnsi="Public Sans"/>
                <w:spacing w:val="2"/>
              </w:rPr>
              <w:t xml:space="preserve"> </w:t>
            </w:r>
            <w:r w:rsidRPr="005352B9">
              <w:rPr>
                <w:rFonts w:ascii="Public Sans" w:hAnsi="Public Sans"/>
              </w:rPr>
              <w:t>in,</w:t>
            </w:r>
            <w:r w:rsidRPr="005352B9">
              <w:rPr>
                <w:rFonts w:ascii="Public Sans" w:hAnsi="Public Sans"/>
                <w:spacing w:val="1"/>
              </w:rPr>
              <w:t xml:space="preserve"> </w:t>
            </w:r>
            <w:r w:rsidRPr="005352B9">
              <w:rPr>
                <w:rFonts w:ascii="Public Sans" w:hAnsi="Public Sans"/>
              </w:rPr>
              <w:t>consult</w:t>
            </w:r>
            <w:r w:rsidRPr="005352B9">
              <w:rPr>
                <w:rFonts w:ascii="Public Sans" w:hAnsi="Public Sans"/>
                <w:spacing w:val="3"/>
              </w:rPr>
              <w:t xml:space="preserve"> </w:t>
            </w:r>
            <w:r w:rsidRPr="005352B9">
              <w:rPr>
                <w:rFonts w:ascii="Public Sans" w:hAnsi="Public Sans"/>
              </w:rPr>
              <w:t>and</w:t>
            </w:r>
            <w:r w:rsidRPr="005352B9">
              <w:rPr>
                <w:rFonts w:ascii="Public Sans" w:hAnsi="Public Sans"/>
                <w:spacing w:val="3"/>
              </w:rPr>
              <w:t xml:space="preserve"> </w:t>
            </w:r>
            <w:r w:rsidRPr="005352B9">
              <w:rPr>
                <w:rFonts w:ascii="Public Sans" w:hAnsi="Public Sans"/>
              </w:rPr>
              <w:t>negotiate the</w:t>
            </w:r>
            <w:r w:rsidRPr="005352B9">
              <w:rPr>
                <w:rFonts w:ascii="Public Sans" w:hAnsi="Public Sans"/>
                <w:spacing w:val="3"/>
              </w:rPr>
              <w:t xml:space="preserve"> </w:t>
            </w:r>
            <w:r w:rsidRPr="005352B9">
              <w:rPr>
                <w:rFonts w:ascii="Public Sans" w:hAnsi="Public Sans"/>
              </w:rPr>
              <w:t>development,</w:t>
            </w:r>
            <w:r w:rsidRPr="005352B9">
              <w:rPr>
                <w:rFonts w:ascii="Public Sans" w:hAnsi="Public Sans"/>
                <w:spacing w:val="1"/>
              </w:rPr>
              <w:t xml:space="preserve"> </w:t>
            </w:r>
            <w:r w:rsidRPr="005352B9">
              <w:rPr>
                <w:rFonts w:ascii="Public Sans" w:hAnsi="Public Sans"/>
              </w:rPr>
              <w:t>delivery</w:t>
            </w:r>
            <w:r w:rsidRPr="005352B9">
              <w:rPr>
                <w:rFonts w:ascii="Public Sans" w:hAnsi="Public Sans"/>
                <w:spacing w:val="1"/>
              </w:rPr>
              <w:t xml:space="preserve"> </w:t>
            </w:r>
            <w:r w:rsidRPr="005352B9">
              <w:rPr>
                <w:rFonts w:ascii="Public Sans" w:hAnsi="Public Sans"/>
              </w:rPr>
              <w:t>and</w:t>
            </w:r>
            <w:r w:rsidRPr="005352B9">
              <w:rPr>
                <w:rFonts w:ascii="Public Sans" w:hAnsi="Public Sans"/>
                <w:spacing w:val="3"/>
              </w:rPr>
              <w:t xml:space="preserve"> </w:t>
            </w:r>
            <w:r w:rsidRPr="005352B9">
              <w:rPr>
                <w:rFonts w:ascii="Public Sans" w:hAnsi="Public Sans"/>
              </w:rPr>
              <w:t>evaluation of</w:t>
            </w:r>
            <w:r w:rsidRPr="005352B9">
              <w:rPr>
                <w:rFonts w:ascii="Public Sans" w:hAnsi="Public Sans"/>
                <w:spacing w:val="-52"/>
              </w:rPr>
              <w:t xml:space="preserve"> </w:t>
            </w:r>
            <w:r w:rsidRPr="005352B9">
              <w:rPr>
                <w:rFonts w:ascii="Public Sans" w:hAnsi="Public Sans"/>
              </w:rPr>
              <w:t>projects</w:t>
            </w:r>
          </w:p>
          <w:p w14:paraId="7AD1FF5B" w14:textId="77777777" w:rsidR="00EB1184" w:rsidRPr="005352B9" w:rsidRDefault="00EB1184" w:rsidP="00EB1184">
            <w:pPr>
              <w:pStyle w:val="TableParagraph"/>
              <w:numPr>
                <w:ilvl w:val="0"/>
                <w:numId w:val="36"/>
              </w:numPr>
              <w:tabs>
                <w:tab w:val="left" w:pos="788"/>
                <w:tab w:val="left" w:pos="789"/>
              </w:tabs>
              <w:spacing w:before="30"/>
              <w:ind w:left="788" w:hanging="361"/>
              <w:rPr>
                <w:rFonts w:ascii="Public Sans" w:hAnsi="Public Sans"/>
              </w:rPr>
            </w:pPr>
            <w:r w:rsidRPr="005352B9">
              <w:rPr>
                <w:rFonts w:ascii="Public Sans" w:hAnsi="Public Sans"/>
              </w:rPr>
              <w:t>Manage</w:t>
            </w:r>
            <w:r w:rsidRPr="005352B9">
              <w:rPr>
                <w:rFonts w:ascii="Public Sans" w:hAnsi="Public Sans"/>
                <w:spacing w:val="-4"/>
              </w:rPr>
              <w:t xml:space="preserve"> </w:t>
            </w:r>
            <w:r w:rsidRPr="005352B9">
              <w:rPr>
                <w:rFonts w:ascii="Public Sans" w:hAnsi="Public Sans"/>
              </w:rPr>
              <w:t>expectations</w:t>
            </w:r>
            <w:r w:rsidRPr="005352B9">
              <w:rPr>
                <w:rFonts w:ascii="Public Sans" w:hAnsi="Public Sans"/>
                <w:spacing w:val="-5"/>
              </w:rPr>
              <w:t xml:space="preserve"> </w:t>
            </w:r>
            <w:r w:rsidRPr="005352B9">
              <w:rPr>
                <w:rFonts w:ascii="Public Sans" w:hAnsi="Public Sans"/>
              </w:rPr>
              <w:t>and</w:t>
            </w:r>
            <w:r w:rsidRPr="005352B9">
              <w:rPr>
                <w:rFonts w:ascii="Public Sans" w:hAnsi="Public Sans"/>
                <w:spacing w:val="-4"/>
              </w:rPr>
              <w:t xml:space="preserve"> </w:t>
            </w:r>
            <w:r w:rsidRPr="005352B9">
              <w:rPr>
                <w:rFonts w:ascii="Public Sans" w:hAnsi="Public Sans"/>
              </w:rPr>
              <w:t>resolve</w:t>
            </w:r>
            <w:r w:rsidRPr="005352B9">
              <w:rPr>
                <w:rFonts w:ascii="Public Sans" w:hAnsi="Public Sans"/>
                <w:spacing w:val="-3"/>
              </w:rPr>
              <w:t xml:space="preserve"> </w:t>
            </w:r>
            <w:r w:rsidRPr="005352B9">
              <w:rPr>
                <w:rFonts w:ascii="Public Sans" w:hAnsi="Public Sans"/>
              </w:rPr>
              <w:t>issues</w:t>
            </w:r>
          </w:p>
        </w:tc>
      </w:tr>
      <w:tr w:rsidR="00EB1184" w:rsidRPr="005352B9" w14:paraId="3507469B" w14:textId="77777777" w:rsidTr="00BC5524">
        <w:trPr>
          <w:trHeight w:val="1559"/>
          <w:jc w:val="center"/>
        </w:trPr>
        <w:tc>
          <w:tcPr>
            <w:tcW w:w="2895" w:type="dxa"/>
            <w:tcBorders>
              <w:top w:val="single" w:sz="8" w:space="0" w:color="BBBDC0"/>
              <w:bottom w:val="single" w:sz="8" w:space="0" w:color="BBBDC0"/>
            </w:tcBorders>
          </w:tcPr>
          <w:p w14:paraId="20DDECE1" w14:textId="77777777" w:rsidR="00EB1184" w:rsidRPr="005352B9" w:rsidRDefault="00EB1184" w:rsidP="00DC6FAF">
            <w:pPr>
              <w:pStyle w:val="TableParagraph"/>
              <w:spacing w:before="88" w:line="292" w:lineRule="auto"/>
              <w:ind w:left="71" w:right="61"/>
              <w:rPr>
                <w:rFonts w:ascii="Public Sans" w:hAnsi="Public Sans"/>
              </w:rPr>
            </w:pPr>
            <w:r w:rsidRPr="005352B9">
              <w:rPr>
                <w:rFonts w:ascii="Public Sans" w:hAnsi="Public Sans"/>
              </w:rPr>
              <w:lastRenderedPageBreak/>
              <w:t>Vendors/Service</w:t>
            </w:r>
            <w:r w:rsidRPr="005352B9">
              <w:rPr>
                <w:rFonts w:ascii="Public Sans" w:hAnsi="Public Sans"/>
                <w:spacing w:val="-8"/>
              </w:rPr>
              <w:t xml:space="preserve"> </w:t>
            </w:r>
            <w:r w:rsidRPr="005352B9">
              <w:rPr>
                <w:rFonts w:ascii="Public Sans" w:hAnsi="Public Sans"/>
              </w:rPr>
              <w:t>Providers</w:t>
            </w:r>
            <w:r w:rsidRPr="005352B9">
              <w:rPr>
                <w:rFonts w:ascii="Public Sans" w:hAnsi="Public Sans"/>
                <w:spacing w:val="-6"/>
              </w:rPr>
              <w:t xml:space="preserve"> </w:t>
            </w:r>
            <w:r w:rsidRPr="005352B9">
              <w:rPr>
                <w:rFonts w:ascii="Public Sans" w:hAnsi="Public Sans"/>
              </w:rPr>
              <w:t>and</w:t>
            </w:r>
            <w:r w:rsidRPr="005352B9">
              <w:rPr>
                <w:rFonts w:ascii="Public Sans" w:hAnsi="Public Sans"/>
                <w:spacing w:val="-52"/>
              </w:rPr>
              <w:t xml:space="preserve"> </w:t>
            </w:r>
            <w:r w:rsidRPr="005352B9">
              <w:rPr>
                <w:rFonts w:ascii="Public Sans" w:hAnsi="Public Sans"/>
              </w:rPr>
              <w:t>Consultants</w:t>
            </w:r>
          </w:p>
        </w:tc>
        <w:tc>
          <w:tcPr>
            <w:tcW w:w="7667" w:type="dxa"/>
            <w:tcBorders>
              <w:top w:val="single" w:sz="8" w:space="0" w:color="BBBDC0"/>
              <w:bottom w:val="single" w:sz="8" w:space="0" w:color="BBBDC0"/>
            </w:tcBorders>
          </w:tcPr>
          <w:p w14:paraId="7CD53E83" w14:textId="77777777" w:rsidR="00EB1184" w:rsidRPr="005352B9" w:rsidRDefault="00EB1184" w:rsidP="00EB1184">
            <w:pPr>
              <w:pStyle w:val="TableParagraph"/>
              <w:numPr>
                <w:ilvl w:val="0"/>
                <w:numId w:val="35"/>
              </w:numPr>
              <w:tabs>
                <w:tab w:val="left" w:pos="788"/>
                <w:tab w:val="left" w:pos="789"/>
              </w:tabs>
              <w:spacing w:before="74" w:line="288" w:lineRule="auto"/>
              <w:ind w:right="462"/>
              <w:rPr>
                <w:rFonts w:ascii="Public Sans" w:hAnsi="Public Sans"/>
              </w:rPr>
            </w:pPr>
            <w:r w:rsidRPr="005352B9">
              <w:rPr>
                <w:rFonts w:ascii="Public Sans" w:hAnsi="Public Sans"/>
              </w:rPr>
              <w:t>Communicate needs, facilitate routine business transactions and resolve</w:t>
            </w:r>
            <w:r w:rsidRPr="005352B9">
              <w:rPr>
                <w:rFonts w:ascii="Public Sans" w:hAnsi="Public Sans"/>
                <w:spacing w:val="-54"/>
              </w:rPr>
              <w:t xml:space="preserve"> </w:t>
            </w:r>
            <w:r w:rsidRPr="005352B9">
              <w:rPr>
                <w:rFonts w:ascii="Public Sans" w:hAnsi="Public Sans"/>
              </w:rPr>
              <w:t>issues</w:t>
            </w:r>
          </w:p>
          <w:p w14:paraId="1BCC326F" w14:textId="77777777" w:rsidR="00EB1184" w:rsidRPr="005352B9" w:rsidRDefault="00EB1184" w:rsidP="00EB1184">
            <w:pPr>
              <w:pStyle w:val="TableParagraph"/>
              <w:numPr>
                <w:ilvl w:val="0"/>
                <w:numId w:val="35"/>
              </w:numPr>
              <w:tabs>
                <w:tab w:val="left" w:pos="788"/>
                <w:tab w:val="left" w:pos="789"/>
              </w:tabs>
              <w:spacing w:before="33"/>
              <w:ind w:hanging="361"/>
              <w:rPr>
                <w:rFonts w:ascii="Public Sans" w:hAnsi="Public Sans"/>
              </w:rPr>
            </w:pPr>
            <w:r w:rsidRPr="005352B9">
              <w:rPr>
                <w:rFonts w:ascii="Public Sans" w:hAnsi="Public Sans"/>
              </w:rPr>
              <w:t>Negotiate</w:t>
            </w:r>
            <w:r w:rsidRPr="005352B9">
              <w:rPr>
                <w:rFonts w:ascii="Public Sans" w:hAnsi="Public Sans"/>
                <w:spacing w:val="-4"/>
              </w:rPr>
              <w:t xml:space="preserve"> </w:t>
            </w:r>
            <w:r w:rsidRPr="005352B9">
              <w:rPr>
                <w:rFonts w:ascii="Public Sans" w:hAnsi="Public Sans"/>
              </w:rPr>
              <w:t>and</w:t>
            </w:r>
            <w:r w:rsidRPr="005352B9">
              <w:rPr>
                <w:rFonts w:ascii="Public Sans" w:hAnsi="Public Sans"/>
                <w:spacing w:val="-4"/>
              </w:rPr>
              <w:t xml:space="preserve"> </w:t>
            </w:r>
            <w:r w:rsidRPr="005352B9">
              <w:rPr>
                <w:rFonts w:ascii="Public Sans" w:hAnsi="Public Sans"/>
              </w:rPr>
              <w:t>approve</w:t>
            </w:r>
            <w:r w:rsidRPr="005352B9">
              <w:rPr>
                <w:rFonts w:ascii="Public Sans" w:hAnsi="Public Sans"/>
                <w:spacing w:val="-4"/>
              </w:rPr>
              <w:t xml:space="preserve"> </w:t>
            </w:r>
            <w:r w:rsidRPr="005352B9">
              <w:rPr>
                <w:rFonts w:ascii="Public Sans" w:hAnsi="Public Sans"/>
              </w:rPr>
              <w:t>contracts</w:t>
            </w:r>
            <w:r w:rsidRPr="005352B9">
              <w:rPr>
                <w:rFonts w:ascii="Public Sans" w:hAnsi="Public Sans"/>
                <w:spacing w:val="-3"/>
              </w:rPr>
              <w:t xml:space="preserve"> </w:t>
            </w:r>
            <w:r w:rsidRPr="005352B9">
              <w:rPr>
                <w:rFonts w:ascii="Public Sans" w:hAnsi="Public Sans"/>
              </w:rPr>
              <w:t>and</w:t>
            </w:r>
            <w:r w:rsidRPr="005352B9">
              <w:rPr>
                <w:rFonts w:ascii="Public Sans" w:hAnsi="Public Sans"/>
                <w:spacing w:val="-4"/>
              </w:rPr>
              <w:t xml:space="preserve"> </w:t>
            </w:r>
            <w:r w:rsidRPr="005352B9">
              <w:rPr>
                <w:rFonts w:ascii="Public Sans" w:hAnsi="Public Sans"/>
              </w:rPr>
              <w:t>service</w:t>
            </w:r>
            <w:r w:rsidRPr="005352B9">
              <w:rPr>
                <w:rFonts w:ascii="Public Sans" w:hAnsi="Public Sans"/>
                <w:spacing w:val="-2"/>
              </w:rPr>
              <w:t xml:space="preserve"> </w:t>
            </w:r>
            <w:r w:rsidRPr="005352B9">
              <w:rPr>
                <w:rFonts w:ascii="Public Sans" w:hAnsi="Public Sans"/>
              </w:rPr>
              <w:t>agreements</w:t>
            </w:r>
          </w:p>
          <w:p w14:paraId="03B79622" w14:textId="77777777" w:rsidR="00EB1184" w:rsidRPr="005352B9" w:rsidRDefault="00EB1184" w:rsidP="00EB1184">
            <w:pPr>
              <w:pStyle w:val="TableParagraph"/>
              <w:numPr>
                <w:ilvl w:val="0"/>
                <w:numId w:val="35"/>
              </w:numPr>
              <w:tabs>
                <w:tab w:val="left" w:pos="788"/>
                <w:tab w:val="left" w:pos="789"/>
              </w:tabs>
              <w:spacing w:before="39" w:line="280" w:lineRule="atLeast"/>
              <w:ind w:right="121"/>
              <w:rPr>
                <w:rFonts w:ascii="Public Sans" w:hAnsi="Public Sans"/>
              </w:rPr>
            </w:pPr>
            <w:r w:rsidRPr="005352B9">
              <w:rPr>
                <w:rFonts w:ascii="Public Sans" w:hAnsi="Public Sans"/>
              </w:rPr>
              <w:t>Manage</w:t>
            </w:r>
            <w:r w:rsidRPr="005352B9">
              <w:rPr>
                <w:rFonts w:ascii="Public Sans" w:hAnsi="Public Sans"/>
                <w:spacing w:val="-5"/>
              </w:rPr>
              <w:t xml:space="preserve"> </w:t>
            </w:r>
            <w:r w:rsidRPr="005352B9">
              <w:rPr>
                <w:rFonts w:ascii="Public Sans" w:hAnsi="Public Sans"/>
              </w:rPr>
              <w:t>contracts</w:t>
            </w:r>
            <w:r w:rsidRPr="005352B9">
              <w:rPr>
                <w:rFonts w:ascii="Public Sans" w:hAnsi="Public Sans"/>
                <w:spacing w:val="-3"/>
              </w:rPr>
              <w:t xml:space="preserve"> </w:t>
            </w:r>
            <w:r w:rsidRPr="005352B9">
              <w:rPr>
                <w:rFonts w:ascii="Public Sans" w:hAnsi="Public Sans"/>
              </w:rPr>
              <w:t>and</w:t>
            </w:r>
            <w:r w:rsidRPr="005352B9">
              <w:rPr>
                <w:rFonts w:ascii="Public Sans" w:hAnsi="Public Sans"/>
                <w:spacing w:val="-4"/>
              </w:rPr>
              <w:t xml:space="preserve"> </w:t>
            </w:r>
            <w:r w:rsidRPr="005352B9">
              <w:rPr>
                <w:rFonts w:ascii="Public Sans" w:hAnsi="Public Sans"/>
              </w:rPr>
              <w:t>monitor</w:t>
            </w:r>
            <w:r w:rsidRPr="005352B9">
              <w:rPr>
                <w:rFonts w:ascii="Public Sans" w:hAnsi="Public Sans"/>
                <w:spacing w:val="-3"/>
              </w:rPr>
              <w:t xml:space="preserve"> </w:t>
            </w:r>
            <w:r w:rsidRPr="005352B9">
              <w:rPr>
                <w:rFonts w:ascii="Public Sans" w:hAnsi="Public Sans"/>
              </w:rPr>
              <w:t>the</w:t>
            </w:r>
            <w:r w:rsidRPr="005352B9">
              <w:rPr>
                <w:rFonts w:ascii="Public Sans" w:hAnsi="Public Sans"/>
                <w:spacing w:val="-4"/>
              </w:rPr>
              <w:t xml:space="preserve"> </w:t>
            </w:r>
            <w:r w:rsidRPr="005352B9">
              <w:rPr>
                <w:rFonts w:ascii="Public Sans" w:hAnsi="Public Sans"/>
              </w:rPr>
              <w:t>provision</w:t>
            </w:r>
            <w:r w:rsidRPr="005352B9">
              <w:rPr>
                <w:rFonts w:ascii="Public Sans" w:hAnsi="Public Sans"/>
                <w:spacing w:val="-3"/>
              </w:rPr>
              <w:t xml:space="preserve"> </w:t>
            </w:r>
            <w:r w:rsidRPr="005352B9">
              <w:rPr>
                <w:rFonts w:ascii="Public Sans" w:hAnsi="Public Sans"/>
              </w:rPr>
              <w:t>of</w:t>
            </w:r>
            <w:r w:rsidRPr="005352B9">
              <w:rPr>
                <w:rFonts w:ascii="Public Sans" w:hAnsi="Public Sans"/>
                <w:spacing w:val="-4"/>
              </w:rPr>
              <w:t xml:space="preserve"> </w:t>
            </w:r>
            <w:r w:rsidRPr="005352B9">
              <w:rPr>
                <w:rFonts w:ascii="Public Sans" w:hAnsi="Public Sans"/>
              </w:rPr>
              <w:t>service</w:t>
            </w:r>
            <w:r w:rsidRPr="005352B9">
              <w:rPr>
                <w:rFonts w:ascii="Public Sans" w:hAnsi="Public Sans"/>
                <w:spacing w:val="-2"/>
              </w:rPr>
              <w:t xml:space="preserve"> </w:t>
            </w:r>
            <w:r w:rsidRPr="005352B9">
              <w:rPr>
                <w:rFonts w:ascii="Public Sans" w:hAnsi="Public Sans"/>
              </w:rPr>
              <w:t>to</w:t>
            </w:r>
            <w:r w:rsidRPr="005352B9">
              <w:rPr>
                <w:rFonts w:ascii="Public Sans" w:hAnsi="Public Sans"/>
                <w:spacing w:val="-4"/>
              </w:rPr>
              <w:t xml:space="preserve"> </w:t>
            </w:r>
            <w:r w:rsidRPr="005352B9">
              <w:rPr>
                <w:rFonts w:ascii="Public Sans" w:hAnsi="Public Sans"/>
              </w:rPr>
              <w:t>ensure</w:t>
            </w:r>
            <w:r w:rsidRPr="005352B9">
              <w:rPr>
                <w:rFonts w:ascii="Public Sans" w:hAnsi="Public Sans"/>
                <w:spacing w:val="-2"/>
              </w:rPr>
              <w:t xml:space="preserve"> </w:t>
            </w:r>
            <w:r w:rsidRPr="005352B9">
              <w:rPr>
                <w:rFonts w:ascii="Public Sans" w:hAnsi="Public Sans"/>
              </w:rPr>
              <w:t>compliance</w:t>
            </w:r>
            <w:r w:rsidRPr="005352B9">
              <w:rPr>
                <w:rFonts w:ascii="Public Sans" w:hAnsi="Public Sans"/>
                <w:spacing w:val="-53"/>
              </w:rPr>
              <w:t xml:space="preserve"> </w:t>
            </w:r>
            <w:r w:rsidRPr="005352B9">
              <w:rPr>
                <w:rFonts w:ascii="Public Sans" w:hAnsi="Public Sans"/>
              </w:rPr>
              <w:t>with</w:t>
            </w:r>
            <w:r w:rsidRPr="005352B9">
              <w:rPr>
                <w:rFonts w:ascii="Public Sans" w:hAnsi="Public Sans"/>
                <w:spacing w:val="-2"/>
              </w:rPr>
              <w:t xml:space="preserve"> </w:t>
            </w:r>
            <w:r w:rsidRPr="005352B9">
              <w:rPr>
                <w:rFonts w:ascii="Public Sans" w:hAnsi="Public Sans"/>
              </w:rPr>
              <w:t>contract</w:t>
            </w:r>
            <w:r w:rsidRPr="005352B9">
              <w:rPr>
                <w:rFonts w:ascii="Public Sans" w:hAnsi="Public Sans"/>
                <w:spacing w:val="-1"/>
              </w:rPr>
              <w:t xml:space="preserve"> </w:t>
            </w:r>
            <w:r w:rsidRPr="005352B9">
              <w:rPr>
                <w:rFonts w:ascii="Public Sans" w:hAnsi="Public Sans"/>
              </w:rPr>
              <w:t>and</w:t>
            </w:r>
            <w:r w:rsidRPr="005352B9">
              <w:rPr>
                <w:rFonts w:ascii="Public Sans" w:hAnsi="Public Sans"/>
                <w:spacing w:val="-1"/>
              </w:rPr>
              <w:t xml:space="preserve"> </w:t>
            </w:r>
            <w:r w:rsidRPr="005352B9">
              <w:rPr>
                <w:rFonts w:ascii="Public Sans" w:hAnsi="Public Sans"/>
              </w:rPr>
              <w:t>service</w:t>
            </w:r>
            <w:r w:rsidRPr="005352B9">
              <w:rPr>
                <w:rFonts w:ascii="Public Sans" w:hAnsi="Public Sans"/>
                <w:spacing w:val="1"/>
              </w:rPr>
              <w:t xml:space="preserve"> </w:t>
            </w:r>
            <w:r w:rsidRPr="005352B9">
              <w:rPr>
                <w:rFonts w:ascii="Public Sans" w:hAnsi="Public Sans"/>
              </w:rPr>
              <w:t>agreements</w:t>
            </w:r>
          </w:p>
        </w:tc>
      </w:tr>
    </w:tbl>
    <w:p w14:paraId="3C5D7168" w14:textId="379044A8" w:rsidR="006F390F" w:rsidRPr="005352B9" w:rsidRDefault="006F390F" w:rsidP="005521B4">
      <w:pPr>
        <w:pStyle w:val="Heading1"/>
        <w:rPr>
          <w:rFonts w:ascii="Public Sans" w:hAnsi="Public Sans"/>
          <w:b w:val="0"/>
          <w:bCs w:val="0"/>
          <w:kern w:val="0"/>
          <w:sz w:val="22"/>
          <w:szCs w:val="22"/>
        </w:rPr>
      </w:pPr>
    </w:p>
    <w:p w14:paraId="1D9FD6C7" w14:textId="0333F14F" w:rsidR="001532F9" w:rsidRPr="005352B9" w:rsidRDefault="00EB1184" w:rsidP="00383DE2">
      <w:pPr>
        <w:pStyle w:val="Heading1"/>
        <w:spacing w:line="240" w:lineRule="auto"/>
        <w:rPr>
          <w:rFonts w:ascii="Public Sans" w:hAnsi="Public Sans"/>
          <w:sz w:val="24"/>
          <w:szCs w:val="24"/>
        </w:rPr>
      </w:pPr>
      <w:r w:rsidRPr="005352B9">
        <w:rPr>
          <w:rFonts w:ascii="Public Sans" w:hAnsi="Public Sans"/>
          <w:sz w:val="24"/>
          <w:szCs w:val="24"/>
        </w:rPr>
        <w:t xml:space="preserve">Role </w:t>
      </w:r>
      <w:r w:rsidR="001532F9" w:rsidRPr="005352B9">
        <w:rPr>
          <w:rFonts w:ascii="Public Sans" w:hAnsi="Public Sans"/>
          <w:sz w:val="24"/>
          <w:szCs w:val="24"/>
        </w:rPr>
        <w:t>D</w:t>
      </w:r>
      <w:r w:rsidRPr="005352B9">
        <w:rPr>
          <w:rFonts w:ascii="Public Sans" w:hAnsi="Public Sans"/>
          <w:sz w:val="24"/>
          <w:szCs w:val="24"/>
        </w:rPr>
        <w:t xml:space="preserve">imensions </w:t>
      </w:r>
      <w:bookmarkStart w:id="4" w:name="Decision_making"/>
      <w:bookmarkEnd w:id="4"/>
    </w:p>
    <w:p w14:paraId="6D49F161" w14:textId="17FF5F1F" w:rsidR="00EB1184" w:rsidRPr="005352B9" w:rsidRDefault="00EB1184" w:rsidP="001532F9">
      <w:pPr>
        <w:pStyle w:val="Heading2"/>
        <w:spacing w:before="1"/>
        <w:jc w:val="both"/>
        <w:rPr>
          <w:rFonts w:ascii="Public Sans" w:hAnsi="Public Sans"/>
          <w:color w:val="808080" w:themeColor="background1" w:themeShade="80"/>
          <w:sz w:val="22"/>
          <w:szCs w:val="22"/>
          <w:u w:val="single" w:color="6C6D70"/>
        </w:rPr>
      </w:pPr>
      <w:r w:rsidRPr="005352B9">
        <w:rPr>
          <w:rFonts w:ascii="Public Sans" w:hAnsi="Public Sans"/>
          <w:color w:val="808080" w:themeColor="background1" w:themeShade="80"/>
          <w:sz w:val="22"/>
          <w:szCs w:val="22"/>
          <w:u w:val="single" w:color="6C6D70"/>
        </w:rPr>
        <w:t>Decision</w:t>
      </w:r>
      <w:r w:rsidR="005A19AD" w:rsidRPr="005352B9">
        <w:rPr>
          <w:rFonts w:ascii="Public Sans" w:hAnsi="Public Sans"/>
          <w:color w:val="808080" w:themeColor="background1" w:themeShade="80"/>
          <w:sz w:val="22"/>
          <w:szCs w:val="22"/>
          <w:u w:val="single" w:color="6C6D70"/>
        </w:rPr>
        <w:t xml:space="preserve"> </w:t>
      </w:r>
      <w:r w:rsidRPr="005352B9">
        <w:rPr>
          <w:rFonts w:ascii="Public Sans" w:hAnsi="Public Sans"/>
          <w:color w:val="808080" w:themeColor="background1" w:themeShade="80"/>
          <w:sz w:val="22"/>
          <w:szCs w:val="22"/>
          <w:u w:val="single" w:color="6C6D70"/>
        </w:rPr>
        <w:t>making</w:t>
      </w:r>
    </w:p>
    <w:p w14:paraId="48BE105F" w14:textId="77777777" w:rsidR="00EB1184" w:rsidRPr="005352B9" w:rsidRDefault="00EB1184" w:rsidP="00FF32CD">
      <w:pPr>
        <w:pStyle w:val="BodyText"/>
        <w:spacing w:before="2"/>
        <w:ind w:right="287"/>
        <w:jc w:val="both"/>
        <w:rPr>
          <w:rFonts w:ascii="Public Sans" w:hAnsi="Public Sans" w:cs="Arial"/>
          <w:color w:val="auto"/>
          <w:szCs w:val="22"/>
        </w:rPr>
      </w:pPr>
      <w:r w:rsidRPr="005352B9">
        <w:rPr>
          <w:rFonts w:ascii="Public Sans" w:hAnsi="Public Sans" w:cs="Arial"/>
          <w:color w:val="auto"/>
          <w:szCs w:val="22"/>
        </w:rPr>
        <w:t>The role has autonomy in coordinating and managing the work of the project team. The Project Manager</w:t>
      </w:r>
      <w:r w:rsidRPr="005352B9">
        <w:rPr>
          <w:rFonts w:ascii="Public Sans" w:hAnsi="Public Sans" w:cs="Arial"/>
          <w:color w:val="auto"/>
          <w:spacing w:val="1"/>
          <w:szCs w:val="22"/>
        </w:rPr>
        <w:t xml:space="preserve"> </w:t>
      </w:r>
      <w:r w:rsidRPr="005352B9">
        <w:rPr>
          <w:rFonts w:ascii="Public Sans" w:hAnsi="Public Sans" w:cs="Arial"/>
          <w:color w:val="auto"/>
          <w:szCs w:val="22"/>
        </w:rPr>
        <w:t>makes</w:t>
      </w:r>
      <w:r w:rsidRPr="005352B9">
        <w:rPr>
          <w:rFonts w:ascii="Public Sans" w:hAnsi="Public Sans" w:cs="Arial"/>
          <w:color w:val="auto"/>
          <w:spacing w:val="1"/>
          <w:szCs w:val="22"/>
        </w:rPr>
        <w:t xml:space="preserve"> </w:t>
      </w:r>
      <w:r w:rsidRPr="005352B9">
        <w:rPr>
          <w:rFonts w:ascii="Public Sans" w:hAnsi="Public Sans" w:cs="Arial"/>
          <w:color w:val="auto"/>
          <w:szCs w:val="22"/>
        </w:rPr>
        <w:t>decisions</w:t>
      </w:r>
      <w:r w:rsidRPr="005352B9">
        <w:rPr>
          <w:rFonts w:ascii="Public Sans" w:hAnsi="Public Sans" w:cs="Arial"/>
          <w:color w:val="auto"/>
          <w:spacing w:val="1"/>
          <w:szCs w:val="22"/>
        </w:rPr>
        <w:t xml:space="preserve"> </w:t>
      </w:r>
      <w:r w:rsidRPr="005352B9">
        <w:rPr>
          <w:rFonts w:ascii="Public Sans" w:hAnsi="Public Sans" w:cs="Arial"/>
          <w:color w:val="auto"/>
          <w:szCs w:val="22"/>
        </w:rPr>
        <w:t>on</w:t>
      </w:r>
      <w:r w:rsidRPr="005352B9">
        <w:rPr>
          <w:rFonts w:ascii="Public Sans" w:hAnsi="Public Sans" w:cs="Arial"/>
          <w:color w:val="auto"/>
          <w:spacing w:val="1"/>
          <w:szCs w:val="22"/>
        </w:rPr>
        <w:t xml:space="preserve"> </w:t>
      </w:r>
      <w:r w:rsidRPr="005352B9">
        <w:rPr>
          <w:rFonts w:ascii="Public Sans" w:hAnsi="Public Sans" w:cs="Arial"/>
          <w:color w:val="auto"/>
          <w:szCs w:val="22"/>
        </w:rPr>
        <w:t>matters</w:t>
      </w:r>
      <w:r w:rsidRPr="005352B9">
        <w:rPr>
          <w:rFonts w:ascii="Public Sans" w:hAnsi="Public Sans" w:cs="Arial"/>
          <w:color w:val="auto"/>
          <w:spacing w:val="1"/>
          <w:szCs w:val="22"/>
        </w:rPr>
        <w:t xml:space="preserve"> </w:t>
      </w:r>
      <w:r w:rsidRPr="005352B9">
        <w:rPr>
          <w:rFonts w:ascii="Public Sans" w:hAnsi="Public Sans" w:cs="Arial"/>
          <w:color w:val="auto"/>
          <w:szCs w:val="22"/>
        </w:rPr>
        <w:t>under</w:t>
      </w:r>
      <w:r w:rsidRPr="005352B9">
        <w:rPr>
          <w:rFonts w:ascii="Public Sans" w:hAnsi="Public Sans" w:cs="Arial"/>
          <w:color w:val="auto"/>
          <w:spacing w:val="1"/>
          <w:szCs w:val="22"/>
        </w:rPr>
        <w:t xml:space="preserve"> </w:t>
      </w:r>
      <w:r w:rsidRPr="005352B9">
        <w:rPr>
          <w:rFonts w:ascii="Public Sans" w:hAnsi="Public Sans" w:cs="Arial"/>
          <w:color w:val="auto"/>
          <w:szCs w:val="22"/>
        </w:rPr>
        <w:t>their</w:t>
      </w:r>
      <w:r w:rsidRPr="005352B9">
        <w:rPr>
          <w:rFonts w:ascii="Public Sans" w:hAnsi="Public Sans" w:cs="Arial"/>
          <w:color w:val="auto"/>
          <w:spacing w:val="1"/>
          <w:szCs w:val="22"/>
        </w:rPr>
        <w:t xml:space="preserve"> </w:t>
      </w:r>
      <w:r w:rsidRPr="005352B9">
        <w:rPr>
          <w:rFonts w:ascii="Public Sans" w:hAnsi="Public Sans" w:cs="Arial"/>
          <w:color w:val="auto"/>
          <w:szCs w:val="22"/>
        </w:rPr>
        <w:t>direct</w:t>
      </w:r>
      <w:r w:rsidRPr="005352B9">
        <w:rPr>
          <w:rFonts w:ascii="Public Sans" w:hAnsi="Public Sans" w:cs="Arial"/>
          <w:color w:val="auto"/>
          <w:spacing w:val="1"/>
          <w:szCs w:val="22"/>
        </w:rPr>
        <w:t xml:space="preserve"> </w:t>
      </w:r>
      <w:r w:rsidRPr="005352B9">
        <w:rPr>
          <w:rFonts w:ascii="Public Sans" w:hAnsi="Public Sans" w:cs="Arial"/>
          <w:color w:val="auto"/>
          <w:szCs w:val="22"/>
        </w:rPr>
        <w:t>control.</w:t>
      </w:r>
      <w:r w:rsidRPr="005352B9">
        <w:rPr>
          <w:rFonts w:ascii="Public Sans" w:hAnsi="Public Sans" w:cs="Arial"/>
          <w:color w:val="auto"/>
          <w:spacing w:val="1"/>
          <w:szCs w:val="22"/>
        </w:rPr>
        <w:t xml:space="preserve"> </w:t>
      </w:r>
      <w:r w:rsidRPr="005352B9">
        <w:rPr>
          <w:rFonts w:ascii="Public Sans" w:hAnsi="Public Sans" w:cs="Arial"/>
          <w:color w:val="auto"/>
          <w:szCs w:val="22"/>
        </w:rPr>
        <w:t>The</w:t>
      </w:r>
      <w:r w:rsidRPr="005352B9">
        <w:rPr>
          <w:rFonts w:ascii="Public Sans" w:hAnsi="Public Sans" w:cs="Arial"/>
          <w:color w:val="auto"/>
          <w:spacing w:val="1"/>
          <w:szCs w:val="22"/>
        </w:rPr>
        <w:t xml:space="preserve"> </w:t>
      </w:r>
      <w:r w:rsidRPr="005352B9">
        <w:rPr>
          <w:rFonts w:ascii="Public Sans" w:hAnsi="Public Sans" w:cs="Arial"/>
          <w:color w:val="auto"/>
          <w:szCs w:val="22"/>
        </w:rPr>
        <w:t>Project</w:t>
      </w:r>
      <w:r w:rsidRPr="005352B9">
        <w:rPr>
          <w:rFonts w:ascii="Public Sans" w:hAnsi="Public Sans" w:cs="Arial"/>
          <w:color w:val="auto"/>
          <w:spacing w:val="1"/>
          <w:szCs w:val="22"/>
        </w:rPr>
        <w:t xml:space="preserve"> </w:t>
      </w:r>
      <w:r w:rsidRPr="005352B9">
        <w:rPr>
          <w:rFonts w:ascii="Public Sans" w:hAnsi="Public Sans" w:cs="Arial"/>
          <w:color w:val="auto"/>
          <w:szCs w:val="22"/>
        </w:rPr>
        <w:t>Manager</w:t>
      </w:r>
      <w:r w:rsidRPr="005352B9">
        <w:rPr>
          <w:rFonts w:ascii="Public Sans" w:hAnsi="Public Sans" w:cs="Arial"/>
          <w:color w:val="auto"/>
          <w:spacing w:val="1"/>
          <w:szCs w:val="22"/>
        </w:rPr>
        <w:t xml:space="preserve"> </w:t>
      </w:r>
      <w:r w:rsidRPr="005352B9">
        <w:rPr>
          <w:rFonts w:ascii="Public Sans" w:hAnsi="Public Sans" w:cs="Arial"/>
          <w:color w:val="auto"/>
          <w:szCs w:val="22"/>
        </w:rPr>
        <w:t>will</w:t>
      </w:r>
      <w:r w:rsidRPr="005352B9">
        <w:rPr>
          <w:rFonts w:ascii="Public Sans" w:hAnsi="Public Sans" w:cs="Arial"/>
          <w:color w:val="auto"/>
          <w:spacing w:val="61"/>
          <w:szCs w:val="22"/>
        </w:rPr>
        <w:t xml:space="preserve"> </w:t>
      </w:r>
      <w:r w:rsidRPr="005352B9">
        <w:rPr>
          <w:rFonts w:ascii="Public Sans" w:hAnsi="Public Sans" w:cs="Arial"/>
          <w:color w:val="auto"/>
          <w:szCs w:val="22"/>
        </w:rPr>
        <w:t>negotiate</w:t>
      </w:r>
      <w:r w:rsidRPr="005352B9">
        <w:rPr>
          <w:rFonts w:ascii="Public Sans" w:hAnsi="Public Sans" w:cs="Arial"/>
          <w:color w:val="auto"/>
          <w:spacing w:val="61"/>
          <w:szCs w:val="22"/>
        </w:rPr>
        <w:t xml:space="preserve"> </w:t>
      </w:r>
      <w:r w:rsidRPr="005352B9">
        <w:rPr>
          <w:rFonts w:ascii="Public Sans" w:hAnsi="Public Sans" w:cs="Arial"/>
          <w:color w:val="auto"/>
          <w:szCs w:val="22"/>
        </w:rPr>
        <w:t>project</w:t>
      </w:r>
      <w:r w:rsidRPr="005352B9">
        <w:rPr>
          <w:rFonts w:ascii="Public Sans" w:hAnsi="Public Sans" w:cs="Arial"/>
          <w:color w:val="auto"/>
          <w:spacing w:val="1"/>
          <w:szCs w:val="22"/>
        </w:rPr>
        <w:t xml:space="preserve"> </w:t>
      </w:r>
      <w:r w:rsidRPr="005352B9">
        <w:rPr>
          <w:rFonts w:ascii="Public Sans" w:hAnsi="Public Sans" w:cs="Arial"/>
          <w:color w:val="auto"/>
          <w:szCs w:val="22"/>
        </w:rPr>
        <w:t>objectives,</w:t>
      </w:r>
      <w:r w:rsidRPr="005352B9">
        <w:rPr>
          <w:rFonts w:ascii="Public Sans" w:hAnsi="Public Sans" w:cs="Arial"/>
          <w:color w:val="auto"/>
          <w:spacing w:val="1"/>
          <w:szCs w:val="22"/>
        </w:rPr>
        <w:t xml:space="preserve"> </w:t>
      </w:r>
      <w:r w:rsidRPr="005352B9">
        <w:rPr>
          <w:rFonts w:ascii="Public Sans" w:hAnsi="Public Sans" w:cs="Arial"/>
          <w:color w:val="auto"/>
          <w:szCs w:val="22"/>
        </w:rPr>
        <w:t>outcomes,</w:t>
      </w:r>
      <w:r w:rsidRPr="005352B9">
        <w:rPr>
          <w:rFonts w:ascii="Public Sans" w:hAnsi="Public Sans" w:cs="Arial"/>
          <w:color w:val="auto"/>
          <w:spacing w:val="-4"/>
          <w:szCs w:val="22"/>
        </w:rPr>
        <w:t xml:space="preserve"> </w:t>
      </w:r>
      <w:r w:rsidRPr="005352B9">
        <w:rPr>
          <w:rFonts w:ascii="Public Sans" w:hAnsi="Public Sans" w:cs="Arial"/>
          <w:color w:val="auto"/>
          <w:szCs w:val="22"/>
        </w:rPr>
        <w:t>timeframes</w:t>
      </w:r>
      <w:r w:rsidRPr="005352B9">
        <w:rPr>
          <w:rFonts w:ascii="Public Sans" w:hAnsi="Public Sans" w:cs="Arial"/>
          <w:color w:val="auto"/>
          <w:spacing w:val="-3"/>
          <w:szCs w:val="22"/>
        </w:rPr>
        <w:t xml:space="preserve"> </w:t>
      </w:r>
      <w:r w:rsidRPr="005352B9">
        <w:rPr>
          <w:rFonts w:ascii="Public Sans" w:hAnsi="Public Sans" w:cs="Arial"/>
          <w:color w:val="auto"/>
          <w:szCs w:val="22"/>
        </w:rPr>
        <w:t>and</w:t>
      </w:r>
      <w:r w:rsidRPr="005352B9">
        <w:rPr>
          <w:rFonts w:ascii="Public Sans" w:hAnsi="Public Sans" w:cs="Arial"/>
          <w:color w:val="auto"/>
          <w:spacing w:val="-2"/>
          <w:szCs w:val="22"/>
        </w:rPr>
        <w:t xml:space="preserve"> </w:t>
      </w:r>
      <w:r w:rsidRPr="005352B9">
        <w:rPr>
          <w:rFonts w:ascii="Public Sans" w:hAnsi="Public Sans" w:cs="Arial"/>
          <w:color w:val="auto"/>
          <w:szCs w:val="22"/>
        </w:rPr>
        <w:t>resources</w:t>
      </w:r>
      <w:r w:rsidRPr="005352B9">
        <w:rPr>
          <w:rFonts w:ascii="Public Sans" w:hAnsi="Public Sans" w:cs="Arial"/>
          <w:color w:val="auto"/>
          <w:spacing w:val="-3"/>
          <w:szCs w:val="22"/>
        </w:rPr>
        <w:t xml:space="preserve"> </w:t>
      </w:r>
      <w:r w:rsidRPr="005352B9">
        <w:rPr>
          <w:rFonts w:ascii="Public Sans" w:hAnsi="Public Sans" w:cs="Arial"/>
          <w:color w:val="auto"/>
          <w:szCs w:val="22"/>
        </w:rPr>
        <w:t>with</w:t>
      </w:r>
      <w:r w:rsidRPr="005352B9">
        <w:rPr>
          <w:rFonts w:ascii="Public Sans" w:hAnsi="Public Sans" w:cs="Arial"/>
          <w:color w:val="auto"/>
          <w:spacing w:val="-3"/>
          <w:szCs w:val="22"/>
        </w:rPr>
        <w:t xml:space="preserve"> </w:t>
      </w:r>
      <w:r w:rsidRPr="005352B9">
        <w:rPr>
          <w:rFonts w:ascii="Public Sans" w:hAnsi="Public Sans" w:cs="Arial"/>
          <w:color w:val="auto"/>
          <w:szCs w:val="22"/>
        </w:rPr>
        <w:t>the</w:t>
      </w:r>
      <w:r w:rsidRPr="005352B9">
        <w:rPr>
          <w:rFonts w:ascii="Public Sans" w:hAnsi="Public Sans" w:cs="Arial"/>
          <w:color w:val="auto"/>
          <w:spacing w:val="-1"/>
          <w:szCs w:val="22"/>
        </w:rPr>
        <w:t xml:space="preserve"> </w:t>
      </w:r>
      <w:r w:rsidRPr="005352B9">
        <w:rPr>
          <w:rFonts w:ascii="Public Sans" w:hAnsi="Public Sans" w:cs="Arial"/>
          <w:color w:val="auto"/>
          <w:szCs w:val="22"/>
        </w:rPr>
        <w:t>project</w:t>
      </w:r>
      <w:r w:rsidRPr="005352B9">
        <w:rPr>
          <w:rFonts w:ascii="Public Sans" w:hAnsi="Public Sans" w:cs="Arial"/>
          <w:color w:val="auto"/>
          <w:spacing w:val="-1"/>
          <w:szCs w:val="22"/>
        </w:rPr>
        <w:t xml:space="preserve"> </w:t>
      </w:r>
      <w:r w:rsidRPr="005352B9">
        <w:rPr>
          <w:rFonts w:ascii="Public Sans" w:hAnsi="Public Sans" w:cs="Arial"/>
          <w:color w:val="auto"/>
          <w:szCs w:val="22"/>
        </w:rPr>
        <w:t>sponsor</w:t>
      </w:r>
      <w:r w:rsidRPr="005352B9">
        <w:rPr>
          <w:rFonts w:ascii="Public Sans" w:hAnsi="Public Sans" w:cs="Arial"/>
          <w:color w:val="auto"/>
          <w:spacing w:val="-4"/>
          <w:szCs w:val="22"/>
        </w:rPr>
        <w:t xml:space="preserve"> </w:t>
      </w:r>
      <w:r w:rsidRPr="005352B9">
        <w:rPr>
          <w:rFonts w:ascii="Public Sans" w:hAnsi="Public Sans" w:cs="Arial"/>
          <w:color w:val="auto"/>
          <w:szCs w:val="22"/>
        </w:rPr>
        <w:t>and</w:t>
      </w:r>
      <w:r w:rsidRPr="005352B9">
        <w:rPr>
          <w:rFonts w:ascii="Public Sans" w:hAnsi="Public Sans" w:cs="Arial"/>
          <w:color w:val="auto"/>
          <w:spacing w:val="-1"/>
          <w:szCs w:val="22"/>
        </w:rPr>
        <w:t xml:space="preserve"> </w:t>
      </w:r>
      <w:r w:rsidRPr="005352B9">
        <w:rPr>
          <w:rFonts w:ascii="Public Sans" w:hAnsi="Public Sans" w:cs="Arial"/>
          <w:color w:val="auto"/>
          <w:szCs w:val="22"/>
        </w:rPr>
        <w:t>stakeholders.</w:t>
      </w:r>
    </w:p>
    <w:p w14:paraId="3E86E959" w14:textId="77777777" w:rsidR="00EB1184" w:rsidRPr="005352B9" w:rsidRDefault="00EB1184" w:rsidP="00FF32CD">
      <w:pPr>
        <w:pStyle w:val="BodyText"/>
        <w:ind w:right="286"/>
        <w:jc w:val="both"/>
        <w:rPr>
          <w:rFonts w:ascii="Public Sans" w:hAnsi="Public Sans" w:cs="Arial"/>
          <w:color w:val="auto"/>
          <w:szCs w:val="22"/>
        </w:rPr>
      </w:pPr>
      <w:r w:rsidRPr="005352B9">
        <w:rPr>
          <w:rFonts w:ascii="Public Sans" w:hAnsi="Public Sans" w:cs="Arial"/>
          <w:color w:val="auto"/>
          <w:szCs w:val="22"/>
        </w:rPr>
        <w:t>The role has discretion in deciding how projects will be conducted, including decisions on who to consult,</w:t>
      </w:r>
      <w:r w:rsidRPr="005352B9">
        <w:rPr>
          <w:rFonts w:ascii="Public Sans" w:hAnsi="Public Sans" w:cs="Arial"/>
          <w:color w:val="auto"/>
          <w:spacing w:val="1"/>
          <w:szCs w:val="22"/>
        </w:rPr>
        <w:t xml:space="preserve"> </w:t>
      </w:r>
      <w:r w:rsidRPr="005352B9">
        <w:rPr>
          <w:rFonts w:ascii="Public Sans" w:hAnsi="Public Sans" w:cs="Arial"/>
          <w:color w:val="auto"/>
          <w:szCs w:val="22"/>
        </w:rPr>
        <w:t>both within and outside the organisation. The occupant of the role may consult with the project sponsor on</w:t>
      </w:r>
      <w:r w:rsidRPr="005352B9">
        <w:rPr>
          <w:rFonts w:ascii="Public Sans" w:hAnsi="Public Sans" w:cs="Arial"/>
          <w:color w:val="auto"/>
          <w:spacing w:val="1"/>
          <w:szCs w:val="22"/>
        </w:rPr>
        <w:t xml:space="preserve"> </w:t>
      </w:r>
      <w:r w:rsidRPr="005352B9">
        <w:rPr>
          <w:rFonts w:ascii="Public Sans" w:hAnsi="Public Sans" w:cs="Arial"/>
          <w:color w:val="auto"/>
          <w:szCs w:val="22"/>
        </w:rPr>
        <w:t>more</w:t>
      </w:r>
      <w:r w:rsidRPr="005352B9">
        <w:rPr>
          <w:rFonts w:ascii="Public Sans" w:hAnsi="Public Sans" w:cs="Arial"/>
          <w:color w:val="auto"/>
          <w:spacing w:val="-3"/>
          <w:szCs w:val="22"/>
        </w:rPr>
        <w:t xml:space="preserve"> </w:t>
      </w:r>
      <w:r w:rsidRPr="005352B9">
        <w:rPr>
          <w:rFonts w:ascii="Public Sans" w:hAnsi="Public Sans" w:cs="Arial"/>
          <w:color w:val="auto"/>
          <w:szCs w:val="22"/>
        </w:rPr>
        <w:t>complex</w:t>
      </w:r>
      <w:r w:rsidRPr="005352B9">
        <w:rPr>
          <w:rFonts w:ascii="Public Sans" w:hAnsi="Public Sans" w:cs="Arial"/>
          <w:color w:val="auto"/>
          <w:spacing w:val="-2"/>
          <w:szCs w:val="22"/>
        </w:rPr>
        <w:t xml:space="preserve"> </w:t>
      </w:r>
      <w:r w:rsidRPr="005352B9">
        <w:rPr>
          <w:rFonts w:ascii="Public Sans" w:hAnsi="Public Sans" w:cs="Arial"/>
          <w:color w:val="auto"/>
          <w:szCs w:val="22"/>
        </w:rPr>
        <w:t>matters.</w:t>
      </w:r>
    </w:p>
    <w:p w14:paraId="58B2D731" w14:textId="77777777" w:rsidR="00EB1184" w:rsidRPr="005352B9" w:rsidRDefault="00EB1184" w:rsidP="00EB1184">
      <w:pPr>
        <w:pStyle w:val="BodyText"/>
        <w:spacing w:before="1"/>
        <w:rPr>
          <w:rFonts w:ascii="Public Sans" w:hAnsi="Public Sans" w:cs="Arial"/>
          <w:color w:val="auto"/>
          <w:szCs w:val="22"/>
        </w:rPr>
      </w:pPr>
    </w:p>
    <w:p w14:paraId="5FF6672A" w14:textId="77777777" w:rsidR="00EB1184" w:rsidRPr="005352B9" w:rsidRDefault="00EB1184" w:rsidP="00EB1184">
      <w:pPr>
        <w:pStyle w:val="Heading2"/>
        <w:spacing w:before="1"/>
        <w:jc w:val="both"/>
        <w:rPr>
          <w:rFonts w:ascii="Public Sans" w:hAnsi="Public Sans"/>
          <w:color w:val="808080" w:themeColor="background1" w:themeShade="80"/>
          <w:sz w:val="22"/>
          <w:szCs w:val="22"/>
          <w:u w:val="single" w:color="6C6D70"/>
        </w:rPr>
      </w:pPr>
      <w:bookmarkStart w:id="5" w:name="Reporting_line"/>
      <w:bookmarkEnd w:id="5"/>
      <w:r w:rsidRPr="005352B9">
        <w:rPr>
          <w:rFonts w:ascii="Public Sans" w:hAnsi="Public Sans"/>
          <w:color w:val="808080" w:themeColor="background1" w:themeShade="80"/>
          <w:sz w:val="22"/>
          <w:szCs w:val="22"/>
          <w:u w:val="single" w:color="6C6D70"/>
        </w:rPr>
        <w:t>Reporting line</w:t>
      </w:r>
    </w:p>
    <w:p w14:paraId="0AE09379" w14:textId="39EAE8BA" w:rsidR="00EB1184" w:rsidRPr="005352B9" w:rsidRDefault="00EB1184" w:rsidP="00FF32CD">
      <w:pPr>
        <w:pStyle w:val="BodyText"/>
        <w:spacing w:before="119"/>
        <w:jc w:val="both"/>
        <w:rPr>
          <w:rFonts w:ascii="Public Sans" w:hAnsi="Public Sans" w:cs="Arial"/>
          <w:color w:val="auto"/>
          <w:szCs w:val="22"/>
        </w:rPr>
      </w:pPr>
      <w:r w:rsidRPr="005352B9">
        <w:rPr>
          <w:rFonts w:ascii="Public Sans" w:hAnsi="Public Sans" w:cs="Arial"/>
          <w:color w:val="auto"/>
          <w:szCs w:val="22"/>
        </w:rPr>
        <w:t>The</w:t>
      </w:r>
      <w:r w:rsidRPr="005352B9">
        <w:rPr>
          <w:rFonts w:ascii="Public Sans" w:hAnsi="Public Sans" w:cs="Arial"/>
          <w:color w:val="auto"/>
          <w:spacing w:val="-2"/>
          <w:szCs w:val="22"/>
        </w:rPr>
        <w:t xml:space="preserve"> </w:t>
      </w:r>
      <w:r w:rsidRPr="005352B9">
        <w:rPr>
          <w:rFonts w:ascii="Public Sans" w:hAnsi="Public Sans" w:cs="Arial"/>
          <w:color w:val="auto"/>
          <w:szCs w:val="22"/>
        </w:rPr>
        <w:t>role</w:t>
      </w:r>
      <w:r w:rsidRPr="005352B9">
        <w:rPr>
          <w:rFonts w:ascii="Public Sans" w:hAnsi="Public Sans" w:cs="Arial"/>
          <w:color w:val="auto"/>
          <w:spacing w:val="-3"/>
          <w:szCs w:val="22"/>
        </w:rPr>
        <w:t xml:space="preserve"> </w:t>
      </w:r>
      <w:r w:rsidRPr="005352B9">
        <w:rPr>
          <w:rFonts w:ascii="Public Sans" w:hAnsi="Public Sans" w:cs="Arial"/>
          <w:color w:val="auto"/>
          <w:szCs w:val="22"/>
        </w:rPr>
        <w:t>reports</w:t>
      </w:r>
      <w:r w:rsidRPr="005352B9">
        <w:rPr>
          <w:rFonts w:ascii="Public Sans" w:hAnsi="Public Sans" w:cs="Arial"/>
          <w:color w:val="auto"/>
          <w:spacing w:val="-4"/>
          <w:szCs w:val="22"/>
        </w:rPr>
        <w:t xml:space="preserve"> </w:t>
      </w:r>
      <w:r w:rsidR="00AF0274" w:rsidRPr="005352B9">
        <w:rPr>
          <w:rFonts w:ascii="Public Sans" w:hAnsi="Public Sans" w:cs="Arial"/>
          <w:color w:val="auto"/>
          <w:szCs w:val="22"/>
        </w:rPr>
        <w:t xml:space="preserve">to </w:t>
      </w:r>
      <w:r w:rsidR="005352B9" w:rsidRPr="005352B9">
        <w:rPr>
          <w:rFonts w:ascii="Public Sans" w:hAnsi="Public Sans" w:cs="Arial"/>
          <w:color w:val="auto"/>
          <w:szCs w:val="22"/>
        </w:rPr>
        <w:t xml:space="preserve">the </w:t>
      </w:r>
      <w:r w:rsidR="005352B9" w:rsidRPr="005352B9">
        <w:rPr>
          <w:rFonts w:ascii="Public Sans" w:hAnsi="Public Sans"/>
        </w:rPr>
        <w:t xml:space="preserve">Director </w:t>
      </w:r>
      <w:r w:rsidR="005352B9">
        <w:rPr>
          <w:rFonts w:ascii="Public Sans" w:hAnsi="Public Sans"/>
        </w:rPr>
        <w:t>E</w:t>
      </w:r>
      <w:r w:rsidR="005352B9" w:rsidRPr="005352B9">
        <w:rPr>
          <w:rFonts w:ascii="Public Sans" w:hAnsi="Public Sans"/>
        </w:rPr>
        <w:t>RP Support and Operations</w:t>
      </w:r>
    </w:p>
    <w:p w14:paraId="64863AEF" w14:textId="77777777" w:rsidR="00EB1184" w:rsidRPr="005352B9" w:rsidRDefault="00EB1184" w:rsidP="00EB1184">
      <w:pPr>
        <w:pStyle w:val="BodyText"/>
        <w:spacing w:before="5"/>
        <w:rPr>
          <w:rFonts w:ascii="Public Sans" w:hAnsi="Public Sans" w:cs="Arial"/>
          <w:color w:val="auto"/>
          <w:szCs w:val="22"/>
        </w:rPr>
      </w:pPr>
    </w:p>
    <w:p w14:paraId="0C8FC296" w14:textId="77777777" w:rsidR="00EB1184" w:rsidRPr="005352B9" w:rsidRDefault="00EB1184" w:rsidP="00383DE2">
      <w:pPr>
        <w:pStyle w:val="Heading2"/>
        <w:spacing w:before="1"/>
        <w:jc w:val="both"/>
        <w:rPr>
          <w:rFonts w:ascii="Public Sans" w:hAnsi="Public Sans"/>
          <w:color w:val="808080" w:themeColor="background1" w:themeShade="80"/>
          <w:sz w:val="22"/>
          <w:szCs w:val="22"/>
          <w:u w:val="single" w:color="6C6D70"/>
        </w:rPr>
      </w:pPr>
      <w:bookmarkStart w:id="6" w:name="Direct_reports"/>
      <w:bookmarkEnd w:id="6"/>
      <w:r w:rsidRPr="005352B9">
        <w:rPr>
          <w:rFonts w:ascii="Public Sans" w:hAnsi="Public Sans"/>
          <w:color w:val="808080" w:themeColor="background1" w:themeShade="80"/>
          <w:sz w:val="22"/>
          <w:szCs w:val="22"/>
          <w:u w:val="single" w:color="6C6D70"/>
        </w:rPr>
        <w:t>Direct reports</w:t>
      </w:r>
    </w:p>
    <w:p w14:paraId="0228AD38" w14:textId="7DC9927C" w:rsidR="00EB1184" w:rsidRPr="005352B9" w:rsidRDefault="005352B9" w:rsidP="00FF32CD">
      <w:pPr>
        <w:pStyle w:val="BodyText"/>
        <w:spacing w:before="119"/>
        <w:jc w:val="both"/>
        <w:rPr>
          <w:rFonts w:ascii="Public Sans" w:hAnsi="Public Sans" w:cs="Arial"/>
          <w:color w:val="auto"/>
          <w:szCs w:val="22"/>
        </w:rPr>
      </w:pPr>
      <w:r w:rsidRPr="005352B9">
        <w:rPr>
          <w:rFonts w:ascii="Public Sans" w:hAnsi="Public Sans" w:cs="Arial"/>
          <w:color w:val="auto"/>
          <w:szCs w:val="22"/>
        </w:rPr>
        <w:t>M</w:t>
      </w:r>
      <w:r w:rsidR="00EB1184" w:rsidRPr="005352B9">
        <w:rPr>
          <w:rFonts w:ascii="Public Sans" w:hAnsi="Public Sans" w:cs="Arial"/>
          <w:color w:val="auto"/>
          <w:szCs w:val="22"/>
        </w:rPr>
        <w:t>ay</w:t>
      </w:r>
      <w:r w:rsidR="00EB1184" w:rsidRPr="005352B9">
        <w:rPr>
          <w:rFonts w:ascii="Public Sans" w:hAnsi="Public Sans" w:cs="Arial"/>
          <w:color w:val="auto"/>
          <w:spacing w:val="-4"/>
          <w:szCs w:val="22"/>
        </w:rPr>
        <w:t xml:space="preserve"> </w:t>
      </w:r>
      <w:r w:rsidR="00EB1184" w:rsidRPr="005352B9">
        <w:rPr>
          <w:rFonts w:ascii="Public Sans" w:hAnsi="Public Sans" w:cs="Arial"/>
          <w:color w:val="auto"/>
          <w:szCs w:val="22"/>
        </w:rPr>
        <w:t>be</w:t>
      </w:r>
      <w:r w:rsidR="00EB1184" w:rsidRPr="005352B9">
        <w:rPr>
          <w:rFonts w:ascii="Public Sans" w:hAnsi="Public Sans" w:cs="Arial"/>
          <w:color w:val="auto"/>
          <w:spacing w:val="-4"/>
          <w:szCs w:val="22"/>
        </w:rPr>
        <w:t xml:space="preserve"> </w:t>
      </w:r>
      <w:r w:rsidR="00EB1184" w:rsidRPr="005352B9">
        <w:rPr>
          <w:rFonts w:ascii="Public Sans" w:hAnsi="Public Sans" w:cs="Arial"/>
          <w:color w:val="auto"/>
          <w:szCs w:val="22"/>
        </w:rPr>
        <w:t>responsible</w:t>
      </w:r>
      <w:r w:rsidR="00EB1184" w:rsidRPr="005352B9">
        <w:rPr>
          <w:rFonts w:ascii="Public Sans" w:hAnsi="Public Sans" w:cs="Arial"/>
          <w:color w:val="auto"/>
          <w:spacing w:val="-1"/>
          <w:szCs w:val="22"/>
        </w:rPr>
        <w:t xml:space="preserve"> </w:t>
      </w:r>
      <w:r w:rsidR="00EB1184" w:rsidRPr="005352B9">
        <w:rPr>
          <w:rFonts w:ascii="Public Sans" w:hAnsi="Public Sans" w:cs="Arial"/>
          <w:color w:val="auto"/>
          <w:szCs w:val="22"/>
        </w:rPr>
        <w:t>for</w:t>
      </w:r>
      <w:r w:rsidR="00EB1184" w:rsidRPr="005352B9">
        <w:rPr>
          <w:rFonts w:ascii="Public Sans" w:hAnsi="Public Sans" w:cs="Arial"/>
          <w:color w:val="auto"/>
          <w:spacing w:val="-3"/>
          <w:szCs w:val="22"/>
        </w:rPr>
        <w:t xml:space="preserve"> </w:t>
      </w:r>
      <w:r w:rsidR="00EB1184" w:rsidRPr="005352B9">
        <w:rPr>
          <w:rFonts w:ascii="Public Sans" w:hAnsi="Public Sans" w:cs="Arial"/>
          <w:color w:val="auto"/>
          <w:szCs w:val="22"/>
        </w:rPr>
        <w:t>a</w:t>
      </w:r>
      <w:r w:rsidR="00EB1184" w:rsidRPr="005352B9">
        <w:rPr>
          <w:rFonts w:ascii="Public Sans" w:hAnsi="Public Sans" w:cs="Arial"/>
          <w:color w:val="auto"/>
          <w:spacing w:val="-1"/>
          <w:szCs w:val="22"/>
        </w:rPr>
        <w:t xml:space="preserve"> </w:t>
      </w:r>
      <w:r w:rsidR="00EB1184" w:rsidRPr="005352B9">
        <w:rPr>
          <w:rFonts w:ascii="Public Sans" w:hAnsi="Public Sans" w:cs="Arial"/>
          <w:color w:val="auto"/>
          <w:szCs w:val="22"/>
        </w:rPr>
        <w:t>small</w:t>
      </w:r>
      <w:r w:rsidR="00EB1184" w:rsidRPr="005352B9">
        <w:rPr>
          <w:rFonts w:ascii="Public Sans" w:hAnsi="Public Sans" w:cs="Arial"/>
          <w:color w:val="auto"/>
          <w:spacing w:val="-1"/>
          <w:szCs w:val="22"/>
        </w:rPr>
        <w:t xml:space="preserve"> </w:t>
      </w:r>
      <w:r w:rsidR="00EB1184" w:rsidRPr="005352B9">
        <w:rPr>
          <w:rFonts w:ascii="Public Sans" w:hAnsi="Public Sans" w:cs="Arial"/>
          <w:color w:val="auto"/>
          <w:szCs w:val="22"/>
        </w:rPr>
        <w:t>project</w:t>
      </w:r>
      <w:r w:rsidR="00EB1184" w:rsidRPr="005352B9">
        <w:rPr>
          <w:rFonts w:ascii="Public Sans" w:hAnsi="Public Sans" w:cs="Arial"/>
          <w:color w:val="auto"/>
          <w:spacing w:val="-3"/>
          <w:szCs w:val="22"/>
        </w:rPr>
        <w:t xml:space="preserve"> </w:t>
      </w:r>
      <w:r w:rsidR="00EB1184" w:rsidRPr="005352B9">
        <w:rPr>
          <w:rFonts w:ascii="Public Sans" w:hAnsi="Public Sans" w:cs="Arial"/>
          <w:color w:val="auto"/>
          <w:szCs w:val="22"/>
        </w:rPr>
        <w:t>team</w:t>
      </w:r>
      <w:r w:rsidR="00EB1184" w:rsidRPr="005352B9">
        <w:rPr>
          <w:rFonts w:ascii="Public Sans" w:hAnsi="Public Sans" w:cs="Arial"/>
          <w:color w:val="auto"/>
          <w:spacing w:val="-2"/>
          <w:szCs w:val="22"/>
        </w:rPr>
        <w:t xml:space="preserve"> </w:t>
      </w:r>
      <w:r w:rsidR="00EB1184" w:rsidRPr="005352B9">
        <w:rPr>
          <w:rFonts w:ascii="Public Sans" w:hAnsi="Public Sans" w:cs="Arial"/>
          <w:color w:val="auto"/>
          <w:szCs w:val="22"/>
        </w:rPr>
        <w:t>or</w:t>
      </w:r>
      <w:r w:rsidR="00EB1184" w:rsidRPr="005352B9">
        <w:rPr>
          <w:rFonts w:ascii="Public Sans" w:hAnsi="Public Sans" w:cs="Arial"/>
          <w:color w:val="auto"/>
          <w:spacing w:val="-2"/>
          <w:szCs w:val="22"/>
        </w:rPr>
        <w:t xml:space="preserve"> </w:t>
      </w:r>
      <w:r w:rsidR="00EB1184" w:rsidRPr="005352B9">
        <w:rPr>
          <w:rFonts w:ascii="Public Sans" w:hAnsi="Public Sans" w:cs="Arial"/>
          <w:color w:val="auto"/>
          <w:szCs w:val="22"/>
        </w:rPr>
        <w:t>contractors.</w:t>
      </w:r>
    </w:p>
    <w:p w14:paraId="6D89DDB6" w14:textId="77777777" w:rsidR="00EB1184" w:rsidRPr="005352B9" w:rsidRDefault="00EB1184" w:rsidP="00EB1184">
      <w:pPr>
        <w:pStyle w:val="BodyText"/>
        <w:spacing w:before="5"/>
        <w:rPr>
          <w:rFonts w:ascii="Public Sans" w:hAnsi="Public Sans" w:cs="Arial"/>
          <w:color w:val="auto"/>
          <w:szCs w:val="22"/>
        </w:rPr>
      </w:pPr>
    </w:p>
    <w:p w14:paraId="5D0B7AF1" w14:textId="77777777" w:rsidR="00EB1184" w:rsidRPr="005352B9" w:rsidRDefault="00EB1184" w:rsidP="00383DE2">
      <w:pPr>
        <w:pStyle w:val="Heading2"/>
        <w:spacing w:before="1"/>
        <w:jc w:val="both"/>
        <w:rPr>
          <w:rFonts w:ascii="Public Sans" w:hAnsi="Public Sans"/>
          <w:color w:val="808080" w:themeColor="background1" w:themeShade="80"/>
          <w:sz w:val="22"/>
          <w:szCs w:val="22"/>
          <w:u w:val="single" w:color="6C6D70"/>
        </w:rPr>
      </w:pPr>
      <w:bookmarkStart w:id="7" w:name="Budget/Expenditure"/>
      <w:bookmarkEnd w:id="7"/>
      <w:r w:rsidRPr="005352B9">
        <w:rPr>
          <w:rFonts w:ascii="Public Sans" w:hAnsi="Public Sans"/>
          <w:color w:val="808080" w:themeColor="background1" w:themeShade="80"/>
          <w:sz w:val="22"/>
          <w:szCs w:val="22"/>
          <w:u w:val="single" w:color="6C6D70"/>
        </w:rPr>
        <w:t>Budget/Expenditure</w:t>
      </w:r>
    </w:p>
    <w:p w14:paraId="1C7848A5" w14:textId="77777777" w:rsidR="00EB1184" w:rsidRPr="005352B9" w:rsidRDefault="00EB1184" w:rsidP="00FF32CD">
      <w:pPr>
        <w:pStyle w:val="BodyText"/>
        <w:spacing w:before="119"/>
        <w:rPr>
          <w:rFonts w:ascii="Public Sans" w:hAnsi="Public Sans" w:cs="Arial"/>
          <w:color w:val="auto"/>
          <w:szCs w:val="22"/>
        </w:rPr>
      </w:pPr>
      <w:r w:rsidRPr="005352B9">
        <w:rPr>
          <w:rFonts w:ascii="Public Sans" w:hAnsi="Public Sans" w:cs="Arial"/>
          <w:color w:val="auto"/>
          <w:szCs w:val="22"/>
        </w:rPr>
        <w:t>Nil</w:t>
      </w:r>
      <w:r w:rsidRPr="005352B9">
        <w:rPr>
          <w:rFonts w:ascii="Public Sans" w:hAnsi="Public Sans" w:cs="Arial"/>
          <w:color w:val="auto"/>
          <w:spacing w:val="-2"/>
          <w:szCs w:val="22"/>
        </w:rPr>
        <w:t xml:space="preserve"> </w:t>
      </w:r>
      <w:r w:rsidRPr="005352B9">
        <w:rPr>
          <w:rFonts w:ascii="Public Sans" w:hAnsi="Public Sans" w:cs="Arial"/>
          <w:b/>
          <w:color w:val="auto"/>
          <w:szCs w:val="22"/>
        </w:rPr>
        <w:t>-</w:t>
      </w:r>
      <w:r w:rsidRPr="005352B9">
        <w:rPr>
          <w:rFonts w:ascii="Public Sans" w:hAnsi="Public Sans" w:cs="Arial"/>
          <w:b/>
          <w:color w:val="auto"/>
          <w:spacing w:val="1"/>
          <w:szCs w:val="22"/>
        </w:rPr>
        <w:t xml:space="preserve"> </w:t>
      </w:r>
      <w:r w:rsidRPr="005352B9">
        <w:rPr>
          <w:rFonts w:ascii="Public Sans" w:hAnsi="Public Sans" w:cs="Arial"/>
          <w:color w:val="auto"/>
          <w:szCs w:val="22"/>
        </w:rPr>
        <w:t>May</w:t>
      </w:r>
      <w:r w:rsidRPr="005352B9">
        <w:rPr>
          <w:rFonts w:ascii="Public Sans" w:hAnsi="Public Sans" w:cs="Arial"/>
          <w:color w:val="auto"/>
          <w:spacing w:val="-4"/>
          <w:szCs w:val="22"/>
        </w:rPr>
        <w:t xml:space="preserve"> </w:t>
      </w:r>
      <w:r w:rsidRPr="005352B9">
        <w:rPr>
          <w:rFonts w:ascii="Public Sans" w:hAnsi="Public Sans" w:cs="Arial"/>
          <w:color w:val="auto"/>
          <w:szCs w:val="22"/>
        </w:rPr>
        <w:t>be</w:t>
      </w:r>
      <w:r w:rsidRPr="005352B9">
        <w:rPr>
          <w:rFonts w:ascii="Public Sans" w:hAnsi="Public Sans" w:cs="Arial"/>
          <w:color w:val="auto"/>
          <w:spacing w:val="-3"/>
          <w:szCs w:val="22"/>
        </w:rPr>
        <w:t xml:space="preserve"> </w:t>
      </w:r>
      <w:r w:rsidRPr="005352B9">
        <w:rPr>
          <w:rFonts w:ascii="Public Sans" w:hAnsi="Public Sans" w:cs="Arial"/>
          <w:color w:val="auto"/>
          <w:szCs w:val="22"/>
        </w:rPr>
        <w:t>responsible</w:t>
      </w:r>
      <w:r w:rsidRPr="005352B9">
        <w:rPr>
          <w:rFonts w:ascii="Public Sans" w:hAnsi="Public Sans" w:cs="Arial"/>
          <w:color w:val="auto"/>
          <w:spacing w:val="-4"/>
          <w:szCs w:val="22"/>
        </w:rPr>
        <w:t xml:space="preserve"> </w:t>
      </w:r>
      <w:r w:rsidRPr="005352B9">
        <w:rPr>
          <w:rFonts w:ascii="Public Sans" w:hAnsi="Public Sans" w:cs="Arial"/>
          <w:color w:val="auto"/>
          <w:szCs w:val="22"/>
        </w:rPr>
        <w:t>for</w:t>
      </w:r>
      <w:r w:rsidRPr="005352B9">
        <w:rPr>
          <w:rFonts w:ascii="Public Sans" w:hAnsi="Public Sans" w:cs="Arial"/>
          <w:color w:val="auto"/>
          <w:spacing w:val="-2"/>
          <w:szCs w:val="22"/>
        </w:rPr>
        <w:t xml:space="preserve"> </w:t>
      </w:r>
      <w:r w:rsidRPr="005352B9">
        <w:rPr>
          <w:rFonts w:ascii="Public Sans" w:hAnsi="Public Sans" w:cs="Arial"/>
          <w:color w:val="auto"/>
          <w:szCs w:val="22"/>
        </w:rPr>
        <w:t>staffing</w:t>
      </w:r>
      <w:r w:rsidRPr="005352B9">
        <w:rPr>
          <w:rFonts w:ascii="Public Sans" w:hAnsi="Public Sans" w:cs="Arial"/>
          <w:color w:val="auto"/>
          <w:spacing w:val="-3"/>
          <w:szCs w:val="22"/>
        </w:rPr>
        <w:t xml:space="preserve"> </w:t>
      </w:r>
      <w:r w:rsidRPr="005352B9">
        <w:rPr>
          <w:rFonts w:ascii="Public Sans" w:hAnsi="Public Sans" w:cs="Arial"/>
          <w:color w:val="auto"/>
          <w:szCs w:val="22"/>
        </w:rPr>
        <w:t>/</w:t>
      </w:r>
      <w:r w:rsidRPr="005352B9">
        <w:rPr>
          <w:rFonts w:ascii="Public Sans" w:hAnsi="Public Sans" w:cs="Arial"/>
          <w:color w:val="auto"/>
          <w:spacing w:val="-2"/>
          <w:szCs w:val="22"/>
        </w:rPr>
        <w:t xml:space="preserve"> </w:t>
      </w:r>
      <w:r w:rsidRPr="005352B9">
        <w:rPr>
          <w:rFonts w:ascii="Public Sans" w:hAnsi="Public Sans" w:cs="Arial"/>
          <w:color w:val="auto"/>
          <w:szCs w:val="22"/>
        </w:rPr>
        <w:t>capital</w:t>
      </w:r>
      <w:r w:rsidRPr="005352B9">
        <w:rPr>
          <w:rFonts w:ascii="Public Sans" w:hAnsi="Public Sans" w:cs="Arial"/>
          <w:color w:val="auto"/>
          <w:spacing w:val="-4"/>
          <w:szCs w:val="22"/>
        </w:rPr>
        <w:t xml:space="preserve"> </w:t>
      </w:r>
      <w:r w:rsidRPr="005352B9">
        <w:rPr>
          <w:rFonts w:ascii="Public Sans" w:hAnsi="Public Sans" w:cs="Arial"/>
          <w:color w:val="auto"/>
          <w:szCs w:val="22"/>
        </w:rPr>
        <w:t>resources.</w:t>
      </w:r>
    </w:p>
    <w:p w14:paraId="4D87944B" w14:textId="77777777" w:rsidR="00EB1184" w:rsidRPr="005352B9" w:rsidRDefault="00EB1184" w:rsidP="00EB1184">
      <w:pPr>
        <w:pStyle w:val="BodyText"/>
        <w:spacing w:before="1"/>
        <w:rPr>
          <w:rFonts w:ascii="Public Sans" w:hAnsi="Public Sans" w:cs="Arial"/>
          <w:color w:val="auto"/>
          <w:szCs w:val="22"/>
        </w:rPr>
      </w:pPr>
    </w:p>
    <w:p w14:paraId="6550DD7B" w14:textId="77777777" w:rsidR="00EB1184" w:rsidRPr="005352B9" w:rsidRDefault="00EB1184" w:rsidP="00EB1184">
      <w:pPr>
        <w:pStyle w:val="Heading2"/>
        <w:spacing w:before="1"/>
        <w:rPr>
          <w:rFonts w:ascii="Public Sans" w:hAnsi="Public Sans"/>
          <w:color w:val="auto"/>
          <w:sz w:val="22"/>
          <w:szCs w:val="22"/>
        </w:rPr>
      </w:pPr>
      <w:bookmarkStart w:id="8" w:name="Key_knowledge_and_experience"/>
      <w:bookmarkEnd w:id="8"/>
      <w:r w:rsidRPr="005352B9">
        <w:rPr>
          <w:rFonts w:ascii="Public Sans" w:hAnsi="Public Sans"/>
          <w:color w:val="auto"/>
          <w:sz w:val="22"/>
          <w:szCs w:val="22"/>
        </w:rPr>
        <w:t>Key</w:t>
      </w:r>
      <w:r w:rsidRPr="005352B9">
        <w:rPr>
          <w:rFonts w:ascii="Public Sans" w:hAnsi="Public Sans"/>
          <w:color w:val="auto"/>
          <w:spacing w:val="-4"/>
          <w:sz w:val="22"/>
          <w:szCs w:val="22"/>
        </w:rPr>
        <w:t xml:space="preserve"> </w:t>
      </w:r>
      <w:r w:rsidRPr="005352B9">
        <w:rPr>
          <w:rFonts w:ascii="Public Sans" w:hAnsi="Public Sans"/>
          <w:color w:val="auto"/>
          <w:sz w:val="22"/>
          <w:szCs w:val="22"/>
        </w:rPr>
        <w:t>knowledge</w:t>
      </w:r>
      <w:r w:rsidRPr="005352B9">
        <w:rPr>
          <w:rFonts w:ascii="Public Sans" w:hAnsi="Public Sans"/>
          <w:color w:val="auto"/>
          <w:spacing w:val="-6"/>
          <w:sz w:val="22"/>
          <w:szCs w:val="22"/>
        </w:rPr>
        <w:t xml:space="preserve"> </w:t>
      </w:r>
      <w:r w:rsidRPr="005352B9">
        <w:rPr>
          <w:rFonts w:ascii="Public Sans" w:hAnsi="Public Sans"/>
          <w:color w:val="auto"/>
          <w:sz w:val="22"/>
          <w:szCs w:val="22"/>
        </w:rPr>
        <w:t>and</w:t>
      </w:r>
      <w:r w:rsidRPr="005352B9">
        <w:rPr>
          <w:rFonts w:ascii="Public Sans" w:hAnsi="Public Sans"/>
          <w:color w:val="auto"/>
          <w:spacing w:val="-4"/>
          <w:sz w:val="22"/>
          <w:szCs w:val="22"/>
        </w:rPr>
        <w:t xml:space="preserve"> </w:t>
      </w:r>
      <w:r w:rsidRPr="005352B9">
        <w:rPr>
          <w:rFonts w:ascii="Public Sans" w:hAnsi="Public Sans"/>
          <w:color w:val="auto"/>
          <w:sz w:val="22"/>
          <w:szCs w:val="22"/>
        </w:rPr>
        <w:t>experience</w:t>
      </w:r>
    </w:p>
    <w:p w14:paraId="6A4DA886" w14:textId="77777777" w:rsidR="00EB1184" w:rsidRPr="005352B9" w:rsidRDefault="00EB1184" w:rsidP="00FF32CD">
      <w:pPr>
        <w:pStyle w:val="BodyText"/>
        <w:spacing w:before="119"/>
        <w:rPr>
          <w:rFonts w:ascii="Public Sans" w:hAnsi="Public Sans" w:cs="Arial"/>
          <w:color w:val="auto"/>
          <w:szCs w:val="22"/>
        </w:rPr>
      </w:pPr>
      <w:r w:rsidRPr="005352B9">
        <w:rPr>
          <w:rFonts w:ascii="Public Sans" w:hAnsi="Public Sans" w:cs="Arial"/>
          <w:color w:val="auto"/>
          <w:szCs w:val="22"/>
        </w:rPr>
        <w:t>High</w:t>
      </w:r>
      <w:r w:rsidRPr="005352B9">
        <w:rPr>
          <w:rFonts w:ascii="Public Sans" w:hAnsi="Public Sans" w:cs="Arial"/>
          <w:color w:val="auto"/>
          <w:spacing w:val="29"/>
          <w:szCs w:val="22"/>
        </w:rPr>
        <w:t xml:space="preserve"> </w:t>
      </w:r>
      <w:r w:rsidRPr="005352B9">
        <w:rPr>
          <w:rFonts w:ascii="Public Sans" w:hAnsi="Public Sans" w:cs="Arial"/>
          <w:color w:val="auto"/>
          <w:szCs w:val="22"/>
        </w:rPr>
        <w:t>level</w:t>
      </w:r>
      <w:r w:rsidRPr="005352B9">
        <w:rPr>
          <w:rFonts w:ascii="Public Sans" w:hAnsi="Public Sans" w:cs="Arial"/>
          <w:color w:val="auto"/>
          <w:spacing w:val="29"/>
          <w:szCs w:val="22"/>
        </w:rPr>
        <w:t xml:space="preserve"> </w:t>
      </w:r>
      <w:r w:rsidRPr="005352B9">
        <w:rPr>
          <w:rFonts w:ascii="Public Sans" w:hAnsi="Public Sans" w:cs="Arial"/>
          <w:color w:val="auto"/>
          <w:szCs w:val="22"/>
        </w:rPr>
        <w:t>of</w:t>
      </w:r>
      <w:r w:rsidRPr="005352B9">
        <w:rPr>
          <w:rFonts w:ascii="Public Sans" w:hAnsi="Public Sans" w:cs="Arial"/>
          <w:color w:val="auto"/>
          <w:spacing w:val="29"/>
          <w:szCs w:val="22"/>
        </w:rPr>
        <w:t xml:space="preserve"> </w:t>
      </w:r>
      <w:r w:rsidRPr="005352B9">
        <w:rPr>
          <w:rFonts w:ascii="Public Sans" w:hAnsi="Public Sans" w:cs="Arial"/>
          <w:color w:val="auto"/>
          <w:szCs w:val="22"/>
        </w:rPr>
        <w:t>experience</w:t>
      </w:r>
      <w:r w:rsidRPr="005352B9">
        <w:rPr>
          <w:rFonts w:ascii="Public Sans" w:hAnsi="Public Sans" w:cs="Arial"/>
          <w:color w:val="auto"/>
          <w:spacing w:val="28"/>
          <w:szCs w:val="22"/>
        </w:rPr>
        <w:t xml:space="preserve"> </w:t>
      </w:r>
      <w:r w:rsidRPr="005352B9">
        <w:rPr>
          <w:rFonts w:ascii="Public Sans" w:hAnsi="Public Sans" w:cs="Arial"/>
          <w:color w:val="auto"/>
          <w:szCs w:val="22"/>
        </w:rPr>
        <w:t>in</w:t>
      </w:r>
      <w:r w:rsidRPr="005352B9">
        <w:rPr>
          <w:rFonts w:ascii="Public Sans" w:hAnsi="Public Sans" w:cs="Arial"/>
          <w:color w:val="auto"/>
          <w:spacing w:val="27"/>
          <w:szCs w:val="22"/>
        </w:rPr>
        <w:t xml:space="preserve"> </w:t>
      </w:r>
      <w:r w:rsidRPr="005352B9">
        <w:rPr>
          <w:rFonts w:ascii="Public Sans" w:hAnsi="Public Sans" w:cs="Arial"/>
          <w:color w:val="auto"/>
          <w:szCs w:val="22"/>
        </w:rPr>
        <w:t>strategic</w:t>
      </w:r>
      <w:r w:rsidRPr="005352B9">
        <w:rPr>
          <w:rFonts w:ascii="Public Sans" w:hAnsi="Public Sans" w:cs="Arial"/>
          <w:color w:val="auto"/>
          <w:spacing w:val="28"/>
          <w:szCs w:val="22"/>
        </w:rPr>
        <w:t xml:space="preserve"> </w:t>
      </w:r>
      <w:r w:rsidRPr="005352B9">
        <w:rPr>
          <w:rFonts w:ascii="Public Sans" w:hAnsi="Public Sans" w:cs="Arial"/>
          <w:color w:val="auto"/>
          <w:szCs w:val="22"/>
        </w:rPr>
        <w:t>and</w:t>
      </w:r>
      <w:r w:rsidRPr="005352B9">
        <w:rPr>
          <w:rFonts w:ascii="Public Sans" w:hAnsi="Public Sans" w:cs="Arial"/>
          <w:color w:val="auto"/>
          <w:spacing w:val="28"/>
          <w:szCs w:val="22"/>
        </w:rPr>
        <w:t xml:space="preserve"> </w:t>
      </w:r>
      <w:r w:rsidRPr="005352B9">
        <w:rPr>
          <w:rFonts w:ascii="Public Sans" w:hAnsi="Public Sans" w:cs="Arial"/>
          <w:color w:val="auto"/>
          <w:szCs w:val="22"/>
        </w:rPr>
        <w:t>innovative</w:t>
      </w:r>
      <w:r w:rsidRPr="005352B9">
        <w:rPr>
          <w:rFonts w:ascii="Public Sans" w:hAnsi="Public Sans" w:cs="Arial"/>
          <w:color w:val="auto"/>
          <w:spacing w:val="29"/>
          <w:szCs w:val="22"/>
        </w:rPr>
        <w:t xml:space="preserve"> </w:t>
      </w:r>
      <w:r w:rsidRPr="005352B9">
        <w:rPr>
          <w:rFonts w:ascii="Public Sans" w:hAnsi="Public Sans" w:cs="Arial"/>
          <w:color w:val="auto"/>
          <w:szCs w:val="22"/>
        </w:rPr>
        <w:t>project</w:t>
      </w:r>
      <w:r w:rsidRPr="005352B9">
        <w:rPr>
          <w:rFonts w:ascii="Public Sans" w:hAnsi="Public Sans" w:cs="Arial"/>
          <w:color w:val="auto"/>
          <w:spacing w:val="29"/>
          <w:szCs w:val="22"/>
        </w:rPr>
        <w:t xml:space="preserve"> </w:t>
      </w:r>
      <w:r w:rsidRPr="005352B9">
        <w:rPr>
          <w:rFonts w:ascii="Public Sans" w:hAnsi="Public Sans" w:cs="Arial"/>
          <w:color w:val="auto"/>
          <w:szCs w:val="22"/>
        </w:rPr>
        <w:t>management,</w:t>
      </w:r>
      <w:r w:rsidRPr="005352B9">
        <w:rPr>
          <w:rFonts w:ascii="Public Sans" w:hAnsi="Public Sans" w:cs="Arial"/>
          <w:color w:val="auto"/>
          <w:spacing w:val="29"/>
          <w:szCs w:val="22"/>
        </w:rPr>
        <w:t xml:space="preserve"> </w:t>
      </w:r>
      <w:r w:rsidRPr="005352B9">
        <w:rPr>
          <w:rFonts w:ascii="Public Sans" w:hAnsi="Public Sans" w:cs="Arial"/>
          <w:color w:val="auto"/>
          <w:szCs w:val="22"/>
        </w:rPr>
        <w:t>and</w:t>
      </w:r>
      <w:r w:rsidRPr="005352B9">
        <w:rPr>
          <w:rFonts w:ascii="Public Sans" w:hAnsi="Public Sans" w:cs="Arial"/>
          <w:color w:val="auto"/>
          <w:spacing w:val="27"/>
          <w:szCs w:val="22"/>
        </w:rPr>
        <w:t xml:space="preserve"> </w:t>
      </w:r>
      <w:r w:rsidRPr="005352B9">
        <w:rPr>
          <w:rFonts w:ascii="Public Sans" w:hAnsi="Public Sans" w:cs="Arial"/>
          <w:color w:val="auto"/>
          <w:szCs w:val="22"/>
        </w:rPr>
        <w:t>superior</w:t>
      </w:r>
      <w:r w:rsidRPr="005352B9">
        <w:rPr>
          <w:rFonts w:ascii="Public Sans" w:hAnsi="Public Sans" w:cs="Arial"/>
          <w:color w:val="auto"/>
          <w:spacing w:val="29"/>
          <w:szCs w:val="22"/>
        </w:rPr>
        <w:t xml:space="preserve"> </w:t>
      </w:r>
      <w:r w:rsidRPr="005352B9">
        <w:rPr>
          <w:rFonts w:ascii="Public Sans" w:hAnsi="Public Sans" w:cs="Arial"/>
          <w:color w:val="auto"/>
          <w:szCs w:val="22"/>
        </w:rPr>
        <w:t>understanding</w:t>
      </w:r>
      <w:r w:rsidRPr="005352B9">
        <w:rPr>
          <w:rFonts w:ascii="Public Sans" w:hAnsi="Public Sans" w:cs="Arial"/>
          <w:color w:val="auto"/>
          <w:spacing w:val="30"/>
          <w:szCs w:val="22"/>
        </w:rPr>
        <w:t xml:space="preserve"> </w:t>
      </w:r>
      <w:r w:rsidRPr="005352B9">
        <w:rPr>
          <w:rFonts w:ascii="Public Sans" w:hAnsi="Public Sans" w:cs="Arial"/>
          <w:color w:val="auto"/>
          <w:szCs w:val="22"/>
        </w:rPr>
        <w:t>of</w:t>
      </w:r>
      <w:r w:rsidRPr="005352B9">
        <w:rPr>
          <w:rFonts w:ascii="Public Sans" w:hAnsi="Public Sans" w:cs="Arial"/>
          <w:color w:val="auto"/>
          <w:spacing w:val="-58"/>
          <w:szCs w:val="22"/>
        </w:rPr>
        <w:t xml:space="preserve"> </w:t>
      </w:r>
      <w:r w:rsidRPr="005352B9">
        <w:rPr>
          <w:rFonts w:ascii="Public Sans" w:hAnsi="Public Sans" w:cs="Arial"/>
          <w:color w:val="auto"/>
          <w:szCs w:val="22"/>
        </w:rPr>
        <w:t>project</w:t>
      </w:r>
      <w:r w:rsidRPr="005352B9">
        <w:rPr>
          <w:rFonts w:ascii="Public Sans" w:hAnsi="Public Sans" w:cs="Arial"/>
          <w:color w:val="auto"/>
          <w:spacing w:val="-2"/>
          <w:szCs w:val="22"/>
        </w:rPr>
        <w:t xml:space="preserve"> </w:t>
      </w:r>
      <w:r w:rsidRPr="005352B9">
        <w:rPr>
          <w:rFonts w:ascii="Public Sans" w:hAnsi="Public Sans" w:cs="Arial"/>
          <w:color w:val="auto"/>
          <w:szCs w:val="22"/>
        </w:rPr>
        <w:t>methodologies,</w:t>
      </w:r>
      <w:r w:rsidRPr="005352B9">
        <w:rPr>
          <w:rFonts w:ascii="Public Sans" w:hAnsi="Public Sans" w:cs="Arial"/>
          <w:color w:val="auto"/>
          <w:spacing w:val="2"/>
          <w:szCs w:val="22"/>
        </w:rPr>
        <w:t xml:space="preserve"> </w:t>
      </w:r>
      <w:r w:rsidRPr="005352B9">
        <w:rPr>
          <w:rFonts w:ascii="Public Sans" w:hAnsi="Public Sans" w:cs="Arial"/>
          <w:color w:val="auto"/>
          <w:szCs w:val="22"/>
        </w:rPr>
        <w:t>processes</w:t>
      </w:r>
      <w:r w:rsidRPr="005352B9">
        <w:rPr>
          <w:rFonts w:ascii="Public Sans" w:hAnsi="Public Sans" w:cs="Arial"/>
          <w:color w:val="auto"/>
          <w:spacing w:val="-2"/>
          <w:szCs w:val="22"/>
        </w:rPr>
        <w:t xml:space="preserve"> </w:t>
      </w:r>
      <w:r w:rsidRPr="005352B9">
        <w:rPr>
          <w:rFonts w:ascii="Public Sans" w:hAnsi="Public Sans" w:cs="Arial"/>
          <w:color w:val="auto"/>
          <w:szCs w:val="22"/>
        </w:rPr>
        <w:t>and procedures.</w:t>
      </w:r>
    </w:p>
    <w:p w14:paraId="40470BA6" w14:textId="77777777" w:rsidR="00EB1184" w:rsidRPr="005352B9" w:rsidRDefault="00EB1184" w:rsidP="00EB1184">
      <w:pPr>
        <w:pStyle w:val="BodyText"/>
        <w:rPr>
          <w:rFonts w:ascii="Public Sans" w:hAnsi="Public Sans" w:cs="Arial"/>
          <w:color w:val="auto"/>
          <w:szCs w:val="22"/>
        </w:rPr>
      </w:pPr>
    </w:p>
    <w:p w14:paraId="18B199E4" w14:textId="77777777" w:rsidR="0003748A" w:rsidRPr="005352B9" w:rsidRDefault="0003748A" w:rsidP="0003748A">
      <w:pPr>
        <w:pStyle w:val="Heading1"/>
        <w:rPr>
          <w:rFonts w:ascii="Public Sans" w:hAnsi="Public Sans"/>
          <w:sz w:val="24"/>
          <w:szCs w:val="24"/>
        </w:rPr>
      </w:pPr>
      <w:bookmarkStart w:id="9" w:name="Essential_requirements"/>
      <w:bookmarkEnd w:id="9"/>
      <w:r w:rsidRPr="005352B9">
        <w:rPr>
          <w:rFonts w:ascii="Public Sans" w:hAnsi="Public Sans"/>
          <w:sz w:val="24"/>
          <w:szCs w:val="24"/>
        </w:rPr>
        <w:t>Essential requirements</w:t>
      </w:r>
    </w:p>
    <w:p w14:paraId="77F28632" w14:textId="77777777" w:rsidR="00BC5524" w:rsidRPr="005352B9" w:rsidRDefault="00BC5524" w:rsidP="00BC5524">
      <w:pPr>
        <w:pStyle w:val="BodyText"/>
        <w:spacing w:before="117"/>
        <w:rPr>
          <w:rFonts w:ascii="Public Sans" w:hAnsi="Public Sans" w:cs="Arial"/>
          <w:color w:val="auto"/>
          <w:szCs w:val="22"/>
        </w:rPr>
      </w:pPr>
      <w:r w:rsidRPr="005352B9">
        <w:rPr>
          <w:rFonts w:ascii="Public Sans" w:hAnsi="Public Sans" w:cs="Arial"/>
          <w:color w:val="auto"/>
          <w:szCs w:val="22"/>
        </w:rPr>
        <w:t>Relevant</w:t>
      </w:r>
      <w:r w:rsidRPr="005352B9">
        <w:rPr>
          <w:rFonts w:ascii="Public Sans" w:hAnsi="Public Sans" w:cs="Arial"/>
          <w:color w:val="auto"/>
          <w:spacing w:val="-4"/>
          <w:szCs w:val="22"/>
        </w:rPr>
        <w:t xml:space="preserve"> </w:t>
      </w:r>
      <w:r w:rsidRPr="005352B9">
        <w:rPr>
          <w:rFonts w:ascii="Public Sans" w:hAnsi="Public Sans" w:cs="Arial"/>
          <w:color w:val="auto"/>
          <w:szCs w:val="22"/>
        </w:rPr>
        <w:t>tertiary</w:t>
      </w:r>
      <w:r w:rsidRPr="005352B9">
        <w:rPr>
          <w:rFonts w:ascii="Public Sans" w:hAnsi="Public Sans" w:cs="Arial"/>
          <w:color w:val="auto"/>
          <w:spacing w:val="-5"/>
          <w:szCs w:val="22"/>
        </w:rPr>
        <w:t xml:space="preserve"> </w:t>
      </w:r>
      <w:r w:rsidRPr="005352B9">
        <w:rPr>
          <w:rFonts w:ascii="Public Sans" w:hAnsi="Public Sans" w:cs="Arial"/>
          <w:color w:val="auto"/>
          <w:szCs w:val="22"/>
        </w:rPr>
        <w:t>qualifications</w:t>
      </w:r>
      <w:r w:rsidRPr="005352B9">
        <w:rPr>
          <w:rFonts w:ascii="Public Sans" w:hAnsi="Public Sans" w:cs="Arial"/>
          <w:color w:val="auto"/>
          <w:spacing w:val="-4"/>
          <w:szCs w:val="22"/>
        </w:rPr>
        <w:t xml:space="preserve"> </w:t>
      </w:r>
      <w:r w:rsidRPr="005352B9">
        <w:rPr>
          <w:rFonts w:ascii="Public Sans" w:hAnsi="Public Sans" w:cs="Arial"/>
          <w:color w:val="auto"/>
          <w:szCs w:val="22"/>
        </w:rPr>
        <w:t>or</w:t>
      </w:r>
      <w:r w:rsidRPr="005352B9">
        <w:rPr>
          <w:rFonts w:ascii="Public Sans" w:hAnsi="Public Sans" w:cs="Arial"/>
          <w:color w:val="auto"/>
          <w:spacing w:val="-7"/>
          <w:szCs w:val="22"/>
        </w:rPr>
        <w:t xml:space="preserve"> </w:t>
      </w:r>
      <w:r w:rsidRPr="005352B9">
        <w:rPr>
          <w:rFonts w:ascii="Public Sans" w:hAnsi="Public Sans" w:cs="Arial"/>
          <w:color w:val="auto"/>
          <w:szCs w:val="22"/>
        </w:rPr>
        <w:t>equivalent</w:t>
      </w:r>
      <w:r w:rsidRPr="005352B9">
        <w:rPr>
          <w:rFonts w:ascii="Public Sans" w:hAnsi="Public Sans" w:cs="Arial"/>
          <w:color w:val="auto"/>
          <w:spacing w:val="-6"/>
          <w:szCs w:val="22"/>
        </w:rPr>
        <w:t xml:space="preserve"> </w:t>
      </w:r>
      <w:r w:rsidRPr="005352B9">
        <w:rPr>
          <w:rFonts w:ascii="Public Sans" w:hAnsi="Public Sans" w:cs="Arial"/>
          <w:color w:val="auto"/>
          <w:szCs w:val="22"/>
        </w:rPr>
        <w:t>experience.</w:t>
      </w:r>
    </w:p>
    <w:p w14:paraId="5E2D5B43" w14:textId="77777777" w:rsidR="00BC5524" w:rsidRPr="005352B9" w:rsidRDefault="00BC5524" w:rsidP="003F1151">
      <w:pPr>
        <w:jc w:val="both"/>
        <w:rPr>
          <w:rFonts w:ascii="Public Sans" w:hAnsi="Public Sans" w:cs="Arial"/>
        </w:rPr>
      </w:pPr>
    </w:p>
    <w:p w14:paraId="0F309831" w14:textId="0E7FF6D7" w:rsidR="003F1151" w:rsidRPr="005352B9" w:rsidRDefault="003F1151" w:rsidP="003F1151">
      <w:pPr>
        <w:jc w:val="both"/>
        <w:rPr>
          <w:rFonts w:ascii="Public Sans" w:hAnsi="Public Sans" w:cs="Arial"/>
        </w:rPr>
      </w:pPr>
      <w:r w:rsidRPr="005352B9">
        <w:rPr>
          <w:rFonts w:ascii="Public Sans" w:hAnsi="Public Sans" w:cs="Arial"/>
        </w:rPr>
        <w:t>Appointments are subject to reference checks. Some roles may also require the following checks/ clearances:</w:t>
      </w:r>
    </w:p>
    <w:p w14:paraId="564B55EF" w14:textId="77777777" w:rsidR="003F1151" w:rsidRPr="005352B9" w:rsidRDefault="003F1151" w:rsidP="003F1151">
      <w:pPr>
        <w:numPr>
          <w:ilvl w:val="0"/>
          <w:numId w:val="29"/>
        </w:numPr>
        <w:spacing w:before="120" w:line="240" w:lineRule="auto"/>
        <w:jc w:val="both"/>
        <w:rPr>
          <w:rFonts w:ascii="Public Sans" w:hAnsi="Public Sans" w:cs="Arial"/>
          <w:bCs/>
        </w:rPr>
      </w:pPr>
      <w:r w:rsidRPr="005352B9">
        <w:rPr>
          <w:rFonts w:ascii="Public Sans" w:hAnsi="Public Sans" w:cs="Arial"/>
          <w:bCs/>
        </w:rPr>
        <w:t>National Criminal History Record Check in accordance with the Disability Inclusion Act 2014</w:t>
      </w:r>
    </w:p>
    <w:p w14:paraId="232C8C44" w14:textId="77777777" w:rsidR="003F1151" w:rsidRPr="005352B9" w:rsidRDefault="003F1151" w:rsidP="003F1151">
      <w:pPr>
        <w:numPr>
          <w:ilvl w:val="0"/>
          <w:numId w:val="29"/>
        </w:numPr>
        <w:spacing w:before="120" w:line="240" w:lineRule="auto"/>
        <w:jc w:val="both"/>
        <w:rPr>
          <w:rFonts w:ascii="Public Sans" w:hAnsi="Public Sans" w:cs="Arial"/>
          <w:bCs/>
        </w:rPr>
      </w:pPr>
      <w:r w:rsidRPr="005352B9">
        <w:rPr>
          <w:rFonts w:ascii="Public Sans" w:hAnsi="Public Sans" w:cs="Arial"/>
          <w:bCs/>
        </w:rPr>
        <w:t>Working with Children Check clearance in accordance with the Child Protection (Working with Children) Act 2012</w:t>
      </w:r>
    </w:p>
    <w:p w14:paraId="7F0DC964" w14:textId="77777777" w:rsidR="004E4265" w:rsidRPr="005352B9" w:rsidRDefault="004E4265">
      <w:pPr>
        <w:spacing w:after="0" w:line="240" w:lineRule="auto"/>
        <w:rPr>
          <w:rFonts w:ascii="Public Sans" w:hAnsi="Public Sans" w:cs="Arial"/>
          <w:sz w:val="24"/>
          <w:szCs w:val="24"/>
        </w:rPr>
      </w:pPr>
    </w:p>
    <w:p w14:paraId="4EF4067A" w14:textId="77777777" w:rsidR="001D133A" w:rsidRPr="005352B9" w:rsidRDefault="001D133A" w:rsidP="001D133A">
      <w:pPr>
        <w:pStyle w:val="Heading1"/>
        <w:rPr>
          <w:rFonts w:ascii="Public Sans" w:hAnsi="Public Sans"/>
          <w:sz w:val="24"/>
          <w:szCs w:val="24"/>
        </w:rPr>
      </w:pPr>
      <w:r w:rsidRPr="005352B9">
        <w:rPr>
          <w:rFonts w:ascii="Public Sans" w:hAnsi="Public Sans"/>
          <w:sz w:val="24"/>
          <w:szCs w:val="24"/>
        </w:rPr>
        <w:lastRenderedPageBreak/>
        <w:t>Capabilities for the role</w:t>
      </w:r>
    </w:p>
    <w:p w14:paraId="02A9479F" w14:textId="77777777" w:rsidR="00197F8F" w:rsidRPr="005352B9" w:rsidRDefault="00513560" w:rsidP="00197F8F">
      <w:pPr>
        <w:rPr>
          <w:rFonts w:ascii="Public Sans" w:hAnsi="Public Sans" w:cs="Arial"/>
        </w:rPr>
      </w:pPr>
      <w:r w:rsidRPr="005352B9">
        <w:rPr>
          <w:rFonts w:ascii="Public Sans" w:hAnsi="Public Sans" w:cs="Arial"/>
        </w:rPr>
        <w:t>T</w:t>
      </w:r>
      <w:r w:rsidR="00197F8F" w:rsidRPr="005352B9">
        <w:rPr>
          <w:rFonts w:ascii="Public Sans" w:hAnsi="Public Sans" w:cs="Arial"/>
        </w:rPr>
        <w:t xml:space="preserve">he </w:t>
      </w:r>
      <w:hyperlink r:id="rId11" w:history="1">
        <w:r w:rsidR="00197F8F" w:rsidRPr="005352B9">
          <w:rPr>
            <w:rStyle w:val="Hyperlink"/>
            <w:rFonts w:ascii="Public Sans" w:hAnsi="Public Sans" w:cs="Arial"/>
          </w:rPr>
          <w:t>NSW public sector capability framework</w:t>
        </w:r>
      </w:hyperlink>
      <w:r w:rsidR="00197F8F" w:rsidRPr="005352B9">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5352B9" w:rsidRDefault="00197F8F" w:rsidP="004714EE">
      <w:pPr>
        <w:rPr>
          <w:rFonts w:ascii="Public Sans" w:hAnsi="Public Sans" w:cs="Arial"/>
        </w:rPr>
      </w:pPr>
      <w:r w:rsidRPr="005352B9">
        <w:rPr>
          <w:rFonts w:ascii="Public Sans" w:hAnsi="Public Sans" w:cs="Arial"/>
        </w:rPr>
        <w:t xml:space="preserve">The capabilities are separated into </w:t>
      </w:r>
      <w:r w:rsidRPr="005352B9">
        <w:rPr>
          <w:rFonts w:ascii="Public Sans" w:hAnsi="Public Sans" w:cs="Arial"/>
          <w:b/>
        </w:rPr>
        <w:t>focus capabilities</w:t>
      </w:r>
      <w:r w:rsidRPr="005352B9">
        <w:rPr>
          <w:rFonts w:ascii="Public Sans" w:hAnsi="Public Sans" w:cs="Arial"/>
        </w:rPr>
        <w:t xml:space="preserve"> and </w:t>
      </w:r>
      <w:r w:rsidRPr="005352B9">
        <w:rPr>
          <w:rFonts w:ascii="Public Sans" w:hAnsi="Public Sans" w:cs="Arial"/>
          <w:b/>
        </w:rPr>
        <w:t>complementary capabilities</w:t>
      </w:r>
      <w:r w:rsidRPr="005352B9">
        <w:rPr>
          <w:rFonts w:ascii="Public Sans" w:hAnsi="Public Sans" w:cs="Arial"/>
        </w:rPr>
        <w:t xml:space="preserve">. </w:t>
      </w:r>
    </w:p>
    <w:p w14:paraId="6D2E9A88" w14:textId="77777777" w:rsidR="004714EE" w:rsidRPr="005352B9" w:rsidRDefault="004714EE" w:rsidP="004714EE">
      <w:pPr>
        <w:spacing w:after="0" w:line="240" w:lineRule="auto"/>
        <w:rPr>
          <w:rFonts w:ascii="Public Sans" w:hAnsi="Public Sans" w:cs="Arial"/>
        </w:rPr>
      </w:pPr>
    </w:p>
    <w:p w14:paraId="2FEB344A" w14:textId="77777777" w:rsidR="00197F8F" w:rsidRPr="005352B9" w:rsidRDefault="00197F8F" w:rsidP="004714EE">
      <w:pPr>
        <w:pStyle w:val="Heading2"/>
        <w:spacing w:after="0" w:line="240" w:lineRule="auto"/>
        <w:rPr>
          <w:rFonts w:ascii="Public Sans" w:hAnsi="Public Sans"/>
        </w:rPr>
      </w:pPr>
      <w:r w:rsidRPr="005352B9">
        <w:rPr>
          <w:rFonts w:ascii="Public Sans" w:hAnsi="Public Sans"/>
        </w:rPr>
        <w:t>Focus capabilities</w:t>
      </w:r>
    </w:p>
    <w:p w14:paraId="6D41CF79" w14:textId="77777777" w:rsidR="00197F8F" w:rsidRPr="005352B9" w:rsidRDefault="00197F8F" w:rsidP="00197F8F">
      <w:pPr>
        <w:pStyle w:val="PlainText"/>
        <w:spacing w:before="62" w:line="276" w:lineRule="auto"/>
        <w:rPr>
          <w:rFonts w:ascii="Public Sans" w:eastAsiaTheme="minorEastAsia" w:hAnsi="Public Sans" w:cs="Arial"/>
          <w:szCs w:val="22"/>
          <w:lang w:val="en-US"/>
        </w:rPr>
      </w:pPr>
      <w:r w:rsidRPr="005352B9">
        <w:rPr>
          <w:rFonts w:ascii="Public Sans" w:eastAsiaTheme="minorEastAsia" w:hAnsi="Public Sans" w:cs="Arial"/>
          <w:i/>
          <w:szCs w:val="22"/>
          <w:lang w:val="en-US"/>
        </w:rPr>
        <w:t>Focus capabilities</w:t>
      </w:r>
      <w:r w:rsidRPr="005352B9">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10C157EF" w14:textId="676BE3A7" w:rsidR="00FE274C" w:rsidRPr="005352B9" w:rsidRDefault="00197F8F" w:rsidP="00513560">
      <w:pPr>
        <w:pStyle w:val="PlainText"/>
        <w:spacing w:before="62" w:line="276" w:lineRule="auto"/>
        <w:rPr>
          <w:rFonts w:ascii="Public Sans" w:eastAsiaTheme="minorEastAsia" w:hAnsi="Public Sans" w:cs="Arial"/>
          <w:szCs w:val="22"/>
          <w:lang w:val="en-US"/>
        </w:rPr>
      </w:pPr>
      <w:r w:rsidRPr="005352B9">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5352B9">
        <w:rPr>
          <w:rFonts w:ascii="Public Sans" w:eastAsiaTheme="minorEastAsia" w:hAnsi="Public Sans" w:cs="Arial"/>
          <w:szCs w:val="22"/>
          <w:lang w:val="en-US"/>
        </w:rPr>
        <w:t>aviours expected at each level.</w:t>
      </w:r>
    </w:p>
    <w:p w14:paraId="3109615C" w14:textId="77777777" w:rsidR="008D1ED1" w:rsidRPr="005352B9"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XSpec="center"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5352B9" w14:paraId="0043FD06" w14:textId="77777777" w:rsidTr="00BC5524">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5352B9" w:rsidRDefault="00513560" w:rsidP="000A561C">
            <w:pPr>
              <w:pStyle w:val="TableTextWhite0"/>
              <w:keepNext/>
              <w:jc w:val="both"/>
              <w:rPr>
                <w:rFonts w:ascii="Public Sans" w:hAnsi="Public Sans" w:cs="Arial"/>
                <w:szCs w:val="22"/>
              </w:rPr>
            </w:pPr>
            <w:r w:rsidRPr="005352B9">
              <w:rPr>
                <w:rFonts w:ascii="Public Sans" w:hAnsi="Public Sans" w:cs="Arial"/>
                <w:szCs w:val="22"/>
              </w:rPr>
              <w:t>FOCUS CAPABILITIES</w:t>
            </w:r>
          </w:p>
        </w:tc>
      </w:tr>
      <w:tr w:rsidR="00513560" w:rsidRPr="005352B9" w14:paraId="286648A9" w14:textId="77777777" w:rsidTr="00BC5524">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5352B9" w:rsidRDefault="00513560" w:rsidP="000A561C">
            <w:pPr>
              <w:pStyle w:val="TableText"/>
              <w:keepNext/>
              <w:rPr>
                <w:rFonts w:ascii="Public Sans" w:hAnsi="Public Sans" w:cs="Arial"/>
                <w:b/>
                <w:sz w:val="22"/>
                <w:szCs w:val="22"/>
              </w:rPr>
            </w:pPr>
            <w:r w:rsidRPr="005352B9">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5352B9" w:rsidRDefault="00513560" w:rsidP="000A561C">
            <w:pPr>
              <w:pStyle w:val="TableText"/>
              <w:keepNext/>
              <w:rPr>
                <w:rFonts w:ascii="Public Sans" w:hAnsi="Public Sans" w:cs="Arial"/>
                <w:b/>
                <w:sz w:val="22"/>
                <w:szCs w:val="22"/>
              </w:rPr>
            </w:pPr>
            <w:r w:rsidRPr="005352B9">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5352B9"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5352B9" w:rsidRDefault="00513560" w:rsidP="000A561C">
            <w:pPr>
              <w:pStyle w:val="TableText"/>
              <w:keepNext/>
              <w:rPr>
                <w:rFonts w:ascii="Public Sans" w:hAnsi="Public Sans" w:cs="Arial"/>
                <w:b/>
                <w:sz w:val="22"/>
                <w:szCs w:val="22"/>
              </w:rPr>
            </w:pPr>
            <w:r w:rsidRPr="005352B9">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5352B9" w:rsidRDefault="00513560" w:rsidP="000A561C">
            <w:pPr>
              <w:pStyle w:val="TableText"/>
              <w:keepNext/>
              <w:jc w:val="both"/>
              <w:rPr>
                <w:rFonts w:ascii="Public Sans" w:hAnsi="Public Sans" w:cs="Arial"/>
                <w:b/>
                <w:sz w:val="22"/>
                <w:szCs w:val="22"/>
              </w:rPr>
            </w:pPr>
            <w:r w:rsidRPr="005352B9">
              <w:rPr>
                <w:rFonts w:ascii="Public Sans" w:hAnsi="Public Sans" w:cs="Arial"/>
                <w:b/>
                <w:sz w:val="22"/>
                <w:szCs w:val="22"/>
              </w:rPr>
              <w:t>Level</w:t>
            </w:r>
          </w:p>
        </w:tc>
      </w:tr>
      <w:tr w:rsidR="00EB1184" w:rsidRPr="005352B9" w14:paraId="15C11BF6" w14:textId="77777777" w:rsidTr="00BC5524">
        <w:trPr>
          <w:gridAfter w:val="1"/>
          <w:wAfter w:w="25" w:type="dxa"/>
        </w:trPr>
        <w:tc>
          <w:tcPr>
            <w:tcW w:w="1475" w:type="dxa"/>
            <w:tcBorders>
              <w:top w:val="single" w:sz="8" w:space="0" w:color="BCBEC0"/>
              <w:left w:val="nil"/>
              <w:bottom w:val="single" w:sz="4" w:space="0" w:color="BCBEC0"/>
              <w:right w:val="nil"/>
            </w:tcBorders>
          </w:tcPr>
          <w:p w14:paraId="79251135" w14:textId="77777777" w:rsidR="00EB1184" w:rsidRPr="005352B9" w:rsidRDefault="00EB1184" w:rsidP="00DC6FAF">
            <w:pPr>
              <w:keepNext/>
              <w:spacing w:after="0" w:line="240" w:lineRule="auto"/>
              <w:rPr>
                <w:rFonts w:ascii="Public Sans" w:hAnsi="Public Sans" w:cs="Arial"/>
                <w:szCs w:val="22"/>
              </w:rPr>
            </w:pPr>
            <w:r w:rsidRPr="005352B9">
              <w:rPr>
                <w:rFonts w:ascii="Public Sans" w:hAnsi="Public Sans" w:cs="Arial"/>
                <w:noProof/>
                <w:szCs w:val="22"/>
                <w:lang w:eastAsia="en-AU"/>
              </w:rPr>
              <w:drawing>
                <wp:inline distT="0" distB="0" distL="0" distR="0" wp14:anchorId="2C5A5A4D" wp14:editId="6DDB085D">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1E120EF3" w14:textId="77777777" w:rsidR="00EB1184" w:rsidRPr="005352B9" w:rsidRDefault="00EB1184" w:rsidP="00DC6FAF">
            <w:pPr>
              <w:pStyle w:val="TableText"/>
              <w:keepNext/>
              <w:spacing w:before="0" w:after="0" w:line="240" w:lineRule="auto"/>
              <w:rPr>
                <w:rFonts w:ascii="Public Sans" w:hAnsi="Public Sans" w:cs="Arial"/>
                <w:b/>
                <w:sz w:val="22"/>
                <w:szCs w:val="22"/>
              </w:rPr>
            </w:pPr>
            <w:r w:rsidRPr="005352B9">
              <w:rPr>
                <w:rFonts w:ascii="Public Sans" w:hAnsi="Public Sans" w:cs="Arial"/>
                <w:b/>
                <w:sz w:val="22"/>
                <w:szCs w:val="22"/>
              </w:rPr>
              <w:t>Display Resilience and Courage</w:t>
            </w:r>
          </w:p>
          <w:p w14:paraId="35D43AF2" w14:textId="77777777" w:rsidR="00EB1184" w:rsidRPr="005352B9" w:rsidRDefault="00EB1184" w:rsidP="00DC6FAF">
            <w:pPr>
              <w:pStyle w:val="TableText"/>
              <w:keepNext/>
              <w:spacing w:before="0" w:after="0" w:line="240" w:lineRule="auto"/>
              <w:rPr>
                <w:rFonts w:ascii="Public Sans" w:hAnsi="Public Sans" w:cs="Arial"/>
                <w:sz w:val="22"/>
                <w:szCs w:val="22"/>
              </w:rPr>
            </w:pPr>
            <w:r w:rsidRPr="005352B9">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29E6385F"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Remain composed and calm and act constructively in highly pressured and unpredictable environments</w:t>
            </w:r>
          </w:p>
          <w:p w14:paraId="000D61EB"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Give frank, honest advice in response to strong contrary views</w:t>
            </w:r>
          </w:p>
          <w:p w14:paraId="1C7219D6"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Accept criticism of own ideas and respond in a thoughtful and considered way</w:t>
            </w:r>
          </w:p>
          <w:p w14:paraId="6055F9B0"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Welcome new challenges and persist in raising and working through novel and difficult issues</w:t>
            </w:r>
          </w:p>
          <w:p w14:paraId="5D58BF56"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Develop effective strategies and show decisiveness in dealing with emotionally charged situations and difficult or controversial issues</w:t>
            </w:r>
          </w:p>
        </w:tc>
        <w:tc>
          <w:tcPr>
            <w:tcW w:w="1701" w:type="dxa"/>
            <w:gridSpan w:val="2"/>
            <w:tcBorders>
              <w:top w:val="single" w:sz="8" w:space="0" w:color="BCBEC0"/>
              <w:left w:val="nil"/>
              <w:bottom w:val="single" w:sz="4" w:space="0" w:color="BCBEC0"/>
              <w:right w:val="nil"/>
            </w:tcBorders>
          </w:tcPr>
          <w:p w14:paraId="30B11D63" w14:textId="77777777" w:rsidR="00EB1184" w:rsidRPr="005352B9" w:rsidRDefault="00EB1184" w:rsidP="00DC6FAF">
            <w:pPr>
              <w:pStyle w:val="TableText"/>
              <w:keepNext/>
              <w:spacing w:before="0" w:after="0" w:line="240" w:lineRule="auto"/>
              <w:rPr>
                <w:rFonts w:ascii="Public Sans" w:hAnsi="Public Sans" w:cs="Arial"/>
                <w:sz w:val="22"/>
                <w:szCs w:val="22"/>
              </w:rPr>
            </w:pPr>
            <w:r w:rsidRPr="005352B9">
              <w:rPr>
                <w:rFonts w:ascii="Public Sans" w:hAnsi="Public Sans" w:cs="Arial"/>
                <w:sz w:val="22"/>
                <w:szCs w:val="22"/>
              </w:rPr>
              <w:t>Advanced</w:t>
            </w:r>
          </w:p>
        </w:tc>
      </w:tr>
      <w:tr w:rsidR="00EB1184" w:rsidRPr="005352B9" w14:paraId="21EE837C" w14:textId="77777777" w:rsidTr="00BC552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9E42A42" w14:textId="77777777" w:rsidR="00EB1184" w:rsidRPr="005352B9" w:rsidRDefault="00EB1184" w:rsidP="00DC6FAF">
            <w:pPr>
              <w:keepNext/>
              <w:spacing w:after="0" w:line="240" w:lineRule="auto"/>
              <w:rPr>
                <w:rFonts w:ascii="Public Sans" w:hAnsi="Public Sans" w:cs="Arial"/>
                <w:noProof/>
                <w:szCs w:val="22"/>
                <w:lang w:eastAsia="en-AU"/>
              </w:rPr>
            </w:pPr>
            <w:r w:rsidRPr="005352B9">
              <w:rPr>
                <w:rFonts w:ascii="Public Sans" w:hAnsi="Public Sans" w:cs="Arial"/>
                <w:noProof/>
                <w:szCs w:val="22"/>
                <w:lang w:eastAsia="en-AU"/>
              </w:rPr>
              <w:drawing>
                <wp:inline distT="0" distB="0" distL="0" distR="0" wp14:anchorId="5636ECDC" wp14:editId="14299256">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135E897" w14:textId="77777777" w:rsidR="00EB1184" w:rsidRPr="005352B9" w:rsidRDefault="00EB1184" w:rsidP="00DC6FAF">
            <w:pPr>
              <w:pStyle w:val="TableText"/>
              <w:keepNext/>
              <w:spacing w:before="0" w:after="0" w:line="240" w:lineRule="auto"/>
              <w:rPr>
                <w:rFonts w:ascii="Public Sans" w:hAnsi="Public Sans" w:cs="Arial"/>
                <w:b/>
                <w:sz w:val="22"/>
                <w:szCs w:val="22"/>
              </w:rPr>
            </w:pPr>
            <w:r w:rsidRPr="005352B9">
              <w:rPr>
                <w:rFonts w:ascii="Public Sans" w:hAnsi="Public Sans" w:cs="Arial"/>
                <w:b/>
                <w:sz w:val="22"/>
                <w:szCs w:val="22"/>
              </w:rPr>
              <w:t>Communicate Effectively</w:t>
            </w:r>
          </w:p>
          <w:p w14:paraId="5C28AEB0" w14:textId="77777777" w:rsidR="00EB1184" w:rsidRPr="005352B9" w:rsidRDefault="00EB1184" w:rsidP="00DC6FAF">
            <w:pPr>
              <w:pStyle w:val="TableText"/>
              <w:keepNext/>
              <w:spacing w:before="0" w:after="0" w:line="240" w:lineRule="auto"/>
              <w:rPr>
                <w:rFonts w:ascii="Public Sans" w:hAnsi="Public Sans" w:cs="Arial"/>
                <w:sz w:val="22"/>
                <w:szCs w:val="22"/>
              </w:rPr>
            </w:pPr>
            <w:r w:rsidRPr="005352B9">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1FC27ADE"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Present with credibility, engage diverse audiences and test levels of understanding</w:t>
            </w:r>
          </w:p>
          <w:p w14:paraId="02F063D4"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Translate technical and complex information clearly and concisely for diverse audiences</w:t>
            </w:r>
          </w:p>
          <w:p w14:paraId="5B3272F0"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Create opportunities for others to contribute to discussion and debate</w:t>
            </w:r>
          </w:p>
          <w:p w14:paraId="39704080"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Contribute to and promote information sharing across the organisation</w:t>
            </w:r>
          </w:p>
          <w:p w14:paraId="22673AC7"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lastRenderedPageBreak/>
              <w:t>Manage complex communications that involve understanding and responding to multiple and divergent viewpoints</w:t>
            </w:r>
          </w:p>
          <w:p w14:paraId="6D46BAAF"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Explore creative ways to engage diverse audiences and communicate information</w:t>
            </w:r>
          </w:p>
          <w:p w14:paraId="4D74B5F9"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Adjust style and approach to optimise outcomes</w:t>
            </w:r>
          </w:p>
          <w:p w14:paraId="1175E89A" w14:textId="77777777" w:rsidR="00EB1184" w:rsidRPr="005352B9" w:rsidRDefault="00EB1184" w:rsidP="00EB1184">
            <w:pPr>
              <w:pStyle w:val="BodyText"/>
              <w:numPr>
                <w:ilvl w:val="0"/>
                <w:numId w:val="32"/>
              </w:numPr>
              <w:spacing w:before="0" w:after="0" w:line="240" w:lineRule="auto"/>
              <w:ind w:left="360" w:right="702"/>
              <w:jc w:val="both"/>
              <w:rPr>
                <w:rFonts w:ascii="Public Sans" w:hAnsi="Public Sans" w:cs="Arial"/>
                <w:color w:val="auto"/>
                <w:szCs w:val="22"/>
              </w:rPr>
            </w:pPr>
            <w:r w:rsidRPr="005352B9">
              <w:rPr>
                <w:rFonts w:ascii="Public Sans" w:hAnsi="Public Sans" w:cs="Arial"/>
                <w:color w:val="auto"/>
                <w:szCs w:val="22"/>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FFFFFF" w:themeFill="background1"/>
          </w:tcPr>
          <w:p w14:paraId="736918EF" w14:textId="77777777" w:rsidR="00EB1184" w:rsidRPr="005352B9" w:rsidRDefault="00EB1184" w:rsidP="00DC6FAF">
            <w:pPr>
              <w:pStyle w:val="TableText"/>
              <w:keepNext/>
              <w:spacing w:before="0" w:after="0" w:line="240" w:lineRule="auto"/>
              <w:rPr>
                <w:rFonts w:ascii="Public Sans" w:hAnsi="Public Sans" w:cs="Arial"/>
                <w:sz w:val="22"/>
                <w:szCs w:val="22"/>
              </w:rPr>
            </w:pPr>
            <w:r w:rsidRPr="005352B9">
              <w:rPr>
                <w:rFonts w:ascii="Public Sans" w:hAnsi="Public Sans" w:cs="Arial"/>
                <w:sz w:val="22"/>
                <w:szCs w:val="22"/>
              </w:rPr>
              <w:lastRenderedPageBreak/>
              <w:t>Advanced</w:t>
            </w:r>
          </w:p>
        </w:tc>
      </w:tr>
      <w:tr w:rsidR="00EB1184" w:rsidRPr="005352B9" w14:paraId="44BDA801" w14:textId="77777777" w:rsidTr="00BC552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4B72880" w14:textId="77777777" w:rsidR="00EB1184" w:rsidRPr="005352B9" w:rsidRDefault="00EB1184" w:rsidP="00DC6FAF">
            <w:pPr>
              <w:keepNext/>
              <w:spacing w:after="0" w:line="240" w:lineRule="auto"/>
              <w:rPr>
                <w:rFonts w:ascii="Public Sans" w:hAnsi="Public Sans" w:cs="Arial"/>
                <w:noProof/>
                <w:szCs w:val="22"/>
                <w:lang w:eastAsia="en-AU"/>
              </w:rPr>
            </w:pPr>
            <w:r w:rsidRPr="005352B9">
              <w:rPr>
                <w:rFonts w:ascii="Public Sans" w:hAnsi="Public Sans" w:cs="Arial"/>
                <w:noProof/>
                <w:szCs w:val="22"/>
                <w:lang w:eastAsia="en-AU"/>
              </w:rPr>
              <w:drawing>
                <wp:inline distT="0" distB="0" distL="0" distR="0" wp14:anchorId="3AE30F05" wp14:editId="33C418CB">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19971EB" w14:textId="77777777" w:rsidR="00EB1184" w:rsidRPr="005352B9" w:rsidRDefault="00EB1184" w:rsidP="00DC6FAF">
            <w:pPr>
              <w:pStyle w:val="TableText"/>
              <w:keepNext/>
              <w:spacing w:before="0" w:after="0" w:line="240" w:lineRule="auto"/>
              <w:rPr>
                <w:rFonts w:ascii="Public Sans" w:hAnsi="Public Sans" w:cs="Arial"/>
                <w:b/>
                <w:sz w:val="22"/>
                <w:szCs w:val="22"/>
              </w:rPr>
            </w:pPr>
            <w:r w:rsidRPr="005352B9">
              <w:rPr>
                <w:rFonts w:ascii="Public Sans" w:hAnsi="Public Sans" w:cs="Arial"/>
                <w:b/>
                <w:sz w:val="22"/>
                <w:szCs w:val="22"/>
              </w:rPr>
              <w:t>Influence and Negotiate</w:t>
            </w:r>
          </w:p>
          <w:p w14:paraId="06B41FCA" w14:textId="77777777" w:rsidR="00EB1184" w:rsidRPr="005352B9" w:rsidRDefault="00EB1184" w:rsidP="00DC6FAF">
            <w:pPr>
              <w:pStyle w:val="TableText"/>
              <w:keepNext/>
              <w:spacing w:before="0" w:after="0" w:line="240" w:lineRule="auto"/>
              <w:rPr>
                <w:rFonts w:ascii="Public Sans" w:hAnsi="Public Sans" w:cs="Arial"/>
                <w:sz w:val="22"/>
                <w:szCs w:val="22"/>
              </w:rPr>
            </w:pPr>
            <w:r w:rsidRPr="005352B9">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47342C93"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Negotiate from an informed and credible position</w:t>
            </w:r>
          </w:p>
          <w:p w14:paraId="379ED2FA"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Lead and facilitate productive discussions with staff and stakeholders</w:t>
            </w:r>
          </w:p>
          <w:p w14:paraId="631096E9"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Encourage others to talk, share and  debate  ideas to achieve a consensus</w:t>
            </w:r>
          </w:p>
          <w:p w14:paraId="0E7A5D89"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Recognise diverse perspectives and the need for compromise in negotiating  mutually agreed outcomes</w:t>
            </w:r>
          </w:p>
          <w:p w14:paraId="07631209"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Influence others with a fair and considered approach and sound arguments</w:t>
            </w:r>
          </w:p>
          <w:p w14:paraId="7EB79EC2"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Show sensitivity and understanding in resolving conflicts and differences</w:t>
            </w:r>
          </w:p>
          <w:p w14:paraId="65528138"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Manage challenging relationships with internal and external stakeholders</w:t>
            </w:r>
          </w:p>
          <w:p w14:paraId="29342E37"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tcPr>
          <w:p w14:paraId="51DDCAE6" w14:textId="77777777" w:rsidR="00EB1184" w:rsidRPr="005352B9" w:rsidRDefault="00EB1184" w:rsidP="00DC6FAF">
            <w:pPr>
              <w:pStyle w:val="TableText"/>
              <w:keepNext/>
              <w:spacing w:before="0" w:after="0" w:line="240" w:lineRule="auto"/>
              <w:rPr>
                <w:rFonts w:ascii="Public Sans" w:hAnsi="Public Sans" w:cs="Arial"/>
                <w:sz w:val="22"/>
                <w:szCs w:val="22"/>
              </w:rPr>
            </w:pPr>
            <w:r w:rsidRPr="005352B9">
              <w:rPr>
                <w:rFonts w:ascii="Public Sans" w:hAnsi="Public Sans" w:cs="Arial"/>
                <w:sz w:val="22"/>
                <w:szCs w:val="22"/>
              </w:rPr>
              <w:t>Adept</w:t>
            </w:r>
          </w:p>
        </w:tc>
      </w:tr>
      <w:tr w:rsidR="00EB1184" w:rsidRPr="005352B9" w14:paraId="21EF049F" w14:textId="77777777" w:rsidTr="00BC552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43217F8" w14:textId="77777777" w:rsidR="00EB1184" w:rsidRPr="005352B9" w:rsidRDefault="00EB1184" w:rsidP="00DC6FAF">
            <w:pPr>
              <w:keepNext/>
              <w:spacing w:after="0" w:line="240" w:lineRule="auto"/>
              <w:rPr>
                <w:rFonts w:ascii="Public Sans" w:hAnsi="Public Sans" w:cs="Arial"/>
                <w:noProof/>
                <w:szCs w:val="22"/>
                <w:lang w:eastAsia="en-AU"/>
              </w:rPr>
            </w:pPr>
            <w:r w:rsidRPr="005352B9">
              <w:rPr>
                <w:rFonts w:ascii="Public Sans" w:hAnsi="Public Sans" w:cs="Arial"/>
                <w:noProof/>
                <w:szCs w:val="22"/>
                <w:lang w:eastAsia="en-AU"/>
              </w:rPr>
              <w:drawing>
                <wp:inline distT="0" distB="0" distL="0" distR="0" wp14:anchorId="6991061A" wp14:editId="7BA3F214">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0CE5784" w14:textId="77777777" w:rsidR="00EB1184" w:rsidRPr="005352B9" w:rsidRDefault="00EB1184" w:rsidP="00DC6FAF">
            <w:pPr>
              <w:pStyle w:val="TableText"/>
              <w:keepNext/>
              <w:spacing w:before="0" w:after="0" w:line="240" w:lineRule="auto"/>
              <w:rPr>
                <w:rFonts w:ascii="Public Sans" w:hAnsi="Public Sans" w:cs="Arial"/>
                <w:b/>
                <w:sz w:val="22"/>
                <w:szCs w:val="22"/>
              </w:rPr>
            </w:pPr>
            <w:r w:rsidRPr="005352B9">
              <w:rPr>
                <w:rFonts w:ascii="Public Sans" w:hAnsi="Public Sans" w:cs="Arial"/>
                <w:b/>
                <w:sz w:val="22"/>
                <w:szCs w:val="22"/>
              </w:rPr>
              <w:t>Deliver Results</w:t>
            </w:r>
          </w:p>
          <w:p w14:paraId="7700354C" w14:textId="77777777" w:rsidR="00EB1184" w:rsidRPr="005352B9" w:rsidRDefault="00EB1184" w:rsidP="00DC6FAF">
            <w:pPr>
              <w:pStyle w:val="TableText"/>
              <w:keepNext/>
              <w:spacing w:before="0" w:after="0" w:line="240" w:lineRule="auto"/>
              <w:rPr>
                <w:rFonts w:ascii="Public Sans" w:hAnsi="Public Sans" w:cs="Arial"/>
                <w:sz w:val="22"/>
                <w:szCs w:val="22"/>
              </w:rPr>
            </w:pPr>
            <w:r w:rsidRPr="005352B9">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5E099659"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Use own and others’ expertise to achieve outcomes, and take responsibility for delivering intended outcomes</w:t>
            </w:r>
          </w:p>
          <w:p w14:paraId="30D9CA58"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Make sure staff understand expected goals and acknowledge staff success in achieving these</w:t>
            </w:r>
          </w:p>
          <w:p w14:paraId="2E346F08"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Identify resource needs and ensure goals are achieved within set budgets and deadlines</w:t>
            </w:r>
          </w:p>
          <w:p w14:paraId="2C945050"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Use business data to evaluate outcomes and inform continuous improvement</w:t>
            </w:r>
          </w:p>
          <w:p w14:paraId="50D9CEB3"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lastRenderedPageBreak/>
              <w:t>Identify priorities that need to change and ensure the allocation of resources meets new business needs</w:t>
            </w:r>
          </w:p>
          <w:p w14:paraId="4EDB875D"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56E4C88F" w14:textId="77777777" w:rsidR="00EB1184" w:rsidRPr="005352B9" w:rsidRDefault="00EB1184" w:rsidP="00DC6FAF">
            <w:pPr>
              <w:pStyle w:val="TableText"/>
              <w:keepNext/>
              <w:spacing w:before="0" w:after="0" w:line="240" w:lineRule="auto"/>
              <w:rPr>
                <w:rFonts w:ascii="Public Sans" w:hAnsi="Public Sans" w:cs="Arial"/>
                <w:sz w:val="22"/>
                <w:szCs w:val="22"/>
              </w:rPr>
            </w:pPr>
            <w:r w:rsidRPr="005352B9">
              <w:rPr>
                <w:rFonts w:ascii="Public Sans" w:hAnsi="Public Sans" w:cs="Arial"/>
                <w:sz w:val="22"/>
                <w:szCs w:val="22"/>
              </w:rPr>
              <w:lastRenderedPageBreak/>
              <w:t>Adept</w:t>
            </w:r>
          </w:p>
        </w:tc>
      </w:tr>
      <w:tr w:rsidR="00EB1184" w:rsidRPr="005352B9" w14:paraId="29D1E15F" w14:textId="77777777" w:rsidTr="00BC552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5DA8E73" w14:textId="77777777" w:rsidR="00EB1184" w:rsidRPr="005352B9" w:rsidRDefault="00EB1184" w:rsidP="00DC6FAF">
            <w:pPr>
              <w:keepNext/>
              <w:spacing w:after="0" w:line="240" w:lineRule="auto"/>
              <w:rPr>
                <w:rFonts w:ascii="Public Sans" w:hAnsi="Public Sans" w:cs="Arial"/>
                <w:noProof/>
                <w:szCs w:val="22"/>
                <w:lang w:eastAsia="en-AU"/>
              </w:rPr>
            </w:pPr>
            <w:r w:rsidRPr="005352B9">
              <w:rPr>
                <w:rFonts w:ascii="Public Sans" w:hAnsi="Public Sans" w:cs="Arial"/>
                <w:noProof/>
                <w:szCs w:val="22"/>
                <w:lang w:eastAsia="en-AU"/>
              </w:rPr>
              <w:drawing>
                <wp:inline distT="0" distB="0" distL="0" distR="0" wp14:anchorId="73BFD3CC" wp14:editId="212D3498">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C97B821" w14:textId="77777777" w:rsidR="00EB1184" w:rsidRPr="005352B9" w:rsidRDefault="00EB1184" w:rsidP="00DC6FAF">
            <w:pPr>
              <w:pStyle w:val="TableText"/>
              <w:keepNext/>
              <w:spacing w:before="0" w:after="0" w:line="240" w:lineRule="auto"/>
              <w:rPr>
                <w:rFonts w:ascii="Public Sans" w:hAnsi="Public Sans" w:cs="Arial"/>
                <w:b/>
                <w:sz w:val="22"/>
                <w:szCs w:val="22"/>
              </w:rPr>
            </w:pPr>
            <w:r w:rsidRPr="005352B9">
              <w:rPr>
                <w:rFonts w:ascii="Public Sans" w:hAnsi="Public Sans" w:cs="Arial"/>
                <w:b/>
                <w:sz w:val="22"/>
                <w:szCs w:val="22"/>
              </w:rPr>
              <w:t>Think and Solve Problems</w:t>
            </w:r>
          </w:p>
          <w:p w14:paraId="137FA87A" w14:textId="77777777" w:rsidR="00EB1184" w:rsidRPr="005352B9" w:rsidRDefault="00EB1184" w:rsidP="00DC6FAF">
            <w:pPr>
              <w:pStyle w:val="TableText"/>
              <w:keepNext/>
              <w:spacing w:before="0" w:after="0" w:line="240" w:lineRule="auto"/>
              <w:rPr>
                <w:rFonts w:ascii="Public Sans" w:hAnsi="Public Sans" w:cs="Arial"/>
                <w:sz w:val="22"/>
                <w:szCs w:val="22"/>
              </w:rPr>
            </w:pPr>
            <w:r w:rsidRPr="005352B9">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236F05BF"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Undertake objective, critical analysis to draw accurate conclusions that recognise and manage contextual issues</w:t>
            </w:r>
          </w:p>
          <w:p w14:paraId="753C376A"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Work through issues, weigh up alternatives and identify the most effective solutions in collaboration with others</w:t>
            </w:r>
          </w:p>
          <w:p w14:paraId="2226E535"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Take account of the wider business context when considering options to resolve issues</w:t>
            </w:r>
          </w:p>
          <w:p w14:paraId="4933D3EE"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Explore a range of possibilities and creative alternatives to contribute to system, process and business improvements</w:t>
            </w:r>
          </w:p>
          <w:p w14:paraId="64563BB5"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Implement systems and processes that are underpinned by high- quality research and analysis</w:t>
            </w:r>
          </w:p>
          <w:p w14:paraId="5B3D7E52"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Look for opportunities to design innovative solutions to meet user needs and service demands</w:t>
            </w:r>
          </w:p>
          <w:p w14:paraId="6123FB62" w14:textId="77777777" w:rsidR="00EB1184" w:rsidRPr="005352B9" w:rsidRDefault="00EB1184" w:rsidP="00EB1184">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tcPr>
          <w:p w14:paraId="3C6FD883" w14:textId="77777777" w:rsidR="00EB1184" w:rsidRPr="005352B9" w:rsidRDefault="00EB1184" w:rsidP="00DC6FAF">
            <w:pPr>
              <w:pStyle w:val="TableText"/>
              <w:keepNext/>
              <w:spacing w:before="0" w:after="0" w:line="240" w:lineRule="auto"/>
              <w:rPr>
                <w:rFonts w:ascii="Public Sans" w:hAnsi="Public Sans" w:cs="Arial"/>
                <w:sz w:val="22"/>
                <w:szCs w:val="22"/>
              </w:rPr>
            </w:pPr>
            <w:r w:rsidRPr="005352B9">
              <w:rPr>
                <w:rFonts w:ascii="Public Sans" w:hAnsi="Public Sans" w:cs="Arial"/>
                <w:sz w:val="22"/>
                <w:szCs w:val="22"/>
              </w:rPr>
              <w:t>Advanced</w:t>
            </w:r>
          </w:p>
        </w:tc>
      </w:tr>
      <w:tr w:rsidR="003F6665" w:rsidRPr="005352B9" w14:paraId="002111E6" w14:textId="77777777" w:rsidTr="00BC552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9072523" w14:textId="77777777" w:rsidR="003F6665" w:rsidRPr="005352B9" w:rsidRDefault="003F6665" w:rsidP="00DC6FAF">
            <w:pPr>
              <w:keepNext/>
              <w:spacing w:after="0" w:line="240" w:lineRule="auto"/>
              <w:rPr>
                <w:rFonts w:ascii="Public Sans" w:hAnsi="Public Sans" w:cs="Arial"/>
                <w:noProof/>
                <w:szCs w:val="22"/>
                <w:lang w:eastAsia="en-AU"/>
              </w:rPr>
            </w:pPr>
            <w:r w:rsidRPr="005352B9">
              <w:rPr>
                <w:rFonts w:ascii="Public Sans" w:hAnsi="Public Sans" w:cs="Arial"/>
                <w:noProof/>
                <w:szCs w:val="22"/>
                <w:lang w:eastAsia="en-AU"/>
              </w:rPr>
              <w:drawing>
                <wp:inline distT="0" distB="0" distL="0" distR="0" wp14:anchorId="0FB8575C" wp14:editId="18396B6E">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228874F" w14:textId="77777777" w:rsidR="003F6665" w:rsidRPr="005352B9" w:rsidRDefault="003F6665" w:rsidP="00DC6FAF">
            <w:pPr>
              <w:pStyle w:val="TableText"/>
              <w:keepNext/>
              <w:spacing w:before="0" w:after="0" w:line="240" w:lineRule="auto"/>
              <w:rPr>
                <w:rFonts w:ascii="Public Sans" w:hAnsi="Public Sans" w:cs="Arial"/>
                <w:b/>
                <w:sz w:val="22"/>
                <w:szCs w:val="22"/>
              </w:rPr>
            </w:pPr>
            <w:r w:rsidRPr="005352B9">
              <w:rPr>
                <w:rFonts w:ascii="Public Sans" w:hAnsi="Public Sans" w:cs="Arial"/>
                <w:b/>
                <w:sz w:val="22"/>
                <w:szCs w:val="22"/>
              </w:rPr>
              <w:t>Project Management</w:t>
            </w:r>
          </w:p>
          <w:p w14:paraId="57DBA223" w14:textId="77777777" w:rsidR="003F6665" w:rsidRPr="005352B9" w:rsidRDefault="003F6665" w:rsidP="00DC6FAF">
            <w:pPr>
              <w:pStyle w:val="TableText"/>
              <w:keepNext/>
              <w:spacing w:before="0" w:after="0" w:line="240" w:lineRule="auto"/>
              <w:rPr>
                <w:rFonts w:ascii="Public Sans" w:hAnsi="Public Sans" w:cs="Arial"/>
                <w:b/>
                <w:sz w:val="22"/>
                <w:szCs w:val="22"/>
              </w:rPr>
            </w:pPr>
            <w:r w:rsidRPr="005352B9">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1FE7FAA6" w14:textId="77777777" w:rsidR="003F6665" w:rsidRPr="005352B9" w:rsidRDefault="003F6665" w:rsidP="003F6665">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Prepare and review project scope and business cases for projects with multiple interdependencies</w:t>
            </w:r>
          </w:p>
          <w:p w14:paraId="2187754B" w14:textId="77777777" w:rsidR="003F6665" w:rsidRPr="005352B9" w:rsidRDefault="003F6665" w:rsidP="003F6665">
            <w:pPr>
              <w:pStyle w:val="BodyText"/>
              <w:numPr>
                <w:ilvl w:val="0"/>
                <w:numId w:val="32"/>
              </w:numPr>
              <w:spacing w:before="0" w:after="0" w:line="240" w:lineRule="auto"/>
              <w:ind w:left="360" w:right="702"/>
              <w:jc w:val="both"/>
              <w:rPr>
                <w:rFonts w:ascii="Public Sans" w:hAnsi="Public Sans" w:cs="Arial"/>
                <w:color w:val="auto"/>
                <w:szCs w:val="22"/>
              </w:rPr>
            </w:pPr>
            <w:r w:rsidRPr="005352B9">
              <w:rPr>
                <w:rFonts w:ascii="Public Sans" w:hAnsi="Public Sans" w:cs="Arial"/>
                <w:color w:val="auto"/>
                <w:szCs w:val="22"/>
              </w:rPr>
              <w:t>Access key subject-matter experts’ knowledge to inform project plans and directions</w:t>
            </w:r>
          </w:p>
          <w:p w14:paraId="64AB808E" w14:textId="77777777" w:rsidR="003F6665" w:rsidRPr="005352B9" w:rsidRDefault="003F6665" w:rsidP="003F6665">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Design and implement effective stakeholder engagement and communications strategies for all project stages</w:t>
            </w:r>
          </w:p>
          <w:p w14:paraId="226FBE46" w14:textId="77777777" w:rsidR="003F6665" w:rsidRPr="005352B9" w:rsidRDefault="003F6665" w:rsidP="003F6665">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Monitor project completion and implement effective and rigorous project evaluation methodologies to inform future planning</w:t>
            </w:r>
          </w:p>
          <w:p w14:paraId="33E3527B" w14:textId="77777777" w:rsidR="003F6665" w:rsidRPr="005352B9" w:rsidRDefault="003F6665" w:rsidP="003F6665">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lastRenderedPageBreak/>
              <w:t>Develop effective strategies to remedy variances from project plans and minimise impact</w:t>
            </w:r>
          </w:p>
          <w:p w14:paraId="32E0045D" w14:textId="77777777" w:rsidR="003F6665" w:rsidRPr="005352B9" w:rsidRDefault="003F6665" w:rsidP="003F6665">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Manage transitions between project stages and ensure that changes are consistent with organisational goals</w:t>
            </w:r>
          </w:p>
          <w:p w14:paraId="571428CB" w14:textId="77777777" w:rsidR="003F6665" w:rsidRPr="005352B9" w:rsidRDefault="003F6665" w:rsidP="003F6665">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hemeFill="background1"/>
          </w:tcPr>
          <w:p w14:paraId="3B6DD8C0" w14:textId="77777777" w:rsidR="003F6665" w:rsidRPr="005352B9" w:rsidRDefault="003F6665" w:rsidP="00DC6FAF">
            <w:pPr>
              <w:pStyle w:val="TableText"/>
              <w:keepNext/>
              <w:spacing w:before="0" w:after="0" w:line="240" w:lineRule="auto"/>
              <w:rPr>
                <w:rFonts w:ascii="Public Sans" w:hAnsi="Public Sans" w:cs="Arial"/>
                <w:sz w:val="22"/>
                <w:szCs w:val="22"/>
              </w:rPr>
            </w:pPr>
            <w:r w:rsidRPr="005352B9">
              <w:rPr>
                <w:rFonts w:ascii="Public Sans" w:hAnsi="Public Sans" w:cs="Arial"/>
                <w:sz w:val="22"/>
                <w:szCs w:val="22"/>
              </w:rPr>
              <w:lastRenderedPageBreak/>
              <w:t>Advanced</w:t>
            </w:r>
          </w:p>
        </w:tc>
      </w:tr>
      <w:tr w:rsidR="003F6665" w:rsidRPr="005352B9" w14:paraId="6D02D573" w14:textId="77777777" w:rsidTr="00BC552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115E58E" w14:textId="77777777" w:rsidR="003F6665" w:rsidRPr="005352B9" w:rsidRDefault="003F6665" w:rsidP="00DC6FAF">
            <w:pPr>
              <w:keepNext/>
              <w:spacing w:after="0" w:line="240" w:lineRule="auto"/>
              <w:rPr>
                <w:rFonts w:ascii="Public Sans" w:hAnsi="Public Sans" w:cs="Arial"/>
                <w:noProof/>
                <w:szCs w:val="22"/>
                <w:lang w:eastAsia="en-AU"/>
              </w:rPr>
            </w:pPr>
            <w:r w:rsidRPr="005352B9">
              <w:rPr>
                <w:rFonts w:ascii="Public Sans" w:hAnsi="Public Sans" w:cs="Arial"/>
                <w:noProof/>
                <w:szCs w:val="22"/>
                <w:lang w:eastAsia="en-AU"/>
              </w:rPr>
              <w:drawing>
                <wp:inline distT="0" distB="0" distL="0" distR="0" wp14:anchorId="20C37FE9" wp14:editId="34C22CB2">
                  <wp:extent cx="848360" cy="848360"/>
                  <wp:effectExtent l="0" t="0" r="8890" b="8890"/>
                  <wp:docPr id="103" name="Picture 10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0146621" w14:textId="77777777" w:rsidR="003F6665" w:rsidRPr="005352B9" w:rsidRDefault="003F6665" w:rsidP="00DC6FAF">
            <w:pPr>
              <w:pStyle w:val="TableText"/>
              <w:keepNext/>
              <w:spacing w:before="0" w:after="0" w:line="240" w:lineRule="auto"/>
              <w:rPr>
                <w:rFonts w:ascii="Public Sans" w:hAnsi="Public Sans" w:cs="Arial"/>
                <w:b/>
                <w:sz w:val="22"/>
                <w:szCs w:val="22"/>
              </w:rPr>
            </w:pPr>
            <w:r w:rsidRPr="005352B9">
              <w:rPr>
                <w:rFonts w:ascii="Public Sans" w:hAnsi="Public Sans" w:cs="Arial"/>
                <w:b/>
                <w:sz w:val="22"/>
                <w:szCs w:val="22"/>
              </w:rPr>
              <w:t>Optimise Business Outcomes</w:t>
            </w:r>
          </w:p>
          <w:p w14:paraId="599EEF68" w14:textId="77777777" w:rsidR="003F6665" w:rsidRPr="005352B9" w:rsidRDefault="003F6665" w:rsidP="00DC6FAF">
            <w:pPr>
              <w:pStyle w:val="TableText"/>
              <w:keepNext/>
              <w:spacing w:before="0" w:after="0" w:line="240" w:lineRule="auto"/>
              <w:rPr>
                <w:rFonts w:ascii="Public Sans" w:hAnsi="Public Sans" w:cs="Arial"/>
                <w:sz w:val="22"/>
                <w:szCs w:val="22"/>
              </w:rPr>
            </w:pPr>
            <w:r w:rsidRPr="005352B9">
              <w:rPr>
                <w:rFonts w:ascii="Public Sans" w:hAnsi="Public Sans" w:cs="Arial"/>
                <w:sz w:val="22"/>
                <w:szCs w:val="22"/>
              </w:rPr>
              <w:t>Manage people and resources effectively to achieve public value</w:t>
            </w:r>
          </w:p>
        </w:tc>
        <w:tc>
          <w:tcPr>
            <w:tcW w:w="4611" w:type="dxa"/>
            <w:gridSpan w:val="4"/>
            <w:tcBorders>
              <w:top w:val="single" w:sz="8" w:space="0" w:color="BCBEC0"/>
              <w:left w:val="nil"/>
              <w:bottom w:val="single" w:sz="8" w:space="0" w:color="BCBEC0"/>
              <w:right w:val="nil"/>
            </w:tcBorders>
            <w:shd w:val="clear" w:color="auto" w:fill="FFFFFF" w:themeFill="background1"/>
          </w:tcPr>
          <w:p w14:paraId="41534684" w14:textId="77777777" w:rsidR="003F6665" w:rsidRPr="005352B9" w:rsidRDefault="003F6665" w:rsidP="003F6665">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Initiate and develop longer-term goals and plans to  guide  the work of the team in line with organisational objectives</w:t>
            </w:r>
          </w:p>
          <w:p w14:paraId="32C518B6" w14:textId="77777777" w:rsidR="003F6665" w:rsidRPr="005352B9" w:rsidRDefault="003F6665" w:rsidP="003F6665">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Allocate resources to ensure the achievement of business outcomes and contribute to wider workforce planning</w:t>
            </w:r>
          </w:p>
          <w:p w14:paraId="4E51C107" w14:textId="77777777" w:rsidR="003F6665" w:rsidRPr="005352B9" w:rsidRDefault="003F6665" w:rsidP="003F6665">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When planning resources, implement processes that encourage the attraction and retention of people of diverse cultures, backgrounds and experiences</w:t>
            </w:r>
          </w:p>
          <w:p w14:paraId="31670B40" w14:textId="77777777" w:rsidR="003F6665" w:rsidRPr="005352B9" w:rsidRDefault="003F6665" w:rsidP="003F6665">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Ensure that team members base their decisions on a sound understanding of business and risk management principles, applied in a public sector context</w:t>
            </w:r>
          </w:p>
          <w:p w14:paraId="59276AB1" w14:textId="77777777" w:rsidR="003F6665" w:rsidRPr="005352B9" w:rsidRDefault="003F6665" w:rsidP="003F6665">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Monitor performance against standards and take timely corrective actions</w:t>
            </w:r>
          </w:p>
          <w:p w14:paraId="5834FD56" w14:textId="77777777" w:rsidR="003F6665" w:rsidRPr="005352B9" w:rsidRDefault="003F6665" w:rsidP="003F6665">
            <w:pPr>
              <w:pStyle w:val="BodyText"/>
              <w:numPr>
                <w:ilvl w:val="0"/>
                <w:numId w:val="32"/>
              </w:numPr>
              <w:spacing w:before="0" w:after="0" w:line="240" w:lineRule="auto"/>
              <w:ind w:left="360" w:right="702"/>
              <w:rPr>
                <w:rFonts w:ascii="Public Sans" w:hAnsi="Public Sans" w:cs="Arial"/>
                <w:color w:val="auto"/>
                <w:szCs w:val="22"/>
              </w:rPr>
            </w:pPr>
            <w:r w:rsidRPr="005352B9">
              <w:rPr>
                <w:rFonts w:ascii="Public Sans" w:hAnsi="Public Sans" w:cs="Arial"/>
                <w:color w:val="auto"/>
                <w:szCs w:val="22"/>
              </w:rPr>
              <w:t>Keep others informed about progress and performance outcomes</w:t>
            </w:r>
          </w:p>
        </w:tc>
        <w:tc>
          <w:tcPr>
            <w:tcW w:w="1701" w:type="dxa"/>
            <w:gridSpan w:val="2"/>
            <w:tcBorders>
              <w:top w:val="single" w:sz="8" w:space="0" w:color="BCBEC0"/>
              <w:left w:val="nil"/>
              <w:bottom w:val="single" w:sz="8" w:space="0" w:color="BCBEC0"/>
              <w:right w:val="nil"/>
            </w:tcBorders>
            <w:shd w:val="clear" w:color="auto" w:fill="FFFFFF" w:themeFill="background1"/>
          </w:tcPr>
          <w:p w14:paraId="03E7C1CF" w14:textId="77777777" w:rsidR="003F6665" w:rsidRPr="005352B9" w:rsidRDefault="003F6665" w:rsidP="00DC6FAF">
            <w:pPr>
              <w:pStyle w:val="TableText"/>
              <w:keepNext/>
              <w:spacing w:before="0" w:after="0" w:line="240" w:lineRule="auto"/>
              <w:rPr>
                <w:rFonts w:ascii="Public Sans" w:hAnsi="Public Sans" w:cs="Arial"/>
                <w:sz w:val="22"/>
                <w:szCs w:val="22"/>
              </w:rPr>
            </w:pPr>
            <w:r w:rsidRPr="005352B9">
              <w:rPr>
                <w:rFonts w:ascii="Public Sans" w:hAnsi="Public Sans" w:cs="Arial"/>
                <w:sz w:val="22"/>
                <w:szCs w:val="22"/>
              </w:rPr>
              <w:t>Adept</w:t>
            </w:r>
          </w:p>
        </w:tc>
      </w:tr>
    </w:tbl>
    <w:p w14:paraId="1D88AD4D" w14:textId="3DA70F87" w:rsidR="00C74EE5" w:rsidRPr="005352B9" w:rsidRDefault="00C74EE5">
      <w:pPr>
        <w:spacing w:after="0" w:line="240" w:lineRule="auto"/>
        <w:rPr>
          <w:rFonts w:ascii="Public Sans" w:hAnsi="Public Sans" w:cs="Arial"/>
        </w:rPr>
      </w:pPr>
    </w:p>
    <w:p w14:paraId="1F6D2237" w14:textId="4D51E751" w:rsidR="00BD1817" w:rsidRPr="005352B9" w:rsidRDefault="00BD1817">
      <w:pPr>
        <w:spacing w:after="0" w:line="240" w:lineRule="auto"/>
        <w:rPr>
          <w:rFonts w:ascii="Public Sans" w:hAnsi="Public Sans" w:cs="Arial"/>
        </w:rPr>
      </w:pPr>
    </w:p>
    <w:p w14:paraId="5A23F7EC" w14:textId="30EB0F59" w:rsidR="00086B68" w:rsidRPr="005352B9" w:rsidRDefault="00086B68">
      <w:pPr>
        <w:spacing w:after="0" w:line="240" w:lineRule="auto"/>
        <w:rPr>
          <w:rFonts w:ascii="Public Sans" w:hAnsi="Public Sans" w:cs="Arial"/>
        </w:rPr>
      </w:pPr>
    </w:p>
    <w:p w14:paraId="44B8916A" w14:textId="77AF5F4E" w:rsidR="00086B68" w:rsidRPr="005352B9" w:rsidRDefault="00086B68">
      <w:pPr>
        <w:spacing w:after="0" w:line="240" w:lineRule="auto"/>
        <w:rPr>
          <w:rFonts w:ascii="Public Sans" w:hAnsi="Public Sans" w:cs="Arial"/>
        </w:rPr>
      </w:pPr>
    </w:p>
    <w:p w14:paraId="2C0A0501" w14:textId="77777777" w:rsidR="006C5A71" w:rsidRPr="005352B9" w:rsidRDefault="006C5A71" w:rsidP="006C5A71">
      <w:pPr>
        <w:pStyle w:val="Heading1"/>
        <w:rPr>
          <w:rFonts w:ascii="Public Sans" w:hAnsi="Public Sans"/>
        </w:rPr>
      </w:pPr>
      <w:r w:rsidRPr="005352B9">
        <w:rPr>
          <w:rFonts w:ascii="Public Sans" w:hAnsi="Public Sans"/>
        </w:rPr>
        <w:t>Complementary capabilities</w:t>
      </w:r>
    </w:p>
    <w:p w14:paraId="176EB3AF" w14:textId="77777777" w:rsidR="006C5A71" w:rsidRPr="005352B9" w:rsidRDefault="006C5A71" w:rsidP="006C5A71">
      <w:pPr>
        <w:pStyle w:val="PlainText"/>
        <w:spacing w:before="62" w:line="276" w:lineRule="auto"/>
        <w:rPr>
          <w:rFonts w:ascii="Public Sans" w:eastAsiaTheme="minorEastAsia" w:hAnsi="Public Sans" w:cs="Arial"/>
          <w:szCs w:val="22"/>
          <w:lang w:val="en-US"/>
        </w:rPr>
      </w:pPr>
      <w:r w:rsidRPr="005352B9">
        <w:rPr>
          <w:rFonts w:ascii="Public Sans" w:eastAsiaTheme="minorEastAsia" w:hAnsi="Public Sans" w:cs="Arial"/>
          <w:i/>
          <w:szCs w:val="22"/>
          <w:lang w:val="en-US"/>
        </w:rPr>
        <w:t>Complementary capabilities</w:t>
      </w:r>
      <w:r w:rsidRPr="005352B9">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5352B9" w:rsidRDefault="006C5A71" w:rsidP="006C5A71">
      <w:pPr>
        <w:pStyle w:val="PlainText"/>
        <w:spacing w:before="62" w:line="276" w:lineRule="auto"/>
        <w:rPr>
          <w:rFonts w:ascii="Public Sans" w:eastAsiaTheme="minorEastAsia" w:hAnsi="Public Sans" w:cs="Arial"/>
          <w:szCs w:val="22"/>
          <w:lang w:val="en-US"/>
        </w:rPr>
      </w:pPr>
      <w:r w:rsidRPr="005352B9">
        <w:rPr>
          <w:rFonts w:ascii="Public Sans" w:eastAsiaTheme="minorEastAsia" w:hAnsi="Public Sans" w:cs="Arial"/>
          <w:szCs w:val="22"/>
          <w:lang w:val="en-US"/>
        </w:rPr>
        <w:t xml:space="preserve">Note: capabilities listed as ‘not essential’ for </w:t>
      </w:r>
      <w:r w:rsidR="00DD685B" w:rsidRPr="005352B9">
        <w:rPr>
          <w:rFonts w:ascii="Public Sans" w:eastAsiaTheme="minorEastAsia" w:hAnsi="Public Sans" w:cs="Arial"/>
          <w:szCs w:val="22"/>
          <w:lang w:val="en-US"/>
        </w:rPr>
        <w:t>this role is</w:t>
      </w:r>
      <w:r w:rsidRPr="005352B9">
        <w:rPr>
          <w:rFonts w:ascii="Public Sans" w:eastAsiaTheme="minorEastAsia" w:hAnsi="Public Sans"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352B9"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5352B9" w:rsidRDefault="006C5A71" w:rsidP="006C5A71">
            <w:pPr>
              <w:pStyle w:val="TableTextWhite0"/>
              <w:keepNext/>
              <w:jc w:val="both"/>
              <w:rPr>
                <w:rFonts w:ascii="Public Sans" w:hAnsi="Public Sans" w:cs="Arial"/>
                <w:szCs w:val="22"/>
              </w:rPr>
            </w:pPr>
            <w:r w:rsidRPr="005352B9">
              <w:rPr>
                <w:rFonts w:ascii="Public Sans" w:hAnsi="Public Sans" w:cs="Arial"/>
                <w:szCs w:val="22"/>
              </w:rPr>
              <w:lastRenderedPageBreak/>
              <w:t>COMPLEMENTARY CAPABILITIES</w:t>
            </w:r>
          </w:p>
        </w:tc>
      </w:tr>
      <w:tr w:rsidR="006C5A71" w:rsidRPr="005352B9"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5352B9" w:rsidRDefault="006C5A71" w:rsidP="006C5A71">
            <w:pPr>
              <w:pStyle w:val="TableText"/>
              <w:keepNext/>
              <w:rPr>
                <w:rFonts w:ascii="Public Sans" w:hAnsi="Public Sans" w:cs="Arial"/>
                <w:b/>
                <w:sz w:val="22"/>
                <w:szCs w:val="22"/>
              </w:rPr>
            </w:pPr>
            <w:r w:rsidRPr="005352B9">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5352B9" w:rsidRDefault="006C5A71" w:rsidP="006C5A71">
            <w:pPr>
              <w:pStyle w:val="TableText"/>
              <w:keepNext/>
              <w:rPr>
                <w:rFonts w:ascii="Public Sans" w:hAnsi="Public Sans" w:cs="Arial"/>
                <w:b/>
                <w:sz w:val="22"/>
                <w:szCs w:val="22"/>
              </w:rPr>
            </w:pPr>
            <w:r w:rsidRPr="005352B9">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5352B9" w:rsidRDefault="006C5A71" w:rsidP="006C5A71">
            <w:pPr>
              <w:pStyle w:val="TableText"/>
              <w:keepNext/>
              <w:rPr>
                <w:rFonts w:ascii="Public Sans" w:hAnsi="Public Sans" w:cs="Arial"/>
                <w:b/>
                <w:sz w:val="22"/>
                <w:szCs w:val="22"/>
              </w:rPr>
            </w:pPr>
            <w:r w:rsidRPr="005352B9">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5352B9" w:rsidRDefault="006C5A71" w:rsidP="006C5A71">
            <w:pPr>
              <w:pStyle w:val="TableText"/>
              <w:keepNext/>
              <w:jc w:val="both"/>
              <w:rPr>
                <w:rFonts w:ascii="Public Sans" w:hAnsi="Public Sans" w:cs="Arial"/>
                <w:b/>
                <w:sz w:val="22"/>
                <w:szCs w:val="22"/>
              </w:rPr>
            </w:pPr>
            <w:r w:rsidRPr="005352B9">
              <w:rPr>
                <w:rFonts w:ascii="Public Sans" w:hAnsi="Public Sans" w:cs="Arial"/>
                <w:b/>
                <w:sz w:val="22"/>
                <w:szCs w:val="22"/>
              </w:rPr>
              <w:t xml:space="preserve">Level </w:t>
            </w:r>
          </w:p>
        </w:tc>
      </w:tr>
      <w:tr w:rsidR="00EA36A0" w:rsidRPr="005352B9"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5352B9" w:rsidRDefault="00EA36A0" w:rsidP="006C5A71">
            <w:pPr>
              <w:keepNext/>
              <w:rPr>
                <w:rFonts w:ascii="Public Sans" w:hAnsi="Public Sans" w:cs="Arial"/>
                <w:szCs w:val="22"/>
              </w:rPr>
            </w:pPr>
            <w:r w:rsidRPr="005352B9">
              <w:rPr>
                <w:rFonts w:ascii="Public Sans" w:hAnsi="Public Sans" w:cs="Arial"/>
                <w:noProof/>
                <w:szCs w:val="22"/>
                <w:lang w:eastAsia="en-AU"/>
              </w:rPr>
              <w:drawing>
                <wp:inline distT="0" distB="0" distL="0" distR="0" wp14:anchorId="02E49444" wp14:editId="20F010D3">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5352B9"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5352B9"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5352B9" w:rsidRDefault="00EA36A0" w:rsidP="006C5A71">
            <w:pPr>
              <w:pStyle w:val="TableText"/>
              <w:keepNext/>
              <w:rPr>
                <w:rFonts w:ascii="Public Sans" w:hAnsi="Public Sans" w:cs="Arial"/>
                <w:sz w:val="22"/>
                <w:szCs w:val="22"/>
              </w:rPr>
            </w:pPr>
          </w:p>
        </w:tc>
      </w:tr>
      <w:tr w:rsidR="00EA36A0" w:rsidRPr="005352B9" w14:paraId="1B9198A9" w14:textId="77777777" w:rsidTr="00322B27">
        <w:tc>
          <w:tcPr>
            <w:tcW w:w="1470" w:type="dxa"/>
            <w:vMerge/>
          </w:tcPr>
          <w:p w14:paraId="0EF6AF58" w14:textId="77777777" w:rsidR="00EA36A0" w:rsidRPr="005352B9"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5352B9" w:rsidRDefault="00EA36A0" w:rsidP="006C5A71">
            <w:pPr>
              <w:pStyle w:val="TableText"/>
              <w:keepNext/>
              <w:rPr>
                <w:rFonts w:ascii="Public Sans" w:hAnsi="Public Sans" w:cs="Arial"/>
                <w:sz w:val="22"/>
                <w:szCs w:val="22"/>
              </w:rPr>
            </w:pPr>
            <w:r w:rsidRPr="005352B9">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5352B9" w:rsidRDefault="00EA36A0" w:rsidP="006C5A71">
            <w:pPr>
              <w:rPr>
                <w:rFonts w:ascii="Public Sans" w:hAnsi="Public Sans" w:cs="Arial"/>
                <w:szCs w:val="22"/>
              </w:rPr>
            </w:pPr>
            <w:r w:rsidRPr="005352B9">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5D285B20" w:rsidR="00EA36A0" w:rsidRPr="005352B9" w:rsidRDefault="003F6665" w:rsidP="006C5A71">
                <w:pPr>
                  <w:pStyle w:val="TableText"/>
                  <w:keepNext/>
                  <w:rPr>
                    <w:rFonts w:ascii="Public Sans" w:hAnsi="Public Sans" w:cs="Arial"/>
                    <w:sz w:val="22"/>
                    <w:szCs w:val="22"/>
                  </w:rPr>
                </w:pPr>
                <w:r w:rsidRPr="005352B9">
                  <w:rPr>
                    <w:rFonts w:ascii="Public Sans" w:hAnsi="Public Sans" w:cs="Arial"/>
                    <w:sz w:val="22"/>
                    <w:szCs w:val="22"/>
                  </w:rPr>
                  <w:t>Adept</w:t>
                </w:r>
              </w:p>
            </w:tc>
          </w:sdtContent>
        </w:sdt>
      </w:tr>
      <w:tr w:rsidR="00EA36A0" w:rsidRPr="005352B9" w14:paraId="4A15BD78" w14:textId="77777777" w:rsidTr="00322B27">
        <w:tc>
          <w:tcPr>
            <w:tcW w:w="1470" w:type="dxa"/>
            <w:vMerge/>
          </w:tcPr>
          <w:p w14:paraId="3B9A4278" w14:textId="77777777" w:rsidR="00EA36A0" w:rsidRPr="005352B9"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5352B9" w:rsidRDefault="00EA36A0" w:rsidP="006C5A71">
            <w:pPr>
              <w:pStyle w:val="TableText"/>
              <w:keepNext/>
              <w:rPr>
                <w:rFonts w:ascii="Public Sans" w:hAnsi="Public Sans" w:cs="Arial"/>
                <w:sz w:val="22"/>
                <w:szCs w:val="22"/>
              </w:rPr>
            </w:pPr>
            <w:r w:rsidRPr="005352B9">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5352B9" w:rsidRDefault="00EA36A0" w:rsidP="006C5A71">
            <w:pPr>
              <w:rPr>
                <w:rFonts w:ascii="Public Sans" w:hAnsi="Public Sans" w:cs="Arial"/>
                <w:szCs w:val="22"/>
              </w:rPr>
            </w:pPr>
            <w:r w:rsidRPr="005352B9">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48D4F4C8" w:rsidR="00EA36A0" w:rsidRPr="005352B9" w:rsidRDefault="003F6665" w:rsidP="006C5A71">
                <w:pPr>
                  <w:pStyle w:val="TableText"/>
                  <w:keepNext/>
                  <w:rPr>
                    <w:rFonts w:ascii="Public Sans" w:hAnsi="Public Sans" w:cs="Arial"/>
                    <w:sz w:val="22"/>
                    <w:szCs w:val="22"/>
                  </w:rPr>
                </w:pPr>
                <w:r w:rsidRPr="005352B9">
                  <w:rPr>
                    <w:rFonts w:ascii="Public Sans" w:hAnsi="Public Sans" w:cs="Arial"/>
                    <w:sz w:val="22"/>
                    <w:szCs w:val="22"/>
                  </w:rPr>
                  <w:t>Adept</w:t>
                </w:r>
              </w:p>
            </w:tc>
          </w:sdtContent>
        </w:sdt>
      </w:tr>
      <w:tr w:rsidR="00EA36A0" w:rsidRPr="005352B9" w14:paraId="18CEC663" w14:textId="77777777" w:rsidTr="00322B27">
        <w:tc>
          <w:tcPr>
            <w:tcW w:w="1470" w:type="dxa"/>
            <w:vMerge/>
            <w:tcBorders>
              <w:bottom w:val="single" w:sz="4" w:space="0" w:color="auto"/>
            </w:tcBorders>
          </w:tcPr>
          <w:p w14:paraId="3F1278F7" w14:textId="77777777" w:rsidR="00EA36A0" w:rsidRPr="005352B9"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5352B9" w:rsidRDefault="00EA36A0" w:rsidP="006C5A71">
            <w:pPr>
              <w:pStyle w:val="TableText"/>
              <w:rPr>
                <w:rFonts w:ascii="Public Sans" w:hAnsi="Public Sans" w:cs="Arial"/>
                <w:sz w:val="22"/>
                <w:szCs w:val="22"/>
              </w:rPr>
            </w:pPr>
            <w:r w:rsidRPr="005352B9">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5352B9" w:rsidRDefault="00EA36A0" w:rsidP="006C5A71">
            <w:pPr>
              <w:rPr>
                <w:rFonts w:ascii="Public Sans" w:hAnsi="Public Sans" w:cs="Arial"/>
                <w:szCs w:val="22"/>
              </w:rPr>
            </w:pPr>
            <w:r w:rsidRPr="005352B9">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210393EC" w:rsidR="00EA36A0" w:rsidRPr="005352B9" w:rsidRDefault="003F6665" w:rsidP="006C5A71">
                <w:pPr>
                  <w:pStyle w:val="TableText"/>
                  <w:keepNext/>
                  <w:rPr>
                    <w:rFonts w:ascii="Public Sans" w:hAnsi="Public Sans" w:cs="Arial"/>
                    <w:sz w:val="22"/>
                    <w:szCs w:val="22"/>
                  </w:rPr>
                </w:pPr>
                <w:r w:rsidRPr="005352B9">
                  <w:rPr>
                    <w:rFonts w:ascii="Public Sans" w:hAnsi="Public Sans" w:cs="Arial"/>
                    <w:sz w:val="22"/>
                    <w:szCs w:val="22"/>
                  </w:rPr>
                  <w:t>Intermediate</w:t>
                </w:r>
              </w:p>
            </w:tc>
          </w:sdtContent>
        </w:sdt>
      </w:tr>
      <w:tr w:rsidR="00EA36A0" w:rsidRPr="005352B9"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5352B9" w:rsidRDefault="00EA36A0" w:rsidP="006C5A71">
            <w:pPr>
              <w:keepNext/>
              <w:rPr>
                <w:rFonts w:ascii="Public Sans" w:hAnsi="Public Sans" w:cs="Arial"/>
                <w:noProof/>
                <w:szCs w:val="22"/>
                <w:lang w:eastAsia="en-AU"/>
              </w:rPr>
            </w:pPr>
            <w:r w:rsidRPr="005352B9">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5352B9"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5352B9"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5352B9" w:rsidRDefault="00EA36A0" w:rsidP="00513560">
            <w:pPr>
              <w:pStyle w:val="TableText"/>
              <w:keepNext/>
              <w:rPr>
                <w:rFonts w:ascii="Public Sans" w:hAnsi="Public Sans" w:cs="Arial"/>
                <w:sz w:val="22"/>
                <w:szCs w:val="22"/>
              </w:rPr>
            </w:pPr>
          </w:p>
        </w:tc>
      </w:tr>
      <w:tr w:rsidR="00EA36A0" w:rsidRPr="005352B9"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5352B9"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5352B9" w:rsidRDefault="00EA36A0" w:rsidP="006C5A71">
            <w:pPr>
              <w:pStyle w:val="TableText"/>
              <w:keepNext/>
              <w:rPr>
                <w:rFonts w:ascii="Public Sans" w:hAnsi="Public Sans" w:cs="Arial"/>
                <w:sz w:val="22"/>
                <w:szCs w:val="22"/>
              </w:rPr>
            </w:pPr>
            <w:r w:rsidRPr="005352B9">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5352B9" w:rsidRDefault="00EA36A0" w:rsidP="00513560">
            <w:pPr>
              <w:rPr>
                <w:rFonts w:ascii="Public Sans" w:hAnsi="Public Sans" w:cs="Arial"/>
                <w:szCs w:val="22"/>
              </w:rPr>
            </w:pPr>
            <w:r w:rsidRPr="005352B9">
              <w:rPr>
                <w:rFonts w:ascii="Public Sans" w:hAnsi="Public Sans" w:cs="Arial"/>
                <w:szCs w:val="22"/>
              </w:rPr>
              <w:t>Provide customer-focused services in line with public sector and organisational objectives</w:t>
            </w:r>
          </w:p>
        </w:tc>
        <w:sdt>
          <w:sdtPr>
            <w:rPr>
              <w:rFonts w:ascii="Public Sans" w:hAnsi="Public Sans" w:cs="Arial"/>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27A7BA0D" w:rsidR="00EA36A0" w:rsidRPr="005352B9" w:rsidRDefault="00CF1D06" w:rsidP="00513560">
                <w:pPr>
                  <w:pStyle w:val="TableText"/>
                  <w:keepNext/>
                  <w:rPr>
                    <w:rFonts w:ascii="Public Sans" w:hAnsi="Public Sans" w:cs="Arial"/>
                    <w:sz w:val="22"/>
                    <w:szCs w:val="22"/>
                  </w:rPr>
                </w:pPr>
                <w:r w:rsidRPr="005352B9">
                  <w:rPr>
                    <w:rFonts w:ascii="Public Sans" w:hAnsi="Public Sans" w:cs="Arial"/>
                    <w:sz w:val="22"/>
                    <w:szCs w:val="22"/>
                  </w:rPr>
                  <w:t>Adept</w:t>
                </w:r>
              </w:p>
            </w:tc>
          </w:sdtContent>
        </w:sdt>
      </w:tr>
      <w:tr w:rsidR="00EA36A0" w:rsidRPr="005352B9"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5352B9"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5352B9" w:rsidRDefault="00EA36A0" w:rsidP="006C5A71">
            <w:pPr>
              <w:pStyle w:val="TableText"/>
              <w:keepNext/>
              <w:rPr>
                <w:rFonts w:ascii="Public Sans" w:hAnsi="Public Sans" w:cs="Arial"/>
                <w:sz w:val="22"/>
                <w:szCs w:val="22"/>
              </w:rPr>
            </w:pPr>
            <w:r w:rsidRPr="005352B9">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5352B9" w:rsidRDefault="00EA36A0" w:rsidP="00513560">
            <w:pPr>
              <w:rPr>
                <w:rFonts w:ascii="Public Sans" w:hAnsi="Public Sans" w:cs="Arial"/>
                <w:szCs w:val="22"/>
              </w:rPr>
            </w:pPr>
            <w:r w:rsidRPr="005352B9">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0D45BF53" w:rsidR="00EA36A0" w:rsidRPr="005352B9" w:rsidRDefault="00CF1D06" w:rsidP="00513560">
                <w:pPr>
                  <w:pStyle w:val="TableText"/>
                  <w:keepNext/>
                  <w:rPr>
                    <w:rFonts w:ascii="Public Sans" w:hAnsi="Public Sans" w:cs="Arial"/>
                    <w:sz w:val="22"/>
                    <w:szCs w:val="22"/>
                  </w:rPr>
                </w:pPr>
                <w:r w:rsidRPr="005352B9">
                  <w:rPr>
                    <w:rFonts w:ascii="Public Sans" w:hAnsi="Public Sans" w:cs="Arial"/>
                    <w:sz w:val="22"/>
                    <w:szCs w:val="22"/>
                  </w:rPr>
                  <w:t>Adept</w:t>
                </w:r>
              </w:p>
            </w:tc>
          </w:sdtContent>
        </w:sdt>
      </w:tr>
      <w:tr w:rsidR="00322B27" w:rsidRPr="005352B9"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5352B9" w:rsidRDefault="00322B27" w:rsidP="006C5A71">
            <w:pPr>
              <w:keepNext/>
              <w:rPr>
                <w:rFonts w:ascii="Public Sans" w:hAnsi="Public Sans" w:cs="Arial"/>
                <w:noProof/>
                <w:szCs w:val="22"/>
                <w:lang w:eastAsia="en-AU"/>
              </w:rPr>
            </w:pPr>
            <w:r w:rsidRPr="005352B9">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5352B9"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5352B9"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5352B9" w:rsidRDefault="00322B27" w:rsidP="00513560">
            <w:pPr>
              <w:pStyle w:val="TableText"/>
              <w:keepNext/>
              <w:rPr>
                <w:rFonts w:ascii="Public Sans" w:hAnsi="Public Sans" w:cs="Arial"/>
                <w:sz w:val="22"/>
                <w:szCs w:val="22"/>
              </w:rPr>
            </w:pPr>
          </w:p>
        </w:tc>
      </w:tr>
      <w:tr w:rsidR="00322B27" w:rsidRPr="005352B9"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5352B9"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5352B9" w:rsidRDefault="00322B27" w:rsidP="006C5A71">
            <w:pPr>
              <w:pStyle w:val="TableText"/>
              <w:keepNext/>
              <w:rPr>
                <w:rFonts w:ascii="Public Sans" w:hAnsi="Public Sans" w:cs="Arial"/>
                <w:sz w:val="22"/>
                <w:szCs w:val="22"/>
              </w:rPr>
            </w:pPr>
            <w:r w:rsidRPr="005352B9">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5352B9" w:rsidRDefault="00322B27" w:rsidP="00513560">
            <w:pPr>
              <w:rPr>
                <w:rFonts w:ascii="Public Sans" w:hAnsi="Public Sans" w:cs="Arial"/>
                <w:szCs w:val="22"/>
              </w:rPr>
            </w:pPr>
            <w:r w:rsidRPr="005352B9">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4B4893C5" w:rsidR="00322B27" w:rsidRPr="005352B9" w:rsidRDefault="00CF1D06" w:rsidP="00513560">
                <w:pPr>
                  <w:pStyle w:val="TableText"/>
                  <w:keepNext/>
                  <w:rPr>
                    <w:rFonts w:ascii="Public Sans" w:hAnsi="Public Sans" w:cs="Arial"/>
                    <w:sz w:val="22"/>
                    <w:szCs w:val="22"/>
                  </w:rPr>
                </w:pPr>
                <w:r w:rsidRPr="005352B9">
                  <w:rPr>
                    <w:rFonts w:ascii="Public Sans" w:hAnsi="Public Sans" w:cs="Arial"/>
                    <w:sz w:val="22"/>
                    <w:szCs w:val="22"/>
                  </w:rPr>
                  <w:t>Adept</w:t>
                </w:r>
              </w:p>
            </w:tc>
          </w:sdtContent>
        </w:sdt>
      </w:tr>
      <w:tr w:rsidR="00322B27" w:rsidRPr="005352B9"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5352B9"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5352B9" w:rsidRDefault="00322B27" w:rsidP="006C5A71">
            <w:pPr>
              <w:pStyle w:val="TableText"/>
              <w:rPr>
                <w:rFonts w:ascii="Public Sans" w:hAnsi="Public Sans" w:cs="Arial"/>
                <w:sz w:val="22"/>
                <w:szCs w:val="22"/>
              </w:rPr>
            </w:pPr>
            <w:r w:rsidRPr="005352B9">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5352B9" w:rsidRDefault="00322B27" w:rsidP="00513560">
            <w:pPr>
              <w:rPr>
                <w:rFonts w:ascii="Public Sans" w:hAnsi="Public Sans" w:cs="Arial"/>
                <w:szCs w:val="22"/>
              </w:rPr>
            </w:pPr>
            <w:r w:rsidRPr="005352B9">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6C9EE9A" w:rsidR="00322B27" w:rsidRPr="005352B9" w:rsidRDefault="00CF1D06" w:rsidP="00513560">
                <w:pPr>
                  <w:pStyle w:val="TableText"/>
                  <w:keepNext/>
                  <w:rPr>
                    <w:rFonts w:ascii="Public Sans" w:hAnsi="Public Sans" w:cs="Arial"/>
                    <w:sz w:val="22"/>
                    <w:szCs w:val="22"/>
                  </w:rPr>
                </w:pPr>
                <w:r w:rsidRPr="005352B9">
                  <w:rPr>
                    <w:rFonts w:ascii="Public Sans" w:hAnsi="Public Sans" w:cs="Arial"/>
                    <w:sz w:val="22"/>
                    <w:szCs w:val="22"/>
                  </w:rPr>
                  <w:t>Adept</w:t>
                </w:r>
              </w:p>
            </w:tc>
          </w:sdtContent>
        </w:sdt>
      </w:tr>
      <w:tr w:rsidR="00322B27" w:rsidRPr="005352B9"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5352B9" w:rsidRDefault="00322B27" w:rsidP="006C5A71">
            <w:pPr>
              <w:keepNext/>
              <w:rPr>
                <w:rFonts w:ascii="Public Sans" w:hAnsi="Public Sans" w:cs="Arial"/>
                <w:szCs w:val="22"/>
              </w:rPr>
            </w:pPr>
            <w:r w:rsidRPr="005352B9">
              <w:rPr>
                <w:rFonts w:ascii="Public Sans" w:hAnsi="Public Sans" w:cs="Arial"/>
                <w:noProof/>
                <w:szCs w:val="22"/>
                <w:lang w:eastAsia="en-AU"/>
              </w:rPr>
              <w:drawing>
                <wp:inline distT="0" distB="0" distL="0" distR="0" wp14:anchorId="2B2826F8" wp14:editId="537A9697">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5352B9"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5352B9"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5352B9" w:rsidRDefault="00322B27" w:rsidP="00BD1817">
            <w:pPr>
              <w:pStyle w:val="TableText"/>
              <w:keepNext/>
              <w:rPr>
                <w:rFonts w:ascii="Public Sans" w:hAnsi="Public Sans" w:cs="Arial"/>
                <w:sz w:val="22"/>
                <w:szCs w:val="22"/>
              </w:rPr>
            </w:pPr>
          </w:p>
        </w:tc>
      </w:tr>
      <w:tr w:rsidR="00322B27" w:rsidRPr="005352B9"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5352B9"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5352B9" w:rsidRDefault="00322B27" w:rsidP="006C5A71">
            <w:pPr>
              <w:pStyle w:val="TableText"/>
              <w:keepNext/>
              <w:rPr>
                <w:rFonts w:ascii="Public Sans" w:hAnsi="Public Sans" w:cs="Arial"/>
                <w:sz w:val="22"/>
                <w:szCs w:val="22"/>
              </w:rPr>
            </w:pPr>
            <w:r w:rsidRPr="005352B9">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5352B9" w:rsidRDefault="00322B27" w:rsidP="00513560">
            <w:pPr>
              <w:rPr>
                <w:rFonts w:ascii="Public Sans" w:hAnsi="Public Sans" w:cs="Arial"/>
                <w:szCs w:val="22"/>
              </w:rPr>
            </w:pPr>
            <w:r w:rsidRPr="005352B9">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20828ACB" w:rsidR="00322B27" w:rsidRPr="005352B9" w:rsidRDefault="00CF1D06" w:rsidP="00BD1817">
                <w:pPr>
                  <w:pStyle w:val="TableText"/>
                  <w:keepNext/>
                  <w:rPr>
                    <w:rFonts w:ascii="Public Sans" w:hAnsi="Public Sans" w:cs="Arial"/>
                    <w:sz w:val="22"/>
                    <w:szCs w:val="22"/>
                  </w:rPr>
                </w:pPr>
                <w:r w:rsidRPr="005352B9">
                  <w:rPr>
                    <w:rFonts w:ascii="Public Sans" w:hAnsi="Public Sans" w:cs="Arial"/>
                    <w:sz w:val="22"/>
                    <w:szCs w:val="22"/>
                  </w:rPr>
                  <w:t>Adept</w:t>
                </w:r>
              </w:p>
            </w:tc>
          </w:sdtContent>
        </w:sdt>
      </w:tr>
      <w:tr w:rsidR="00322B27" w:rsidRPr="005352B9"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5352B9"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5352B9" w:rsidRDefault="00322B27" w:rsidP="006C5A71">
            <w:pPr>
              <w:pStyle w:val="TableText"/>
              <w:keepNext/>
              <w:rPr>
                <w:rFonts w:ascii="Public Sans" w:hAnsi="Public Sans" w:cs="Arial"/>
                <w:sz w:val="22"/>
                <w:szCs w:val="22"/>
              </w:rPr>
            </w:pPr>
            <w:r w:rsidRPr="005352B9">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5352B9" w:rsidRDefault="00322B27" w:rsidP="00513560">
            <w:pPr>
              <w:rPr>
                <w:rFonts w:ascii="Public Sans" w:hAnsi="Public Sans" w:cs="Arial"/>
                <w:szCs w:val="22"/>
              </w:rPr>
            </w:pPr>
            <w:r w:rsidRPr="005352B9">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162DA41B" w:rsidR="00322B27" w:rsidRPr="005352B9" w:rsidRDefault="00CF1D06" w:rsidP="00BD1817">
                <w:pPr>
                  <w:pStyle w:val="TableText"/>
                  <w:keepNext/>
                  <w:rPr>
                    <w:rFonts w:ascii="Public Sans" w:hAnsi="Public Sans" w:cs="Arial"/>
                    <w:sz w:val="22"/>
                    <w:szCs w:val="22"/>
                  </w:rPr>
                </w:pPr>
                <w:r w:rsidRPr="005352B9">
                  <w:rPr>
                    <w:rFonts w:ascii="Public Sans" w:hAnsi="Public Sans" w:cs="Arial"/>
                    <w:sz w:val="22"/>
                    <w:szCs w:val="22"/>
                  </w:rPr>
                  <w:t>Intermediate</w:t>
                </w:r>
              </w:p>
            </w:tc>
          </w:sdtContent>
        </w:sdt>
      </w:tr>
      <w:tr w:rsidR="00322B27" w:rsidRPr="005352B9"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5352B9"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5352B9" w:rsidRDefault="00322B27" w:rsidP="006C5A71">
            <w:pPr>
              <w:pStyle w:val="TableText"/>
              <w:keepNext/>
              <w:rPr>
                <w:rFonts w:ascii="Public Sans" w:hAnsi="Public Sans" w:cs="Arial"/>
                <w:sz w:val="22"/>
                <w:szCs w:val="22"/>
              </w:rPr>
            </w:pPr>
            <w:r w:rsidRPr="005352B9">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5352B9" w:rsidRDefault="00322B27" w:rsidP="00513560">
            <w:pPr>
              <w:rPr>
                <w:rFonts w:ascii="Public Sans" w:hAnsi="Public Sans" w:cs="Arial"/>
                <w:szCs w:val="22"/>
              </w:rPr>
            </w:pPr>
            <w:r w:rsidRPr="005352B9">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3879D55A" w:rsidR="00322B27" w:rsidRPr="005352B9" w:rsidRDefault="00CF1D06" w:rsidP="00BD1817">
                <w:pPr>
                  <w:pStyle w:val="TableText"/>
                  <w:keepNext/>
                  <w:rPr>
                    <w:rFonts w:ascii="Public Sans" w:hAnsi="Public Sans" w:cs="Arial"/>
                    <w:sz w:val="22"/>
                    <w:szCs w:val="22"/>
                  </w:rPr>
                </w:pPr>
                <w:r w:rsidRPr="005352B9">
                  <w:rPr>
                    <w:rFonts w:ascii="Public Sans" w:hAnsi="Public Sans" w:cs="Arial"/>
                    <w:sz w:val="22"/>
                    <w:szCs w:val="22"/>
                  </w:rPr>
                  <w:t>Adept</w:t>
                </w:r>
              </w:p>
            </w:tc>
          </w:sdtContent>
        </w:sdt>
      </w:tr>
      <w:tr w:rsidR="00322B27" w:rsidRPr="005352B9"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5352B9" w:rsidRDefault="00322B27" w:rsidP="006C5A71">
            <w:pPr>
              <w:keepNext/>
              <w:rPr>
                <w:rFonts w:ascii="Public Sans" w:hAnsi="Public Sans" w:cs="Arial"/>
                <w:noProof/>
                <w:szCs w:val="22"/>
                <w:lang w:eastAsia="en-AU"/>
              </w:rPr>
            </w:pPr>
            <w:r w:rsidRPr="005352B9">
              <w:rPr>
                <w:rFonts w:ascii="Public Sans" w:hAnsi="Public Sans" w:cs="Arial"/>
                <w:noProof/>
                <w:szCs w:val="22"/>
                <w:lang w:eastAsia="en-AU"/>
              </w:rPr>
              <w:drawing>
                <wp:inline distT="0" distB="0" distL="0" distR="0" wp14:anchorId="473F6811" wp14:editId="15540618">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5352B9"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322B27" w:rsidRPr="005352B9"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78FC1CC" w14:textId="77777777" w:rsidR="00322B27" w:rsidRPr="005352B9" w:rsidRDefault="00322B27" w:rsidP="00513560">
            <w:pPr>
              <w:pStyle w:val="TableText"/>
              <w:keepNext/>
              <w:rPr>
                <w:rFonts w:ascii="Public Sans" w:hAnsi="Public Sans" w:cs="Arial"/>
                <w:sz w:val="22"/>
                <w:szCs w:val="22"/>
              </w:rPr>
            </w:pPr>
          </w:p>
        </w:tc>
      </w:tr>
      <w:tr w:rsidR="00322B27" w:rsidRPr="005352B9" w14:paraId="23E2D0CC" w14:textId="77777777" w:rsidTr="00322B27">
        <w:tblPrEx>
          <w:tblBorders>
            <w:top w:val="single" w:sz="8" w:space="0" w:color="auto"/>
            <w:bottom w:val="single" w:sz="8" w:space="0" w:color="BCBEC0"/>
          </w:tblBorders>
        </w:tblPrEx>
        <w:trPr>
          <w:cantSplit/>
        </w:trPr>
        <w:tc>
          <w:tcPr>
            <w:tcW w:w="1470" w:type="dxa"/>
            <w:vMerge/>
          </w:tcPr>
          <w:p w14:paraId="6F200266" w14:textId="77777777" w:rsidR="00322B27" w:rsidRPr="005352B9"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3A08E61C" w14:textId="77777777" w:rsidR="00322B27" w:rsidRPr="005352B9" w:rsidRDefault="00322B27" w:rsidP="006C5A71">
            <w:pPr>
              <w:pStyle w:val="TableText"/>
              <w:keepNext/>
              <w:rPr>
                <w:rFonts w:ascii="Public Sans" w:hAnsi="Public Sans" w:cs="Arial"/>
                <w:sz w:val="22"/>
                <w:szCs w:val="22"/>
              </w:rPr>
            </w:pPr>
            <w:r w:rsidRPr="005352B9">
              <w:rPr>
                <w:rFonts w:ascii="Public Sans" w:hAnsi="Public Sans" w:cs="Arial"/>
                <w:sz w:val="22"/>
                <w:szCs w:val="22"/>
              </w:rPr>
              <w:t>Manage and Develop People</w:t>
            </w:r>
          </w:p>
        </w:tc>
        <w:tc>
          <w:tcPr>
            <w:tcW w:w="4967" w:type="dxa"/>
            <w:tcBorders>
              <w:top w:val="nil"/>
              <w:bottom w:val="single" w:sz="4" w:space="0" w:color="D9D9D9" w:themeColor="background1" w:themeShade="D9"/>
            </w:tcBorders>
          </w:tcPr>
          <w:p w14:paraId="02709F1C" w14:textId="77777777" w:rsidR="00322B27" w:rsidRPr="005352B9" w:rsidRDefault="00322B27" w:rsidP="00513560">
            <w:pPr>
              <w:rPr>
                <w:rFonts w:ascii="Public Sans" w:hAnsi="Public Sans" w:cs="Arial"/>
                <w:szCs w:val="22"/>
              </w:rPr>
            </w:pPr>
            <w:r w:rsidRPr="005352B9">
              <w:rPr>
                <w:rFonts w:ascii="Public Sans" w:hAnsi="Public Sans" w:cs="Arial"/>
                <w:szCs w:val="22"/>
              </w:rPr>
              <w:t>Engage and motivate staff, and develop capability and potential in others</w:t>
            </w:r>
          </w:p>
        </w:tc>
        <w:sdt>
          <w:sdtPr>
            <w:rPr>
              <w:rFonts w:ascii="Public Sans" w:hAnsi="Public Sans" w:cs="Arial"/>
              <w:sz w:val="22"/>
              <w:szCs w:val="22"/>
            </w:rPr>
            <w:id w:val="-1401907429"/>
            <w:placeholder>
              <w:docPart w:val="04ADB60C638F4059B51D72475325934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bottom w:val="single" w:sz="4" w:space="0" w:color="D9D9D9" w:themeColor="background1" w:themeShade="D9"/>
                </w:tcBorders>
              </w:tcPr>
              <w:p w14:paraId="3594ADF8" w14:textId="638BD06A" w:rsidR="00322B27" w:rsidRPr="005352B9" w:rsidRDefault="004B171C" w:rsidP="00513560">
                <w:pPr>
                  <w:pStyle w:val="TableText"/>
                  <w:keepNext/>
                  <w:rPr>
                    <w:rFonts w:ascii="Public Sans" w:hAnsi="Public Sans" w:cs="Arial"/>
                    <w:sz w:val="22"/>
                    <w:szCs w:val="22"/>
                  </w:rPr>
                </w:pPr>
                <w:r w:rsidRPr="005352B9">
                  <w:rPr>
                    <w:rFonts w:ascii="Public Sans" w:hAnsi="Public Sans" w:cs="Arial"/>
                    <w:sz w:val="22"/>
                    <w:szCs w:val="22"/>
                  </w:rPr>
                  <w:t>Adept</w:t>
                </w:r>
              </w:p>
            </w:tc>
          </w:sdtContent>
        </w:sdt>
      </w:tr>
      <w:tr w:rsidR="00322B27" w:rsidRPr="005352B9"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5352B9"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5352B9" w:rsidRDefault="00322B27" w:rsidP="006C5A71">
            <w:pPr>
              <w:pStyle w:val="TableText"/>
              <w:keepNext/>
              <w:rPr>
                <w:rFonts w:ascii="Public Sans" w:hAnsi="Public Sans" w:cs="Arial"/>
                <w:sz w:val="22"/>
                <w:szCs w:val="22"/>
              </w:rPr>
            </w:pPr>
            <w:r w:rsidRPr="005352B9">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5352B9" w:rsidRDefault="00322B27" w:rsidP="00513560">
            <w:pPr>
              <w:rPr>
                <w:rFonts w:ascii="Public Sans" w:hAnsi="Public Sans" w:cs="Arial"/>
                <w:szCs w:val="22"/>
              </w:rPr>
            </w:pPr>
            <w:r w:rsidRPr="005352B9">
              <w:rPr>
                <w:rFonts w:ascii="Public Sans" w:hAnsi="Public Sans" w:cs="Arial"/>
                <w:szCs w:val="22"/>
              </w:rPr>
              <w:t>Communicate goals, priorities and vision, and recognise achievements</w:t>
            </w:r>
          </w:p>
        </w:tc>
        <w:sdt>
          <w:sdtPr>
            <w:rPr>
              <w:rFonts w:ascii="Public Sans" w:hAnsi="Public Sans" w:cs="Arial"/>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01C34062" w:rsidR="00322B27" w:rsidRPr="005352B9" w:rsidRDefault="004B171C" w:rsidP="00513560">
                <w:pPr>
                  <w:pStyle w:val="TableText"/>
                  <w:keepNext/>
                  <w:rPr>
                    <w:rFonts w:ascii="Public Sans" w:hAnsi="Public Sans" w:cs="Arial"/>
                    <w:sz w:val="22"/>
                    <w:szCs w:val="22"/>
                  </w:rPr>
                </w:pPr>
                <w:r w:rsidRPr="005352B9">
                  <w:rPr>
                    <w:rFonts w:ascii="Public Sans" w:hAnsi="Public Sans" w:cs="Arial"/>
                    <w:sz w:val="22"/>
                    <w:szCs w:val="22"/>
                  </w:rPr>
                  <w:t>Intermediate</w:t>
                </w:r>
              </w:p>
            </w:tc>
          </w:sdtContent>
        </w:sdt>
      </w:tr>
      <w:tr w:rsidR="00322B27" w:rsidRPr="005352B9"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5352B9"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87E7C49" w14:textId="77777777" w:rsidR="00322B27" w:rsidRPr="005352B9" w:rsidRDefault="00322B27" w:rsidP="006C5A71">
            <w:pPr>
              <w:pStyle w:val="TableText"/>
              <w:rPr>
                <w:rFonts w:ascii="Public Sans" w:hAnsi="Public Sans" w:cs="Arial"/>
                <w:sz w:val="22"/>
                <w:szCs w:val="22"/>
              </w:rPr>
            </w:pPr>
            <w:r w:rsidRPr="005352B9">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5352B9" w:rsidRDefault="00322B27" w:rsidP="00513560">
            <w:pPr>
              <w:rPr>
                <w:rFonts w:ascii="Public Sans" w:hAnsi="Public Sans" w:cs="Arial"/>
                <w:szCs w:val="22"/>
              </w:rPr>
            </w:pPr>
            <w:r w:rsidRPr="005352B9">
              <w:rPr>
                <w:rFonts w:ascii="Public Sans" w:hAnsi="Public Sans" w:cs="Arial"/>
                <w:szCs w:val="22"/>
              </w:rPr>
              <w:t>Support, promote and champion change, and assist others to engage with change</w:t>
            </w:r>
          </w:p>
        </w:tc>
        <w:sdt>
          <w:sdtPr>
            <w:rPr>
              <w:rFonts w:ascii="Public Sans" w:hAnsi="Public Sans" w:cs="Arial"/>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076A270D" w:rsidR="00322B27" w:rsidRPr="005352B9" w:rsidRDefault="004B171C" w:rsidP="00513560">
                <w:pPr>
                  <w:pStyle w:val="TableText"/>
                  <w:keepNext/>
                  <w:rPr>
                    <w:rFonts w:ascii="Public Sans" w:hAnsi="Public Sans" w:cs="Arial"/>
                    <w:sz w:val="22"/>
                    <w:szCs w:val="22"/>
                  </w:rPr>
                </w:pPr>
                <w:r w:rsidRPr="005352B9">
                  <w:rPr>
                    <w:rFonts w:ascii="Public Sans" w:hAnsi="Public Sans" w:cs="Arial"/>
                    <w:sz w:val="22"/>
                    <w:szCs w:val="22"/>
                  </w:rPr>
                  <w:t>Intermediate</w:t>
                </w:r>
              </w:p>
            </w:tc>
          </w:sdtContent>
        </w:sdt>
      </w:tr>
    </w:tbl>
    <w:p w14:paraId="1FE5C91D" w14:textId="77777777" w:rsidR="00197F8F" w:rsidRPr="005352B9" w:rsidRDefault="00197F8F" w:rsidP="00CB121B">
      <w:pPr>
        <w:rPr>
          <w:rFonts w:ascii="Public Sans" w:hAnsi="Public Sans" w:cs="Arial"/>
        </w:rPr>
      </w:pPr>
    </w:p>
    <w:sectPr w:rsidR="00197F8F" w:rsidRPr="005352B9" w:rsidSect="00BC5524">
      <w:footerReference w:type="default" r:id="rId17"/>
      <w:headerReference w:type="first" r:id="rId18"/>
      <w:footerReference w:type="first" r:id="rId19"/>
      <w:pgSz w:w="11906" w:h="16838"/>
      <w:pgMar w:top="1673" w:right="709" w:bottom="1276"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5BD26450"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A19AD">
            <w:rPr>
              <w:noProof/>
              <w:lang w:eastAsia="en-AU"/>
            </w:rPr>
            <w:t>3</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p w14:paraId="4123B4CA" w14:textId="77777777" w:rsidR="00AA5689" w:rsidRDefault="00AA56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16836E7C"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F6665">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p w14:paraId="1464A337" w14:textId="77777777" w:rsidR="00AA5689" w:rsidRDefault="00AA56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590502DD" w:rsidR="008C131B" w:rsidRDefault="005352B9"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611AFC0D" wp14:editId="768D47AF">
          <wp:simplePos x="0" y="0"/>
          <wp:positionH relativeFrom="page">
            <wp:posOffset>6150157</wp:posOffset>
          </wp:positionH>
          <wp:positionV relativeFrom="page">
            <wp:posOffset>429985</wp:posOffset>
          </wp:positionV>
          <wp:extent cx="656140" cy="713196"/>
          <wp:effectExtent l="0" t="0" r="0" b="0"/>
          <wp:wrapNone/>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304BC96E"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1" w:name="Title"/>
          <w:bookmarkEnd w:id="11"/>
          <w:r w:rsidRPr="000C65EE">
            <w:rPr>
              <w:sz w:val="12"/>
            </w:rPr>
            <w:t xml:space="preserve"> </w:t>
          </w:r>
        </w:p>
        <w:p w14:paraId="63A0E01D" w14:textId="7CF8AAA1" w:rsidR="00C24EA4" w:rsidRPr="00C24EA4" w:rsidRDefault="00C24EA4" w:rsidP="00C24EA4">
          <w:pPr>
            <w:pStyle w:val="Title"/>
            <w:rPr>
              <w:rFonts w:asciiTheme="minorHAnsi" w:hAnsiTheme="minorHAnsi" w:cstheme="minorHAnsi"/>
            </w:rPr>
          </w:pPr>
          <w:r w:rsidRPr="00C24EA4">
            <w:rPr>
              <w:rFonts w:asciiTheme="minorHAnsi" w:hAnsiTheme="minorHAnsi" w:cstheme="minorHAnsi"/>
            </w:rPr>
            <w:t>Principal</w:t>
          </w:r>
          <w:r w:rsidRPr="00C24EA4">
            <w:rPr>
              <w:rFonts w:asciiTheme="minorHAnsi" w:hAnsiTheme="minorHAnsi" w:cstheme="minorHAnsi"/>
              <w:spacing w:val="-5"/>
            </w:rPr>
            <w:t xml:space="preserve"> </w:t>
          </w:r>
          <w:r w:rsidRPr="00C24EA4">
            <w:rPr>
              <w:rFonts w:asciiTheme="minorHAnsi" w:hAnsiTheme="minorHAnsi" w:cstheme="minorHAnsi"/>
            </w:rPr>
            <w:t>Project</w:t>
          </w:r>
          <w:r w:rsidRPr="00C24EA4">
            <w:rPr>
              <w:rFonts w:asciiTheme="minorHAnsi" w:hAnsiTheme="minorHAnsi" w:cstheme="minorHAnsi"/>
              <w:spacing w:val="-3"/>
            </w:rPr>
            <w:t xml:space="preserve"> </w:t>
          </w:r>
          <w:r w:rsidRPr="00C24EA4">
            <w:rPr>
              <w:rFonts w:asciiTheme="minorHAnsi" w:hAnsiTheme="minorHAnsi" w:cstheme="minorHAnsi"/>
            </w:rPr>
            <w:t>Manager</w:t>
          </w:r>
          <w:r w:rsidR="005352B9">
            <w:rPr>
              <w:rFonts w:asciiTheme="minorHAnsi" w:hAnsiTheme="minorHAnsi" w:cstheme="minorHAnsi"/>
            </w:rPr>
            <w:t xml:space="preserve"> (</w:t>
          </w:r>
          <w:r w:rsidR="005352B9" w:rsidRPr="005352B9">
            <w:rPr>
              <w:rFonts w:asciiTheme="minorHAnsi" w:hAnsiTheme="minorHAnsi" w:cstheme="minorHAnsi"/>
            </w:rPr>
            <w:t>Service Transition</w:t>
          </w:r>
          <w:r w:rsidR="005352B9">
            <w:rPr>
              <w:rFonts w:asciiTheme="minorHAnsi" w:hAnsiTheme="minorHAnsi" w:cstheme="minorHAnsi"/>
            </w:rPr>
            <w:t>)</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4D12C58D" w14:textId="77777777" w:rsidR="00AA5689" w:rsidRDefault="00AA5689" w:rsidP="001532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32553F"/>
    <w:multiLevelType w:val="hybridMultilevel"/>
    <w:tmpl w:val="196ED7D2"/>
    <w:lvl w:ilvl="0" w:tplc="50B6AD7E">
      <w:numFmt w:val="bullet"/>
      <w:lvlText w:val=""/>
      <w:lvlJc w:val="left"/>
      <w:pPr>
        <w:ind w:left="788" w:hanging="360"/>
      </w:pPr>
      <w:rPr>
        <w:rFonts w:ascii="Symbol" w:eastAsia="Symbol" w:hAnsi="Symbol" w:cs="Symbol" w:hint="default"/>
        <w:b w:val="0"/>
        <w:bCs w:val="0"/>
        <w:i w:val="0"/>
        <w:iCs w:val="0"/>
        <w:w w:val="99"/>
        <w:sz w:val="20"/>
        <w:szCs w:val="20"/>
        <w:lang w:val="en-AU" w:eastAsia="en-US" w:bidi="ar-SA"/>
      </w:rPr>
    </w:lvl>
    <w:lvl w:ilvl="1" w:tplc="4914D656">
      <w:numFmt w:val="bullet"/>
      <w:lvlText w:val="•"/>
      <w:lvlJc w:val="left"/>
      <w:pPr>
        <w:ind w:left="1468" w:hanging="360"/>
      </w:pPr>
      <w:rPr>
        <w:rFonts w:hint="default"/>
        <w:lang w:val="en-AU" w:eastAsia="en-US" w:bidi="ar-SA"/>
      </w:rPr>
    </w:lvl>
    <w:lvl w:ilvl="2" w:tplc="1A349CD8">
      <w:numFmt w:val="bullet"/>
      <w:lvlText w:val="•"/>
      <w:lvlJc w:val="left"/>
      <w:pPr>
        <w:ind w:left="2157" w:hanging="360"/>
      </w:pPr>
      <w:rPr>
        <w:rFonts w:hint="default"/>
        <w:lang w:val="en-AU" w:eastAsia="en-US" w:bidi="ar-SA"/>
      </w:rPr>
    </w:lvl>
    <w:lvl w:ilvl="3" w:tplc="787E0BC6">
      <w:numFmt w:val="bullet"/>
      <w:lvlText w:val="•"/>
      <w:lvlJc w:val="left"/>
      <w:pPr>
        <w:ind w:left="2846" w:hanging="360"/>
      </w:pPr>
      <w:rPr>
        <w:rFonts w:hint="default"/>
        <w:lang w:val="en-AU" w:eastAsia="en-US" w:bidi="ar-SA"/>
      </w:rPr>
    </w:lvl>
    <w:lvl w:ilvl="4" w:tplc="07163CF4">
      <w:numFmt w:val="bullet"/>
      <w:lvlText w:val="•"/>
      <w:lvlJc w:val="left"/>
      <w:pPr>
        <w:ind w:left="3534" w:hanging="360"/>
      </w:pPr>
      <w:rPr>
        <w:rFonts w:hint="default"/>
        <w:lang w:val="en-AU" w:eastAsia="en-US" w:bidi="ar-SA"/>
      </w:rPr>
    </w:lvl>
    <w:lvl w:ilvl="5" w:tplc="BFD87638">
      <w:numFmt w:val="bullet"/>
      <w:lvlText w:val="•"/>
      <w:lvlJc w:val="left"/>
      <w:pPr>
        <w:ind w:left="4223" w:hanging="360"/>
      </w:pPr>
      <w:rPr>
        <w:rFonts w:hint="default"/>
        <w:lang w:val="en-AU" w:eastAsia="en-US" w:bidi="ar-SA"/>
      </w:rPr>
    </w:lvl>
    <w:lvl w:ilvl="6" w:tplc="AF82B87A">
      <w:numFmt w:val="bullet"/>
      <w:lvlText w:val="•"/>
      <w:lvlJc w:val="left"/>
      <w:pPr>
        <w:ind w:left="4912" w:hanging="360"/>
      </w:pPr>
      <w:rPr>
        <w:rFonts w:hint="default"/>
        <w:lang w:val="en-AU" w:eastAsia="en-US" w:bidi="ar-SA"/>
      </w:rPr>
    </w:lvl>
    <w:lvl w:ilvl="7" w:tplc="A7BC79AA">
      <w:numFmt w:val="bullet"/>
      <w:lvlText w:val="•"/>
      <w:lvlJc w:val="left"/>
      <w:pPr>
        <w:ind w:left="5600" w:hanging="360"/>
      </w:pPr>
      <w:rPr>
        <w:rFonts w:hint="default"/>
        <w:lang w:val="en-AU" w:eastAsia="en-US" w:bidi="ar-SA"/>
      </w:rPr>
    </w:lvl>
    <w:lvl w:ilvl="8" w:tplc="D63091B6">
      <w:numFmt w:val="bullet"/>
      <w:lvlText w:val="•"/>
      <w:lvlJc w:val="left"/>
      <w:pPr>
        <w:ind w:left="6289" w:hanging="360"/>
      </w:pPr>
      <w:rPr>
        <w:rFonts w:hint="default"/>
        <w:lang w:val="en-AU" w:eastAsia="en-US" w:bidi="ar-SA"/>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64365C"/>
    <w:multiLevelType w:val="hybridMultilevel"/>
    <w:tmpl w:val="5F6E7B32"/>
    <w:lvl w:ilvl="0" w:tplc="C78E3998">
      <w:numFmt w:val="bullet"/>
      <w:lvlText w:val=""/>
      <w:lvlJc w:val="left"/>
      <w:pPr>
        <w:ind w:left="789" w:hanging="360"/>
      </w:pPr>
      <w:rPr>
        <w:rFonts w:ascii="Symbol" w:eastAsia="Symbol" w:hAnsi="Symbol" w:cs="Symbol" w:hint="default"/>
        <w:b w:val="0"/>
        <w:bCs w:val="0"/>
        <w:i w:val="0"/>
        <w:iCs w:val="0"/>
        <w:w w:val="99"/>
        <w:sz w:val="20"/>
        <w:szCs w:val="20"/>
        <w:lang w:val="en-AU" w:eastAsia="en-US" w:bidi="ar-SA"/>
      </w:rPr>
    </w:lvl>
    <w:lvl w:ilvl="1" w:tplc="FCCE38AC">
      <w:numFmt w:val="bullet"/>
      <w:lvlText w:val="•"/>
      <w:lvlJc w:val="left"/>
      <w:pPr>
        <w:ind w:left="1468" w:hanging="360"/>
      </w:pPr>
      <w:rPr>
        <w:rFonts w:hint="default"/>
        <w:lang w:val="en-AU" w:eastAsia="en-US" w:bidi="ar-SA"/>
      </w:rPr>
    </w:lvl>
    <w:lvl w:ilvl="2" w:tplc="92BCAA70">
      <w:numFmt w:val="bullet"/>
      <w:lvlText w:val="•"/>
      <w:lvlJc w:val="left"/>
      <w:pPr>
        <w:ind w:left="2157" w:hanging="360"/>
      </w:pPr>
      <w:rPr>
        <w:rFonts w:hint="default"/>
        <w:lang w:val="en-AU" w:eastAsia="en-US" w:bidi="ar-SA"/>
      </w:rPr>
    </w:lvl>
    <w:lvl w:ilvl="3" w:tplc="07B62E9E">
      <w:numFmt w:val="bullet"/>
      <w:lvlText w:val="•"/>
      <w:lvlJc w:val="left"/>
      <w:pPr>
        <w:ind w:left="2846" w:hanging="360"/>
      </w:pPr>
      <w:rPr>
        <w:rFonts w:hint="default"/>
        <w:lang w:val="en-AU" w:eastAsia="en-US" w:bidi="ar-SA"/>
      </w:rPr>
    </w:lvl>
    <w:lvl w:ilvl="4" w:tplc="DDDA8AA2">
      <w:numFmt w:val="bullet"/>
      <w:lvlText w:val="•"/>
      <w:lvlJc w:val="left"/>
      <w:pPr>
        <w:ind w:left="3534" w:hanging="360"/>
      </w:pPr>
      <w:rPr>
        <w:rFonts w:hint="default"/>
        <w:lang w:val="en-AU" w:eastAsia="en-US" w:bidi="ar-SA"/>
      </w:rPr>
    </w:lvl>
    <w:lvl w:ilvl="5" w:tplc="FBFA4722">
      <w:numFmt w:val="bullet"/>
      <w:lvlText w:val="•"/>
      <w:lvlJc w:val="left"/>
      <w:pPr>
        <w:ind w:left="4223" w:hanging="360"/>
      </w:pPr>
      <w:rPr>
        <w:rFonts w:hint="default"/>
        <w:lang w:val="en-AU" w:eastAsia="en-US" w:bidi="ar-SA"/>
      </w:rPr>
    </w:lvl>
    <w:lvl w:ilvl="6" w:tplc="54E436D4">
      <w:numFmt w:val="bullet"/>
      <w:lvlText w:val="•"/>
      <w:lvlJc w:val="left"/>
      <w:pPr>
        <w:ind w:left="4912" w:hanging="360"/>
      </w:pPr>
      <w:rPr>
        <w:rFonts w:hint="default"/>
        <w:lang w:val="en-AU" w:eastAsia="en-US" w:bidi="ar-SA"/>
      </w:rPr>
    </w:lvl>
    <w:lvl w:ilvl="7" w:tplc="DE02A1F8">
      <w:numFmt w:val="bullet"/>
      <w:lvlText w:val="•"/>
      <w:lvlJc w:val="left"/>
      <w:pPr>
        <w:ind w:left="5600" w:hanging="360"/>
      </w:pPr>
      <w:rPr>
        <w:rFonts w:hint="default"/>
        <w:lang w:val="en-AU" w:eastAsia="en-US" w:bidi="ar-SA"/>
      </w:rPr>
    </w:lvl>
    <w:lvl w:ilvl="8" w:tplc="41C47A92">
      <w:numFmt w:val="bullet"/>
      <w:lvlText w:val="•"/>
      <w:lvlJc w:val="left"/>
      <w:pPr>
        <w:ind w:left="6289" w:hanging="360"/>
      </w:pPr>
      <w:rPr>
        <w:rFonts w:hint="default"/>
        <w:lang w:val="en-AU" w:eastAsia="en-US" w:bidi="ar-SA"/>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B4D3247"/>
    <w:multiLevelType w:val="hybridMultilevel"/>
    <w:tmpl w:val="22FA3312"/>
    <w:lvl w:ilvl="0" w:tplc="8D706EDE">
      <w:numFmt w:val="bullet"/>
      <w:lvlText w:val=""/>
      <w:lvlJc w:val="left"/>
      <w:pPr>
        <w:ind w:left="788" w:hanging="360"/>
      </w:pPr>
      <w:rPr>
        <w:rFonts w:ascii="Symbol" w:eastAsia="Symbol" w:hAnsi="Symbol" w:cs="Symbol" w:hint="default"/>
        <w:b w:val="0"/>
        <w:bCs w:val="0"/>
        <w:i w:val="0"/>
        <w:iCs w:val="0"/>
        <w:w w:val="99"/>
        <w:sz w:val="20"/>
        <w:szCs w:val="20"/>
        <w:lang w:val="en-AU" w:eastAsia="en-US" w:bidi="ar-SA"/>
      </w:rPr>
    </w:lvl>
    <w:lvl w:ilvl="1" w:tplc="B7EA04DA">
      <w:numFmt w:val="bullet"/>
      <w:lvlText w:val="•"/>
      <w:lvlJc w:val="left"/>
      <w:pPr>
        <w:ind w:left="1468" w:hanging="360"/>
      </w:pPr>
      <w:rPr>
        <w:rFonts w:hint="default"/>
        <w:lang w:val="en-AU" w:eastAsia="en-US" w:bidi="ar-SA"/>
      </w:rPr>
    </w:lvl>
    <w:lvl w:ilvl="2" w:tplc="6A049248">
      <w:numFmt w:val="bullet"/>
      <w:lvlText w:val="•"/>
      <w:lvlJc w:val="left"/>
      <w:pPr>
        <w:ind w:left="2157" w:hanging="360"/>
      </w:pPr>
      <w:rPr>
        <w:rFonts w:hint="default"/>
        <w:lang w:val="en-AU" w:eastAsia="en-US" w:bidi="ar-SA"/>
      </w:rPr>
    </w:lvl>
    <w:lvl w:ilvl="3" w:tplc="48F2F246">
      <w:numFmt w:val="bullet"/>
      <w:lvlText w:val="•"/>
      <w:lvlJc w:val="left"/>
      <w:pPr>
        <w:ind w:left="2846" w:hanging="360"/>
      </w:pPr>
      <w:rPr>
        <w:rFonts w:hint="default"/>
        <w:lang w:val="en-AU" w:eastAsia="en-US" w:bidi="ar-SA"/>
      </w:rPr>
    </w:lvl>
    <w:lvl w:ilvl="4" w:tplc="274E53B0">
      <w:numFmt w:val="bullet"/>
      <w:lvlText w:val="•"/>
      <w:lvlJc w:val="left"/>
      <w:pPr>
        <w:ind w:left="3534" w:hanging="360"/>
      </w:pPr>
      <w:rPr>
        <w:rFonts w:hint="default"/>
        <w:lang w:val="en-AU" w:eastAsia="en-US" w:bidi="ar-SA"/>
      </w:rPr>
    </w:lvl>
    <w:lvl w:ilvl="5" w:tplc="225A5156">
      <w:numFmt w:val="bullet"/>
      <w:lvlText w:val="•"/>
      <w:lvlJc w:val="left"/>
      <w:pPr>
        <w:ind w:left="4223" w:hanging="360"/>
      </w:pPr>
      <w:rPr>
        <w:rFonts w:hint="default"/>
        <w:lang w:val="en-AU" w:eastAsia="en-US" w:bidi="ar-SA"/>
      </w:rPr>
    </w:lvl>
    <w:lvl w:ilvl="6" w:tplc="D2302498">
      <w:numFmt w:val="bullet"/>
      <w:lvlText w:val="•"/>
      <w:lvlJc w:val="left"/>
      <w:pPr>
        <w:ind w:left="4912" w:hanging="360"/>
      </w:pPr>
      <w:rPr>
        <w:rFonts w:hint="default"/>
        <w:lang w:val="en-AU" w:eastAsia="en-US" w:bidi="ar-SA"/>
      </w:rPr>
    </w:lvl>
    <w:lvl w:ilvl="7" w:tplc="32DA3B48">
      <w:numFmt w:val="bullet"/>
      <w:lvlText w:val="•"/>
      <w:lvlJc w:val="left"/>
      <w:pPr>
        <w:ind w:left="5600" w:hanging="360"/>
      </w:pPr>
      <w:rPr>
        <w:rFonts w:hint="default"/>
        <w:lang w:val="en-AU" w:eastAsia="en-US" w:bidi="ar-SA"/>
      </w:rPr>
    </w:lvl>
    <w:lvl w:ilvl="8" w:tplc="A3EAFA00">
      <w:numFmt w:val="bullet"/>
      <w:lvlText w:val="•"/>
      <w:lvlJc w:val="left"/>
      <w:pPr>
        <w:ind w:left="6289" w:hanging="360"/>
      </w:pPr>
      <w:rPr>
        <w:rFonts w:hint="default"/>
        <w:lang w:val="en-AU" w:eastAsia="en-US" w:bidi="ar-SA"/>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D4B2F78"/>
    <w:multiLevelType w:val="hybridMultilevel"/>
    <w:tmpl w:val="73F29670"/>
    <w:lvl w:ilvl="0" w:tplc="D5743956">
      <w:numFmt w:val="bullet"/>
      <w:lvlText w:val=""/>
      <w:lvlJc w:val="left"/>
      <w:pPr>
        <w:ind w:left="788" w:hanging="360"/>
      </w:pPr>
      <w:rPr>
        <w:rFonts w:ascii="Symbol" w:eastAsia="Symbol" w:hAnsi="Symbol" w:cs="Symbol" w:hint="default"/>
        <w:b w:val="0"/>
        <w:bCs w:val="0"/>
        <w:i w:val="0"/>
        <w:iCs w:val="0"/>
        <w:w w:val="99"/>
        <w:sz w:val="20"/>
        <w:szCs w:val="20"/>
        <w:lang w:val="en-AU" w:eastAsia="en-US" w:bidi="ar-SA"/>
      </w:rPr>
    </w:lvl>
    <w:lvl w:ilvl="1" w:tplc="05FA949C">
      <w:numFmt w:val="bullet"/>
      <w:lvlText w:val="•"/>
      <w:lvlJc w:val="left"/>
      <w:pPr>
        <w:ind w:left="1468" w:hanging="360"/>
      </w:pPr>
      <w:rPr>
        <w:rFonts w:hint="default"/>
        <w:lang w:val="en-AU" w:eastAsia="en-US" w:bidi="ar-SA"/>
      </w:rPr>
    </w:lvl>
    <w:lvl w:ilvl="2" w:tplc="A0F20C9E">
      <w:numFmt w:val="bullet"/>
      <w:lvlText w:val="•"/>
      <w:lvlJc w:val="left"/>
      <w:pPr>
        <w:ind w:left="2157" w:hanging="360"/>
      </w:pPr>
      <w:rPr>
        <w:rFonts w:hint="default"/>
        <w:lang w:val="en-AU" w:eastAsia="en-US" w:bidi="ar-SA"/>
      </w:rPr>
    </w:lvl>
    <w:lvl w:ilvl="3" w:tplc="6E46FADE">
      <w:numFmt w:val="bullet"/>
      <w:lvlText w:val="•"/>
      <w:lvlJc w:val="left"/>
      <w:pPr>
        <w:ind w:left="2846" w:hanging="360"/>
      </w:pPr>
      <w:rPr>
        <w:rFonts w:hint="default"/>
        <w:lang w:val="en-AU" w:eastAsia="en-US" w:bidi="ar-SA"/>
      </w:rPr>
    </w:lvl>
    <w:lvl w:ilvl="4" w:tplc="BFC0D6CC">
      <w:numFmt w:val="bullet"/>
      <w:lvlText w:val="•"/>
      <w:lvlJc w:val="left"/>
      <w:pPr>
        <w:ind w:left="3534" w:hanging="360"/>
      </w:pPr>
      <w:rPr>
        <w:rFonts w:hint="default"/>
        <w:lang w:val="en-AU" w:eastAsia="en-US" w:bidi="ar-SA"/>
      </w:rPr>
    </w:lvl>
    <w:lvl w:ilvl="5" w:tplc="E728A408">
      <w:numFmt w:val="bullet"/>
      <w:lvlText w:val="•"/>
      <w:lvlJc w:val="left"/>
      <w:pPr>
        <w:ind w:left="4223" w:hanging="360"/>
      </w:pPr>
      <w:rPr>
        <w:rFonts w:hint="default"/>
        <w:lang w:val="en-AU" w:eastAsia="en-US" w:bidi="ar-SA"/>
      </w:rPr>
    </w:lvl>
    <w:lvl w:ilvl="6" w:tplc="40D6B94C">
      <w:numFmt w:val="bullet"/>
      <w:lvlText w:val="•"/>
      <w:lvlJc w:val="left"/>
      <w:pPr>
        <w:ind w:left="4912" w:hanging="360"/>
      </w:pPr>
      <w:rPr>
        <w:rFonts w:hint="default"/>
        <w:lang w:val="en-AU" w:eastAsia="en-US" w:bidi="ar-SA"/>
      </w:rPr>
    </w:lvl>
    <w:lvl w:ilvl="7" w:tplc="1472BEFA">
      <w:numFmt w:val="bullet"/>
      <w:lvlText w:val="•"/>
      <w:lvlJc w:val="left"/>
      <w:pPr>
        <w:ind w:left="5600" w:hanging="360"/>
      </w:pPr>
      <w:rPr>
        <w:rFonts w:hint="default"/>
        <w:lang w:val="en-AU" w:eastAsia="en-US" w:bidi="ar-SA"/>
      </w:rPr>
    </w:lvl>
    <w:lvl w:ilvl="8" w:tplc="2AAC5B28">
      <w:numFmt w:val="bullet"/>
      <w:lvlText w:val="•"/>
      <w:lvlJc w:val="left"/>
      <w:pPr>
        <w:ind w:left="6289" w:hanging="360"/>
      </w:pPr>
      <w:rPr>
        <w:rFonts w:hint="default"/>
        <w:lang w:val="en-AU" w:eastAsia="en-US" w:bidi="ar-SA"/>
      </w:rPr>
    </w:lvl>
  </w:abstractNum>
  <w:abstractNum w:abstractNumId="22" w15:restartNumberingAfterBreak="0">
    <w:nsid w:val="413715C4"/>
    <w:multiLevelType w:val="hybridMultilevel"/>
    <w:tmpl w:val="4754F764"/>
    <w:lvl w:ilvl="0" w:tplc="0C090001">
      <w:start w:val="1"/>
      <w:numFmt w:val="bullet"/>
      <w:lvlText w:val=""/>
      <w:lvlJc w:val="left"/>
      <w:pPr>
        <w:ind w:left="699" w:hanging="360"/>
      </w:pPr>
      <w:rPr>
        <w:rFonts w:ascii="Symbol" w:hAnsi="Symbol" w:hint="default"/>
      </w:rPr>
    </w:lvl>
    <w:lvl w:ilvl="1" w:tplc="0C090003" w:tentative="1">
      <w:start w:val="1"/>
      <w:numFmt w:val="bullet"/>
      <w:lvlText w:val="o"/>
      <w:lvlJc w:val="left"/>
      <w:pPr>
        <w:ind w:left="1419" w:hanging="360"/>
      </w:pPr>
      <w:rPr>
        <w:rFonts w:ascii="Courier New" w:hAnsi="Courier New" w:cs="Courier New" w:hint="default"/>
      </w:rPr>
    </w:lvl>
    <w:lvl w:ilvl="2" w:tplc="0C090005" w:tentative="1">
      <w:start w:val="1"/>
      <w:numFmt w:val="bullet"/>
      <w:lvlText w:val=""/>
      <w:lvlJc w:val="left"/>
      <w:pPr>
        <w:ind w:left="2139" w:hanging="360"/>
      </w:pPr>
      <w:rPr>
        <w:rFonts w:ascii="Wingdings" w:hAnsi="Wingdings" w:hint="default"/>
      </w:rPr>
    </w:lvl>
    <w:lvl w:ilvl="3" w:tplc="0C090001" w:tentative="1">
      <w:start w:val="1"/>
      <w:numFmt w:val="bullet"/>
      <w:lvlText w:val=""/>
      <w:lvlJc w:val="left"/>
      <w:pPr>
        <w:ind w:left="2859" w:hanging="360"/>
      </w:pPr>
      <w:rPr>
        <w:rFonts w:ascii="Symbol" w:hAnsi="Symbol" w:hint="default"/>
      </w:rPr>
    </w:lvl>
    <w:lvl w:ilvl="4" w:tplc="0C090003" w:tentative="1">
      <w:start w:val="1"/>
      <w:numFmt w:val="bullet"/>
      <w:lvlText w:val="o"/>
      <w:lvlJc w:val="left"/>
      <w:pPr>
        <w:ind w:left="3579" w:hanging="360"/>
      </w:pPr>
      <w:rPr>
        <w:rFonts w:ascii="Courier New" w:hAnsi="Courier New" w:cs="Courier New" w:hint="default"/>
      </w:rPr>
    </w:lvl>
    <w:lvl w:ilvl="5" w:tplc="0C090005" w:tentative="1">
      <w:start w:val="1"/>
      <w:numFmt w:val="bullet"/>
      <w:lvlText w:val=""/>
      <w:lvlJc w:val="left"/>
      <w:pPr>
        <w:ind w:left="4299" w:hanging="360"/>
      </w:pPr>
      <w:rPr>
        <w:rFonts w:ascii="Wingdings" w:hAnsi="Wingdings" w:hint="default"/>
      </w:rPr>
    </w:lvl>
    <w:lvl w:ilvl="6" w:tplc="0C090001" w:tentative="1">
      <w:start w:val="1"/>
      <w:numFmt w:val="bullet"/>
      <w:lvlText w:val=""/>
      <w:lvlJc w:val="left"/>
      <w:pPr>
        <w:ind w:left="5019" w:hanging="360"/>
      </w:pPr>
      <w:rPr>
        <w:rFonts w:ascii="Symbol" w:hAnsi="Symbol" w:hint="default"/>
      </w:rPr>
    </w:lvl>
    <w:lvl w:ilvl="7" w:tplc="0C090003" w:tentative="1">
      <w:start w:val="1"/>
      <w:numFmt w:val="bullet"/>
      <w:lvlText w:val="o"/>
      <w:lvlJc w:val="left"/>
      <w:pPr>
        <w:ind w:left="5739" w:hanging="360"/>
      </w:pPr>
      <w:rPr>
        <w:rFonts w:ascii="Courier New" w:hAnsi="Courier New" w:cs="Courier New" w:hint="default"/>
      </w:rPr>
    </w:lvl>
    <w:lvl w:ilvl="8" w:tplc="0C090005" w:tentative="1">
      <w:start w:val="1"/>
      <w:numFmt w:val="bullet"/>
      <w:lvlText w:val=""/>
      <w:lvlJc w:val="left"/>
      <w:pPr>
        <w:ind w:left="6459" w:hanging="360"/>
      </w:pPr>
      <w:rPr>
        <w:rFonts w:ascii="Wingdings" w:hAnsi="Wingdings" w:hint="default"/>
      </w:rPr>
    </w:lvl>
  </w:abstractNum>
  <w:abstractNum w:abstractNumId="23" w15:restartNumberingAfterBreak="0">
    <w:nsid w:val="44DF54C0"/>
    <w:multiLevelType w:val="hybridMultilevel"/>
    <w:tmpl w:val="1C78672E"/>
    <w:lvl w:ilvl="0" w:tplc="E7041610">
      <w:numFmt w:val="bullet"/>
      <w:lvlText w:val=""/>
      <w:lvlJc w:val="left"/>
      <w:pPr>
        <w:ind w:left="57" w:hanging="428"/>
      </w:pPr>
      <w:rPr>
        <w:rFonts w:ascii="Symbol" w:eastAsia="Symbol" w:hAnsi="Symbol" w:cs="Symbol" w:hint="default"/>
        <w:b w:val="0"/>
        <w:bCs w:val="0"/>
        <w:i w:val="0"/>
        <w:iCs w:val="0"/>
        <w:w w:val="100"/>
        <w:sz w:val="22"/>
        <w:szCs w:val="22"/>
        <w:lang w:val="en-AU" w:eastAsia="en-US" w:bidi="ar-SA"/>
      </w:rPr>
    </w:lvl>
    <w:lvl w:ilvl="1" w:tplc="E45E7E98">
      <w:numFmt w:val="bullet"/>
      <w:lvlText w:val="•"/>
      <w:lvlJc w:val="left"/>
      <w:pPr>
        <w:ind w:left="1096" w:hanging="428"/>
      </w:pPr>
      <w:rPr>
        <w:rFonts w:hint="default"/>
        <w:lang w:val="en-AU" w:eastAsia="en-US" w:bidi="ar-SA"/>
      </w:rPr>
    </w:lvl>
    <w:lvl w:ilvl="2" w:tplc="FD3EF4EE">
      <w:numFmt w:val="bullet"/>
      <w:lvlText w:val="•"/>
      <w:lvlJc w:val="left"/>
      <w:pPr>
        <w:ind w:left="2131" w:hanging="428"/>
      </w:pPr>
      <w:rPr>
        <w:rFonts w:hint="default"/>
        <w:lang w:val="en-AU" w:eastAsia="en-US" w:bidi="ar-SA"/>
      </w:rPr>
    </w:lvl>
    <w:lvl w:ilvl="3" w:tplc="F3C8C38A">
      <w:numFmt w:val="bullet"/>
      <w:lvlText w:val="•"/>
      <w:lvlJc w:val="left"/>
      <w:pPr>
        <w:ind w:left="3165" w:hanging="428"/>
      </w:pPr>
      <w:rPr>
        <w:rFonts w:hint="default"/>
        <w:lang w:val="en-AU" w:eastAsia="en-US" w:bidi="ar-SA"/>
      </w:rPr>
    </w:lvl>
    <w:lvl w:ilvl="4" w:tplc="3586A6D8">
      <w:numFmt w:val="bullet"/>
      <w:lvlText w:val="•"/>
      <w:lvlJc w:val="left"/>
      <w:pPr>
        <w:ind w:left="4200" w:hanging="428"/>
      </w:pPr>
      <w:rPr>
        <w:rFonts w:hint="default"/>
        <w:lang w:val="en-AU" w:eastAsia="en-US" w:bidi="ar-SA"/>
      </w:rPr>
    </w:lvl>
    <w:lvl w:ilvl="5" w:tplc="2F3C79F2">
      <w:numFmt w:val="bullet"/>
      <w:lvlText w:val="•"/>
      <w:lvlJc w:val="left"/>
      <w:pPr>
        <w:ind w:left="5235" w:hanging="428"/>
      </w:pPr>
      <w:rPr>
        <w:rFonts w:hint="default"/>
        <w:lang w:val="en-AU" w:eastAsia="en-US" w:bidi="ar-SA"/>
      </w:rPr>
    </w:lvl>
    <w:lvl w:ilvl="6" w:tplc="BD726CF6">
      <w:numFmt w:val="bullet"/>
      <w:lvlText w:val="•"/>
      <w:lvlJc w:val="left"/>
      <w:pPr>
        <w:ind w:left="6269" w:hanging="428"/>
      </w:pPr>
      <w:rPr>
        <w:rFonts w:hint="default"/>
        <w:lang w:val="en-AU" w:eastAsia="en-US" w:bidi="ar-SA"/>
      </w:rPr>
    </w:lvl>
    <w:lvl w:ilvl="7" w:tplc="A6A46C9A">
      <w:numFmt w:val="bullet"/>
      <w:lvlText w:val="•"/>
      <w:lvlJc w:val="left"/>
      <w:pPr>
        <w:ind w:left="7304" w:hanging="428"/>
      </w:pPr>
      <w:rPr>
        <w:rFonts w:hint="default"/>
        <w:lang w:val="en-AU" w:eastAsia="en-US" w:bidi="ar-SA"/>
      </w:rPr>
    </w:lvl>
    <w:lvl w:ilvl="8" w:tplc="E9842406">
      <w:numFmt w:val="bullet"/>
      <w:lvlText w:val="•"/>
      <w:lvlJc w:val="left"/>
      <w:pPr>
        <w:ind w:left="8339" w:hanging="428"/>
      </w:pPr>
      <w:rPr>
        <w:rFonts w:hint="default"/>
        <w:lang w:val="en-AU" w:eastAsia="en-US" w:bidi="ar-SA"/>
      </w:r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6E5645"/>
    <w:multiLevelType w:val="hybridMultilevel"/>
    <w:tmpl w:val="C026FCC4"/>
    <w:lvl w:ilvl="0" w:tplc="83D4FC64">
      <w:numFmt w:val="bullet"/>
      <w:lvlText w:val=""/>
      <w:lvlJc w:val="left"/>
      <w:pPr>
        <w:ind w:left="397" w:hanging="358"/>
      </w:pPr>
      <w:rPr>
        <w:rFonts w:ascii="Symbol" w:eastAsia="Symbol" w:hAnsi="Symbol" w:cs="Symbol" w:hint="default"/>
        <w:b w:val="0"/>
        <w:bCs w:val="0"/>
        <w:i w:val="0"/>
        <w:iCs w:val="0"/>
        <w:w w:val="99"/>
        <w:sz w:val="20"/>
        <w:szCs w:val="20"/>
        <w:lang w:val="en-AU" w:eastAsia="en-US" w:bidi="ar-SA"/>
      </w:rPr>
    </w:lvl>
    <w:lvl w:ilvl="1" w:tplc="108891D2">
      <w:numFmt w:val="bullet"/>
      <w:lvlText w:val="•"/>
      <w:lvlJc w:val="left"/>
      <w:pPr>
        <w:ind w:left="748" w:hanging="358"/>
      </w:pPr>
      <w:rPr>
        <w:rFonts w:hint="default"/>
        <w:lang w:val="en-AU" w:eastAsia="en-US" w:bidi="ar-SA"/>
      </w:rPr>
    </w:lvl>
    <w:lvl w:ilvl="2" w:tplc="BF4099E4">
      <w:numFmt w:val="bullet"/>
      <w:lvlText w:val="•"/>
      <w:lvlJc w:val="left"/>
      <w:pPr>
        <w:ind w:left="1097" w:hanging="358"/>
      </w:pPr>
      <w:rPr>
        <w:rFonts w:hint="default"/>
        <w:lang w:val="en-AU" w:eastAsia="en-US" w:bidi="ar-SA"/>
      </w:rPr>
    </w:lvl>
    <w:lvl w:ilvl="3" w:tplc="5156C676">
      <w:numFmt w:val="bullet"/>
      <w:lvlText w:val="•"/>
      <w:lvlJc w:val="left"/>
      <w:pPr>
        <w:ind w:left="1446" w:hanging="358"/>
      </w:pPr>
      <w:rPr>
        <w:rFonts w:hint="default"/>
        <w:lang w:val="en-AU" w:eastAsia="en-US" w:bidi="ar-SA"/>
      </w:rPr>
    </w:lvl>
    <w:lvl w:ilvl="4" w:tplc="3E64DB28">
      <w:numFmt w:val="bullet"/>
      <w:lvlText w:val="•"/>
      <w:lvlJc w:val="left"/>
      <w:pPr>
        <w:ind w:left="1795" w:hanging="358"/>
      </w:pPr>
      <w:rPr>
        <w:rFonts w:hint="default"/>
        <w:lang w:val="en-AU" w:eastAsia="en-US" w:bidi="ar-SA"/>
      </w:rPr>
    </w:lvl>
    <w:lvl w:ilvl="5" w:tplc="3850E65C">
      <w:numFmt w:val="bullet"/>
      <w:lvlText w:val="•"/>
      <w:lvlJc w:val="left"/>
      <w:pPr>
        <w:ind w:left="2144" w:hanging="358"/>
      </w:pPr>
      <w:rPr>
        <w:rFonts w:hint="default"/>
        <w:lang w:val="en-AU" w:eastAsia="en-US" w:bidi="ar-SA"/>
      </w:rPr>
    </w:lvl>
    <w:lvl w:ilvl="6" w:tplc="0FA8E108">
      <w:numFmt w:val="bullet"/>
      <w:lvlText w:val="•"/>
      <w:lvlJc w:val="left"/>
      <w:pPr>
        <w:ind w:left="2493" w:hanging="358"/>
      </w:pPr>
      <w:rPr>
        <w:rFonts w:hint="default"/>
        <w:lang w:val="en-AU" w:eastAsia="en-US" w:bidi="ar-SA"/>
      </w:rPr>
    </w:lvl>
    <w:lvl w:ilvl="7" w:tplc="7990302A">
      <w:numFmt w:val="bullet"/>
      <w:lvlText w:val="•"/>
      <w:lvlJc w:val="left"/>
      <w:pPr>
        <w:ind w:left="2842" w:hanging="358"/>
      </w:pPr>
      <w:rPr>
        <w:rFonts w:hint="default"/>
        <w:lang w:val="en-AU" w:eastAsia="en-US" w:bidi="ar-SA"/>
      </w:rPr>
    </w:lvl>
    <w:lvl w:ilvl="8" w:tplc="25B049E0">
      <w:numFmt w:val="bullet"/>
      <w:lvlText w:val="•"/>
      <w:lvlJc w:val="left"/>
      <w:pPr>
        <w:ind w:left="3191" w:hanging="358"/>
      </w:pPr>
      <w:rPr>
        <w:rFonts w:hint="default"/>
        <w:lang w:val="en-AU" w:eastAsia="en-US" w:bidi="ar-SA"/>
      </w:r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005794"/>
    <w:multiLevelType w:val="hybridMultilevel"/>
    <w:tmpl w:val="3D8A4F36"/>
    <w:lvl w:ilvl="0" w:tplc="46524578">
      <w:numFmt w:val="bullet"/>
      <w:lvlText w:val=""/>
      <w:lvlJc w:val="left"/>
      <w:pPr>
        <w:ind w:left="789" w:hanging="360"/>
      </w:pPr>
      <w:rPr>
        <w:rFonts w:ascii="Symbol" w:eastAsia="Symbol" w:hAnsi="Symbol" w:cs="Symbol" w:hint="default"/>
        <w:b w:val="0"/>
        <w:bCs w:val="0"/>
        <w:i w:val="0"/>
        <w:iCs w:val="0"/>
        <w:w w:val="99"/>
        <w:sz w:val="20"/>
        <w:szCs w:val="20"/>
        <w:lang w:val="en-AU" w:eastAsia="en-US" w:bidi="ar-SA"/>
      </w:rPr>
    </w:lvl>
    <w:lvl w:ilvl="1" w:tplc="8F7059A8">
      <w:numFmt w:val="bullet"/>
      <w:lvlText w:val="•"/>
      <w:lvlJc w:val="left"/>
      <w:pPr>
        <w:ind w:left="1468" w:hanging="360"/>
      </w:pPr>
      <w:rPr>
        <w:rFonts w:hint="default"/>
        <w:lang w:val="en-AU" w:eastAsia="en-US" w:bidi="ar-SA"/>
      </w:rPr>
    </w:lvl>
    <w:lvl w:ilvl="2" w:tplc="F75C3D88">
      <w:numFmt w:val="bullet"/>
      <w:lvlText w:val="•"/>
      <w:lvlJc w:val="left"/>
      <w:pPr>
        <w:ind w:left="2157" w:hanging="360"/>
      </w:pPr>
      <w:rPr>
        <w:rFonts w:hint="default"/>
        <w:lang w:val="en-AU" w:eastAsia="en-US" w:bidi="ar-SA"/>
      </w:rPr>
    </w:lvl>
    <w:lvl w:ilvl="3" w:tplc="084A4114">
      <w:numFmt w:val="bullet"/>
      <w:lvlText w:val="•"/>
      <w:lvlJc w:val="left"/>
      <w:pPr>
        <w:ind w:left="2846" w:hanging="360"/>
      </w:pPr>
      <w:rPr>
        <w:rFonts w:hint="default"/>
        <w:lang w:val="en-AU" w:eastAsia="en-US" w:bidi="ar-SA"/>
      </w:rPr>
    </w:lvl>
    <w:lvl w:ilvl="4" w:tplc="F0BAA2CE">
      <w:numFmt w:val="bullet"/>
      <w:lvlText w:val="•"/>
      <w:lvlJc w:val="left"/>
      <w:pPr>
        <w:ind w:left="3534" w:hanging="360"/>
      </w:pPr>
      <w:rPr>
        <w:rFonts w:hint="default"/>
        <w:lang w:val="en-AU" w:eastAsia="en-US" w:bidi="ar-SA"/>
      </w:rPr>
    </w:lvl>
    <w:lvl w:ilvl="5" w:tplc="65D656AA">
      <w:numFmt w:val="bullet"/>
      <w:lvlText w:val="•"/>
      <w:lvlJc w:val="left"/>
      <w:pPr>
        <w:ind w:left="4223" w:hanging="360"/>
      </w:pPr>
      <w:rPr>
        <w:rFonts w:hint="default"/>
        <w:lang w:val="en-AU" w:eastAsia="en-US" w:bidi="ar-SA"/>
      </w:rPr>
    </w:lvl>
    <w:lvl w:ilvl="6" w:tplc="1A522C30">
      <w:numFmt w:val="bullet"/>
      <w:lvlText w:val="•"/>
      <w:lvlJc w:val="left"/>
      <w:pPr>
        <w:ind w:left="4912" w:hanging="360"/>
      </w:pPr>
      <w:rPr>
        <w:rFonts w:hint="default"/>
        <w:lang w:val="en-AU" w:eastAsia="en-US" w:bidi="ar-SA"/>
      </w:rPr>
    </w:lvl>
    <w:lvl w:ilvl="7" w:tplc="8326C3EC">
      <w:numFmt w:val="bullet"/>
      <w:lvlText w:val="•"/>
      <w:lvlJc w:val="left"/>
      <w:pPr>
        <w:ind w:left="5600" w:hanging="360"/>
      </w:pPr>
      <w:rPr>
        <w:rFonts w:hint="default"/>
        <w:lang w:val="en-AU" w:eastAsia="en-US" w:bidi="ar-SA"/>
      </w:rPr>
    </w:lvl>
    <w:lvl w:ilvl="8" w:tplc="C59A3B32">
      <w:numFmt w:val="bullet"/>
      <w:lvlText w:val="•"/>
      <w:lvlJc w:val="left"/>
      <w:pPr>
        <w:ind w:left="6289" w:hanging="360"/>
      </w:pPr>
      <w:rPr>
        <w:rFonts w:hint="default"/>
        <w:lang w:val="en-AU" w:eastAsia="en-US" w:bidi="ar-SA"/>
      </w:rPr>
    </w:lvl>
  </w:abstractNum>
  <w:abstractNum w:abstractNumId="28"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47E0F28"/>
    <w:multiLevelType w:val="hybridMultilevel"/>
    <w:tmpl w:val="698EC6E8"/>
    <w:lvl w:ilvl="0" w:tplc="263C3264">
      <w:numFmt w:val="bullet"/>
      <w:lvlText w:val=""/>
      <w:lvlJc w:val="left"/>
      <w:pPr>
        <w:ind w:left="788" w:hanging="360"/>
      </w:pPr>
      <w:rPr>
        <w:rFonts w:ascii="Symbol" w:eastAsia="Symbol" w:hAnsi="Symbol" w:cs="Symbol" w:hint="default"/>
        <w:b w:val="0"/>
        <w:bCs w:val="0"/>
        <w:i w:val="0"/>
        <w:iCs w:val="0"/>
        <w:w w:val="99"/>
        <w:sz w:val="20"/>
        <w:szCs w:val="20"/>
        <w:lang w:val="en-AU" w:eastAsia="en-US" w:bidi="ar-SA"/>
      </w:rPr>
    </w:lvl>
    <w:lvl w:ilvl="1" w:tplc="AE48A12A">
      <w:numFmt w:val="bullet"/>
      <w:lvlText w:val="•"/>
      <w:lvlJc w:val="left"/>
      <w:pPr>
        <w:ind w:left="1468" w:hanging="360"/>
      </w:pPr>
      <w:rPr>
        <w:rFonts w:hint="default"/>
        <w:lang w:val="en-AU" w:eastAsia="en-US" w:bidi="ar-SA"/>
      </w:rPr>
    </w:lvl>
    <w:lvl w:ilvl="2" w:tplc="479E0094">
      <w:numFmt w:val="bullet"/>
      <w:lvlText w:val="•"/>
      <w:lvlJc w:val="left"/>
      <w:pPr>
        <w:ind w:left="2157" w:hanging="360"/>
      </w:pPr>
      <w:rPr>
        <w:rFonts w:hint="default"/>
        <w:lang w:val="en-AU" w:eastAsia="en-US" w:bidi="ar-SA"/>
      </w:rPr>
    </w:lvl>
    <w:lvl w:ilvl="3" w:tplc="A5B6C942">
      <w:numFmt w:val="bullet"/>
      <w:lvlText w:val="•"/>
      <w:lvlJc w:val="left"/>
      <w:pPr>
        <w:ind w:left="2846" w:hanging="360"/>
      </w:pPr>
      <w:rPr>
        <w:rFonts w:hint="default"/>
        <w:lang w:val="en-AU" w:eastAsia="en-US" w:bidi="ar-SA"/>
      </w:rPr>
    </w:lvl>
    <w:lvl w:ilvl="4" w:tplc="86EE022C">
      <w:numFmt w:val="bullet"/>
      <w:lvlText w:val="•"/>
      <w:lvlJc w:val="left"/>
      <w:pPr>
        <w:ind w:left="3534" w:hanging="360"/>
      </w:pPr>
      <w:rPr>
        <w:rFonts w:hint="default"/>
        <w:lang w:val="en-AU" w:eastAsia="en-US" w:bidi="ar-SA"/>
      </w:rPr>
    </w:lvl>
    <w:lvl w:ilvl="5" w:tplc="B69AC13E">
      <w:numFmt w:val="bullet"/>
      <w:lvlText w:val="•"/>
      <w:lvlJc w:val="left"/>
      <w:pPr>
        <w:ind w:left="4223" w:hanging="360"/>
      </w:pPr>
      <w:rPr>
        <w:rFonts w:hint="default"/>
        <w:lang w:val="en-AU" w:eastAsia="en-US" w:bidi="ar-SA"/>
      </w:rPr>
    </w:lvl>
    <w:lvl w:ilvl="6" w:tplc="ECA65DC0">
      <w:numFmt w:val="bullet"/>
      <w:lvlText w:val="•"/>
      <w:lvlJc w:val="left"/>
      <w:pPr>
        <w:ind w:left="4912" w:hanging="360"/>
      </w:pPr>
      <w:rPr>
        <w:rFonts w:hint="default"/>
        <w:lang w:val="en-AU" w:eastAsia="en-US" w:bidi="ar-SA"/>
      </w:rPr>
    </w:lvl>
    <w:lvl w:ilvl="7" w:tplc="F7866EF0">
      <w:numFmt w:val="bullet"/>
      <w:lvlText w:val="•"/>
      <w:lvlJc w:val="left"/>
      <w:pPr>
        <w:ind w:left="5600" w:hanging="360"/>
      </w:pPr>
      <w:rPr>
        <w:rFonts w:hint="default"/>
        <w:lang w:val="en-AU" w:eastAsia="en-US" w:bidi="ar-SA"/>
      </w:rPr>
    </w:lvl>
    <w:lvl w:ilvl="8" w:tplc="585AC944">
      <w:numFmt w:val="bullet"/>
      <w:lvlText w:val="•"/>
      <w:lvlJc w:val="left"/>
      <w:pPr>
        <w:ind w:left="6289" w:hanging="360"/>
      </w:pPr>
      <w:rPr>
        <w:rFonts w:hint="default"/>
        <w:lang w:val="en-AU" w:eastAsia="en-US" w:bidi="ar-SA"/>
      </w:rPr>
    </w:lvl>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8874025">
    <w:abstractNumId w:val="9"/>
  </w:num>
  <w:num w:numId="2" w16cid:durableId="1516846087">
    <w:abstractNumId w:val="7"/>
  </w:num>
  <w:num w:numId="3" w16cid:durableId="1190533396">
    <w:abstractNumId w:val="6"/>
  </w:num>
  <w:num w:numId="4" w16cid:durableId="463699556">
    <w:abstractNumId w:val="5"/>
  </w:num>
  <w:num w:numId="5" w16cid:durableId="1152914389">
    <w:abstractNumId w:val="4"/>
  </w:num>
  <w:num w:numId="6" w16cid:durableId="660275821">
    <w:abstractNumId w:val="8"/>
  </w:num>
  <w:num w:numId="7" w16cid:durableId="841630897">
    <w:abstractNumId w:val="3"/>
  </w:num>
  <w:num w:numId="8" w16cid:durableId="1793789899">
    <w:abstractNumId w:val="2"/>
  </w:num>
  <w:num w:numId="9" w16cid:durableId="770124740">
    <w:abstractNumId w:val="1"/>
  </w:num>
  <w:num w:numId="10" w16cid:durableId="1219441506">
    <w:abstractNumId w:val="0"/>
  </w:num>
  <w:num w:numId="11" w16cid:durableId="2098205335">
    <w:abstractNumId w:val="10"/>
  </w:num>
  <w:num w:numId="12" w16cid:durableId="957839536">
    <w:abstractNumId w:val="29"/>
  </w:num>
  <w:num w:numId="13" w16cid:durableId="518933977">
    <w:abstractNumId w:val="29"/>
  </w:num>
  <w:num w:numId="14" w16cid:durableId="794903979">
    <w:abstractNumId w:val="12"/>
  </w:num>
  <w:num w:numId="15" w16cid:durableId="332296555">
    <w:abstractNumId w:val="12"/>
  </w:num>
  <w:num w:numId="16" w16cid:durableId="128519419">
    <w:abstractNumId w:val="12"/>
  </w:num>
  <w:num w:numId="17" w16cid:durableId="787240999">
    <w:abstractNumId w:val="12"/>
  </w:num>
  <w:num w:numId="18" w16cid:durableId="1753307080">
    <w:abstractNumId w:val="12"/>
  </w:num>
  <w:num w:numId="19" w16cid:durableId="1807894059">
    <w:abstractNumId w:val="12"/>
  </w:num>
  <w:num w:numId="20" w16cid:durableId="955141225">
    <w:abstractNumId w:val="31"/>
  </w:num>
  <w:num w:numId="21" w16cid:durableId="161119170">
    <w:abstractNumId w:val="26"/>
  </w:num>
  <w:num w:numId="22" w16cid:durableId="678508416">
    <w:abstractNumId w:val="20"/>
  </w:num>
  <w:num w:numId="23" w16cid:durableId="403189134">
    <w:abstractNumId w:val="24"/>
  </w:num>
  <w:num w:numId="24" w16cid:durableId="276330161">
    <w:abstractNumId w:val="15"/>
  </w:num>
  <w:num w:numId="25" w16cid:durableId="1136947749">
    <w:abstractNumId w:val="32"/>
  </w:num>
  <w:num w:numId="26" w16cid:durableId="37630679">
    <w:abstractNumId w:val="9"/>
  </w:num>
  <w:num w:numId="27" w16cid:durableId="618491335">
    <w:abstractNumId w:val="28"/>
  </w:num>
  <w:num w:numId="28" w16cid:durableId="1524830626">
    <w:abstractNumId w:val="17"/>
  </w:num>
  <w:num w:numId="29" w16cid:durableId="7175940">
    <w:abstractNumId w:val="13"/>
  </w:num>
  <w:num w:numId="30" w16cid:durableId="897083750">
    <w:abstractNumId w:val="11"/>
  </w:num>
  <w:num w:numId="31" w16cid:durableId="879318679">
    <w:abstractNumId w:val="9"/>
  </w:num>
  <w:num w:numId="32" w16cid:durableId="693532630">
    <w:abstractNumId w:val="18"/>
  </w:num>
  <w:num w:numId="33" w16cid:durableId="375855760">
    <w:abstractNumId w:val="25"/>
  </w:num>
  <w:num w:numId="34" w16cid:durableId="1240747025">
    <w:abstractNumId w:val="23"/>
  </w:num>
  <w:num w:numId="35" w16cid:durableId="1812097539">
    <w:abstractNumId w:val="14"/>
  </w:num>
  <w:num w:numId="36" w16cid:durableId="1153958210">
    <w:abstractNumId w:val="16"/>
  </w:num>
  <w:num w:numId="37" w16cid:durableId="858852965">
    <w:abstractNumId w:val="30"/>
  </w:num>
  <w:num w:numId="38" w16cid:durableId="1061518758">
    <w:abstractNumId w:val="27"/>
  </w:num>
  <w:num w:numId="39" w16cid:durableId="1175653976">
    <w:abstractNumId w:val="19"/>
  </w:num>
  <w:num w:numId="40" w16cid:durableId="1338734357">
    <w:abstractNumId w:val="21"/>
  </w:num>
  <w:num w:numId="41" w16cid:durableId="827263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OrlNivd2PD6LLkBYI+cSuif9+HTpPACb5etzlTr8VSu2hAIG93KQ3ca6D/Aa7iq+U9SoAsb3IsAwiLNlS/cG9A==" w:salt="/mFQAry4mI7GvWGCllFQG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37A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52CC2"/>
    <w:rsid w:val="001532F9"/>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3DE2"/>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665"/>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171C"/>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52B9"/>
    <w:rsid w:val="005360FF"/>
    <w:rsid w:val="00540C8A"/>
    <w:rsid w:val="00546A7D"/>
    <w:rsid w:val="005472AC"/>
    <w:rsid w:val="00550F81"/>
    <w:rsid w:val="005521B4"/>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19AD"/>
    <w:rsid w:val="005A2572"/>
    <w:rsid w:val="005A2616"/>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499F"/>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B6295"/>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10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5689"/>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274"/>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5524"/>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4EA4"/>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1D06"/>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54F9"/>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1184"/>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 w:val="00FF3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0"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1"/>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TableParagraph">
    <w:name w:val="Table Paragraph"/>
    <w:basedOn w:val="Normal"/>
    <w:uiPriority w:val="1"/>
    <w:qFormat/>
    <w:rsid w:val="00EB1184"/>
    <w:pPr>
      <w:widowControl w:val="0"/>
      <w:autoSpaceDE w:val="0"/>
      <w:autoSpaceDN w:val="0"/>
      <w:spacing w:after="0" w:line="240" w:lineRule="auto"/>
    </w:pPr>
    <w:rPr>
      <w:rFonts w:ascii="Arial" w:eastAsia="Arial" w:hAnsi="Arial" w:cs="Arial"/>
      <w:szCs w:val="22"/>
    </w:rPr>
  </w:style>
  <w:style w:type="paragraph" w:styleId="Revision">
    <w:name w:val="Revision"/>
    <w:hidden/>
    <w:uiPriority w:val="99"/>
    <w:semiHidden/>
    <w:rsid w:val="000537A7"/>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4ADB60C638F4059B51D72475325934C"/>
        <w:category>
          <w:name w:val="General"/>
          <w:gallery w:val="placeholder"/>
        </w:category>
        <w:types>
          <w:type w:val="bbPlcHdr"/>
        </w:types>
        <w:behaviors>
          <w:behavior w:val="content"/>
        </w:behaviors>
        <w:guid w:val="{7CEDF5F9-9291-4ADE-B66B-FB0B6A29531D}"/>
      </w:docPartPr>
      <w:docPartBody>
        <w:p w:rsidR="002E5D8C" w:rsidRDefault="0059691E" w:rsidP="0059691E">
          <w:pPr>
            <w:pStyle w:val="04ADB60C638F4059B51D72475325934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9D02702B12D41B256E48ADD17A3F0" ma:contentTypeVersion="4" ma:contentTypeDescription="Create a new document." ma:contentTypeScope="" ma:versionID="8320c8fa6db38013e23a3b4fb5579403">
  <xsd:schema xmlns:xsd="http://www.w3.org/2001/XMLSchema" xmlns:xs="http://www.w3.org/2001/XMLSchema" xmlns:p="http://schemas.microsoft.com/office/2006/metadata/properties" xmlns:ns2="5fa87100-8af2-413f-b6aa-7e60954d60d3" xmlns:ns3="c9fd777e-a1b4-42e1-a0fd-5d0ed3c52319" xmlns:ns4="e3fa4bc1-dc38-47f1-bd22-aa46e93a4df0" xmlns:ns5="b5cad18b-2945-4392-bb53-077cc2c976e4" targetNamespace="http://schemas.microsoft.com/office/2006/metadata/properties" ma:root="true" ma:fieldsID="0f6994ba94bcaa7943b657c9c850ed4c" ns2:_="" ns3:_="" ns4:_="" ns5:_="">
    <xsd:import namespace="5fa87100-8af2-413f-b6aa-7e60954d60d3"/>
    <xsd:import namespace="c9fd777e-a1b4-42e1-a0fd-5d0ed3c52319"/>
    <xsd:import namespace="e3fa4bc1-dc38-47f1-bd22-aa46e93a4df0"/>
    <xsd:import namespace="b5cad18b-2945-4392-bb53-077cc2c976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87100-8af2-413f-b6aa-7e60954d6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d777e-a1b4-42e1-a0fd-5d0ed3c523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fa4bc1-dc38-47f1-bd22-aa46e93a4df0"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cad18b-2945-4392-bb53-077cc2c976e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9cfb5d-f631-4c7e-bad7-83c1a056e3f1}" ma:internalName="TaxCatchAll" ma:showField="CatchAllData" ma:web="b5cad18b-2945-4392-bb53-077cc2c97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fa4bc1-dc38-47f1-bd22-aa46e93a4df0">
      <Terms xmlns="http://schemas.microsoft.com/office/infopath/2007/PartnerControls"/>
    </lcf76f155ced4ddcb4097134ff3c332f>
    <TaxCatchAll xmlns="b5cad18b-2945-4392-bb53-077cc2c976e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294E5-BCE3-4677-84E7-5E86AF12A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87100-8af2-413f-b6aa-7e60954d60d3"/>
    <ds:schemaRef ds:uri="c9fd777e-a1b4-42e1-a0fd-5d0ed3c52319"/>
    <ds:schemaRef ds:uri="e3fa4bc1-dc38-47f1-bd22-aa46e93a4df0"/>
    <ds:schemaRef ds:uri="b5cad18b-2945-4392-bb53-077cc2c97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AFE8F-92B8-4918-8D77-0B0E2FD905F5}">
  <ds:schemaRefs>
    <ds:schemaRef ds:uri="http://schemas.microsoft.com/sharepoint/v3/contenttype/forms"/>
  </ds:schemaRefs>
</ds:datastoreItem>
</file>

<file path=customXml/itemProps3.xml><?xml version="1.0" encoding="utf-8"?>
<ds:datastoreItem xmlns:ds="http://schemas.openxmlformats.org/officeDocument/2006/customXml" ds:itemID="{7BABF813-320E-407C-AB4B-3955E3C0ED83}">
  <ds:schemaRefs>
    <ds:schemaRef ds:uri="http://schemas.microsoft.com/office/2006/metadata/properties"/>
    <ds:schemaRef ds:uri="http://schemas.microsoft.com/office/infopath/2007/PartnerControls"/>
    <ds:schemaRef ds:uri="e3fa4bc1-dc38-47f1-bd22-aa46e93a4df0"/>
    <ds:schemaRef ds:uri="b5cad18b-2945-4392-bb53-077cc2c976e4"/>
  </ds:schemaRefs>
</ds:datastoreItem>
</file>

<file path=customXml/itemProps4.xml><?xml version="1.0" encoding="utf-8"?>
<ds:datastoreItem xmlns:ds="http://schemas.openxmlformats.org/officeDocument/2006/customXml" ds:itemID="{81BDD901-58CA-4FCE-A94B-5CE2B8E7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8</Pages>
  <Words>1896</Words>
  <Characters>12380</Characters>
  <Application>Microsoft Office Word</Application>
  <DocSecurity>8</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JODIE MCGLINN</cp:lastModifiedBy>
  <cp:revision>2</cp:revision>
  <dcterms:created xsi:type="dcterms:W3CDTF">2025-03-12T03:56:00Z</dcterms:created>
  <dcterms:modified xsi:type="dcterms:W3CDTF">2025-03-12T03:56:00Z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0x01010089F9D02702B12D41B256E48ADD17A3F0</vt:lpwstr>
  </property>
  <property fmtid="{D5CDD505-2E9C-101B-9397-08002B2CF9AE}" pid="4" name="Order">
    <vt:r8>792500</vt:r8>
  </property>
</Properties>
</file>